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B1DAB">
      <w:pPr>
        <w:pStyle w:val="5"/>
        <w:spacing w:line="20" w:lineRule="exact"/>
        <w:ind w:left="-355"/>
        <w:rPr>
          <w:sz w:val="2"/>
        </w:rPr>
      </w:pPr>
      <w:r>
        <w:rPr>
          <w:sz w:val="2"/>
        </w:rPr>
        <mc:AlternateContent>
          <mc:Choice Requires="wpg">
            <w:drawing>
              <wp:inline distT="0" distB="0" distL="0" distR="0">
                <wp:extent cx="6571615" cy="9525"/>
                <wp:effectExtent l="0" t="0" r="0" b="0"/>
                <wp:docPr id="1" name="Group 1"/>
                <wp:cNvGraphicFramePr/>
                <a:graphic xmlns:a="http://schemas.openxmlformats.org/drawingml/2006/main">
                  <a:graphicData uri="http://schemas.microsoft.com/office/word/2010/wordprocessingGroup">
                    <wpg:wgp>
                      <wpg:cNvGrpSpPr/>
                      <wpg:grpSpPr>
                        <a:xfrm>
                          <a:off x="0" y="0"/>
                          <a:ext cx="6571615" cy="9525"/>
                          <a:chOff x="0" y="0"/>
                          <a:chExt cx="6571615" cy="9525"/>
                        </a:xfrm>
                      </wpg:grpSpPr>
                      <wps:wsp>
                        <wps:cNvPr id="2" name="Graphic 2"/>
                        <wps:cNvSpPr/>
                        <wps:spPr>
                          <a:xfrm>
                            <a:off x="0" y="0"/>
                            <a:ext cx="6571615" cy="9525"/>
                          </a:xfrm>
                          <a:custGeom>
                            <a:avLst/>
                            <a:gdLst/>
                            <a:ahLst/>
                            <a:cxnLst/>
                            <a:rect l="l" t="t" r="r" b="b"/>
                            <a:pathLst>
                              <a:path w="6571615" h="9525">
                                <a:moveTo>
                                  <a:pt x="6571615" y="9525"/>
                                </a:moveTo>
                                <a:lnTo>
                                  <a:pt x="0" y="9525"/>
                                </a:lnTo>
                                <a:lnTo>
                                  <a:pt x="0" y="0"/>
                                </a:lnTo>
                                <a:lnTo>
                                  <a:pt x="6571615" y="0"/>
                                </a:lnTo>
                                <a:lnTo>
                                  <a:pt x="6571615" y="9525"/>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0.75pt;width:517.45pt;" coordsize="6571615,9525" o:gfxdata="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KXI2nVAAAABAEAAA8AAAAAAAAAAQAgAAAAIgAAAGRycy9kb3ducmV2LnhtbFBLAQIUABQAAAAI&#10;AIdO4kBcLmALYgIAAAkGAAAOAAAAAAAAAAEAIAAAACQBAABkcnMvZTJvRG9jLnhtbFBLBQYAAAAA&#10;BgAGAFkBAAD4BQAAAAA=&#10;">
                <o:lock v:ext="edit" aspectratio="f"/>
                <v:shape id="Graphic 2" o:spid="_x0000_s1026" o:spt="100" style="position:absolute;left:0;top:0;height:9525;width:6571615;" fillcolor="#000000" filled="t" stroked="f" coordsize="6571615,9525" o:gfxdata="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bWZnugAAANoA&#10;AAAPAAAAAAAAAAEAIAAAACIAAABkcnMvZG93bnJldi54bWxQSwECFAAUAAAACACHTuJAMy8FnjsA&#10;AAA5AAAAEAAAAAAAAAABACAAAAAJAQAAZHJzL3NoYXBleG1sLnhtbFBLBQYAAAAABgAGAFsBAACz&#10;AwAAAAA=&#10;" path="m6571615,9525l0,9525,0,0,6571615,0,6571615,9525xe">
                  <v:fill on="t" focussize="0,0"/>
                  <v:stroke on="f"/>
                  <v:imagedata o:title=""/>
                  <o:lock v:ext="edit" aspectratio="f"/>
                  <v:textbox inset="0mm,0mm,0mm,0mm"/>
                </v:shape>
                <w10:wrap type="none"/>
                <w10:anchorlock/>
              </v:group>
            </w:pict>
          </mc:Fallback>
        </mc:AlternateContent>
      </w:r>
    </w:p>
    <w:p w14:paraId="26B8B7FD">
      <w:pPr>
        <w:pStyle w:val="5"/>
        <w:spacing w:before="7"/>
        <w:rPr>
          <w:sz w:val="16"/>
        </w:rPr>
      </w:pPr>
      <w:r>
        <w:rPr>
          <w:sz w:val="16"/>
        </w:rPr>
        <w:drawing>
          <wp:anchor distT="0" distB="0" distL="0" distR="0" simplePos="0" relativeHeight="251678720" behindDoc="1" locked="0" layoutInCell="1" allowOverlap="1">
            <wp:simplePos x="0" y="0"/>
            <wp:positionH relativeFrom="page">
              <wp:posOffset>457200</wp:posOffset>
            </wp:positionH>
            <wp:positionV relativeFrom="paragraph">
              <wp:posOffset>136525</wp:posOffset>
            </wp:positionV>
            <wp:extent cx="5579745" cy="99695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4" cstate="print"/>
                    <a:stretch>
                      <a:fillRect/>
                    </a:stretch>
                  </pic:blipFill>
                  <pic:spPr>
                    <a:xfrm>
                      <a:off x="0" y="0"/>
                      <a:ext cx="5579705" cy="996696"/>
                    </a:xfrm>
                    <a:prstGeom prst="rect">
                      <a:avLst/>
                    </a:prstGeom>
                  </pic:spPr>
                </pic:pic>
              </a:graphicData>
            </a:graphic>
          </wp:anchor>
        </w:drawing>
      </w:r>
    </w:p>
    <w:p w14:paraId="591B4356">
      <w:pPr>
        <w:pStyle w:val="5"/>
        <w:rPr>
          <w:sz w:val="20"/>
        </w:rPr>
      </w:pPr>
    </w:p>
    <w:p w14:paraId="1B27FEE1">
      <w:pPr>
        <w:pStyle w:val="5"/>
        <w:spacing w:before="52"/>
        <w:rPr>
          <w:sz w:val="20"/>
        </w:rPr>
      </w:pPr>
      <w:bookmarkStart w:id="54" w:name="_GoBack"/>
      <w:bookmarkEnd w:id="54"/>
      <w:r>
        <w:rPr>
          <w:sz w:val="20"/>
        </w:rPr>
        <mc:AlternateContent>
          <mc:Choice Requires="wps">
            <w:drawing>
              <wp:anchor distT="0" distB="0" distL="0" distR="0" simplePos="0" relativeHeight="251679744" behindDoc="1" locked="0" layoutInCell="1" allowOverlap="1">
                <wp:simplePos x="0" y="0"/>
                <wp:positionH relativeFrom="page">
                  <wp:posOffset>403225</wp:posOffset>
                </wp:positionH>
                <wp:positionV relativeFrom="paragraph">
                  <wp:posOffset>197485</wp:posOffset>
                </wp:positionV>
                <wp:extent cx="6851015" cy="2384425"/>
                <wp:effectExtent l="0" t="0" r="0" b="0"/>
                <wp:wrapTopAndBottom/>
                <wp:docPr id="4" name="Textbox 4"/>
                <wp:cNvGraphicFramePr/>
                <a:graphic xmlns:a="http://schemas.openxmlformats.org/drawingml/2006/main">
                  <a:graphicData uri="http://schemas.microsoft.com/office/word/2010/wordprocessingShape">
                    <wps:wsp>
                      <wps:cNvSpPr txBox="1"/>
                      <wps:spPr>
                        <a:xfrm>
                          <a:off x="0" y="0"/>
                          <a:ext cx="6851015" cy="2384425"/>
                        </a:xfrm>
                        <a:prstGeom prst="rect">
                          <a:avLst/>
                        </a:prstGeom>
                        <a:solidFill>
                          <a:srgbClr val="A6A6A6"/>
                        </a:solidFill>
                        <a:ln w="6096">
                          <a:solidFill>
                            <a:srgbClr val="000000"/>
                          </a:solidFill>
                          <a:prstDash val="solid"/>
                        </a:ln>
                      </wps:spPr>
                      <wps:txbx>
                        <w:txbxContent>
                          <w:p w14:paraId="32210246">
                            <w:pPr>
                              <w:spacing w:before="434" w:line="360" w:lineRule="auto"/>
                              <w:ind w:left="627" w:right="627" w:firstLine="0"/>
                              <w:jc w:val="center"/>
                              <w:rPr>
                                <w:b/>
                                <w:color w:val="000000"/>
                                <w:sz w:val="44"/>
                              </w:rPr>
                            </w:pPr>
                            <w:r>
                              <w:rPr>
                                <w:b/>
                                <w:color w:val="000000"/>
                                <w:sz w:val="44"/>
                              </w:rPr>
                              <w:t>REGISTRATION</w:t>
                            </w:r>
                            <w:r>
                              <w:rPr>
                                <w:b/>
                                <w:color w:val="000000"/>
                                <w:spacing w:val="-10"/>
                                <w:sz w:val="44"/>
                              </w:rPr>
                              <w:t xml:space="preserve"> </w:t>
                            </w:r>
                            <w:r>
                              <w:rPr>
                                <w:b/>
                                <w:color w:val="000000"/>
                                <w:sz w:val="44"/>
                              </w:rPr>
                              <w:t>OF</w:t>
                            </w:r>
                            <w:r>
                              <w:rPr>
                                <w:b/>
                                <w:color w:val="000000"/>
                                <w:spacing w:val="-9"/>
                                <w:sz w:val="44"/>
                              </w:rPr>
                              <w:t xml:space="preserve"> </w:t>
                            </w:r>
                            <w:r>
                              <w:rPr>
                                <w:b/>
                                <w:color w:val="000000"/>
                                <w:sz w:val="44"/>
                              </w:rPr>
                              <w:t>SUPPLIERS</w:t>
                            </w:r>
                            <w:r>
                              <w:rPr>
                                <w:b/>
                                <w:color w:val="000000"/>
                                <w:spacing w:val="-11"/>
                                <w:sz w:val="44"/>
                              </w:rPr>
                              <w:t xml:space="preserve"> </w:t>
                            </w:r>
                            <w:r>
                              <w:rPr>
                                <w:b/>
                                <w:color w:val="000000"/>
                                <w:sz w:val="44"/>
                              </w:rPr>
                              <w:t>FOR</w:t>
                            </w:r>
                            <w:r>
                              <w:rPr>
                                <w:b/>
                                <w:color w:val="000000"/>
                                <w:spacing w:val="-10"/>
                                <w:sz w:val="44"/>
                              </w:rPr>
                              <w:t xml:space="preserve"> </w:t>
                            </w:r>
                            <w:r>
                              <w:rPr>
                                <w:b/>
                                <w:color w:val="000000"/>
                                <w:sz w:val="44"/>
                              </w:rPr>
                              <w:t>GOODS, FOR THE FINANCIAL YEARS FOR THE PROVISION OF STAFF IDENTIT</w:t>
                            </w:r>
                            <w:r>
                              <w:rPr>
                                <w:rFonts w:hint="default"/>
                                <w:b/>
                                <w:color w:val="000000"/>
                                <w:sz w:val="44"/>
                                <w:lang w:val="en-GB"/>
                              </w:rPr>
                              <w:t>Y</w:t>
                            </w:r>
                            <w:r>
                              <w:rPr>
                                <w:b/>
                                <w:color w:val="000000"/>
                                <w:sz w:val="44"/>
                              </w:rPr>
                              <w:t xml:space="preserve"> CARDS 2026/27 AND 2027/28</w:t>
                            </w:r>
                          </w:p>
                        </w:txbxContent>
                      </wps:txbx>
                      <wps:bodyPr wrap="square" lIns="0" tIns="0" rIns="0" bIns="0" rtlCol="0">
                        <a:noAutofit/>
                      </wps:bodyPr>
                    </wps:wsp>
                  </a:graphicData>
                </a:graphic>
              </wp:anchor>
            </w:drawing>
          </mc:Choice>
          <mc:Fallback>
            <w:pict>
              <v:shape id="Textbox 4" o:spid="_x0000_s1026" o:spt="202" type="#_x0000_t202" style="position:absolute;left:0pt;margin-left:31.75pt;margin-top:15.55pt;height:187.75pt;width:539.45pt;mso-position-horizontal-relative:page;mso-wrap-distance-bottom:0pt;mso-wrap-distance-top:0pt;z-index:-251636736;mso-width-relative:page;mso-height-relative:page;" fillcolor="#A6A6A6" filled="t" stroked="t" coordsize="21600,21600" o:gfxdata="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I17ojYAAAACgEAAA8AAAAAAAAAAQAgAAAAIgAAAGRycy9kb3ducmV2LnhtbFBLAQIUABQAAAAI&#10;AIdO4kBFGuvo7QEAAAwEAAAOAAAAAAAAAAEAIAAAACcBAABkcnMvZTJvRG9jLnhtbFBLBQYAAAAA&#10;BgAGAFkBAACGBQAAAAA=&#10;">
                <v:fill on="t" focussize="0,0"/>
                <v:stroke weight="0.48pt" color="#000000" joinstyle="round"/>
                <v:imagedata o:title=""/>
                <o:lock v:ext="edit" aspectratio="f"/>
                <v:textbox inset="0mm,0mm,0mm,0mm">
                  <w:txbxContent>
                    <w:p w14:paraId="32210246">
                      <w:pPr>
                        <w:spacing w:before="434" w:line="360" w:lineRule="auto"/>
                        <w:ind w:left="627" w:right="627" w:firstLine="0"/>
                        <w:jc w:val="center"/>
                        <w:rPr>
                          <w:b/>
                          <w:color w:val="000000"/>
                          <w:sz w:val="44"/>
                        </w:rPr>
                      </w:pPr>
                      <w:r>
                        <w:rPr>
                          <w:b/>
                          <w:color w:val="000000"/>
                          <w:sz w:val="44"/>
                        </w:rPr>
                        <w:t>REGISTRATION</w:t>
                      </w:r>
                      <w:r>
                        <w:rPr>
                          <w:b/>
                          <w:color w:val="000000"/>
                          <w:spacing w:val="-10"/>
                          <w:sz w:val="44"/>
                        </w:rPr>
                        <w:t xml:space="preserve"> </w:t>
                      </w:r>
                      <w:r>
                        <w:rPr>
                          <w:b/>
                          <w:color w:val="000000"/>
                          <w:sz w:val="44"/>
                        </w:rPr>
                        <w:t>OF</w:t>
                      </w:r>
                      <w:r>
                        <w:rPr>
                          <w:b/>
                          <w:color w:val="000000"/>
                          <w:spacing w:val="-9"/>
                          <w:sz w:val="44"/>
                        </w:rPr>
                        <w:t xml:space="preserve"> </w:t>
                      </w:r>
                      <w:r>
                        <w:rPr>
                          <w:b/>
                          <w:color w:val="000000"/>
                          <w:sz w:val="44"/>
                        </w:rPr>
                        <w:t>SUPPLIERS</w:t>
                      </w:r>
                      <w:r>
                        <w:rPr>
                          <w:b/>
                          <w:color w:val="000000"/>
                          <w:spacing w:val="-11"/>
                          <w:sz w:val="44"/>
                        </w:rPr>
                        <w:t xml:space="preserve"> </w:t>
                      </w:r>
                      <w:r>
                        <w:rPr>
                          <w:b/>
                          <w:color w:val="000000"/>
                          <w:sz w:val="44"/>
                        </w:rPr>
                        <w:t>FOR</w:t>
                      </w:r>
                      <w:r>
                        <w:rPr>
                          <w:b/>
                          <w:color w:val="000000"/>
                          <w:spacing w:val="-10"/>
                          <w:sz w:val="44"/>
                        </w:rPr>
                        <w:t xml:space="preserve"> </w:t>
                      </w:r>
                      <w:r>
                        <w:rPr>
                          <w:b/>
                          <w:color w:val="000000"/>
                          <w:sz w:val="44"/>
                        </w:rPr>
                        <w:t>GOODS, FOR THE FINANCIAL YEARS FOR THE PROVISION OF STAFF IDENTIT</w:t>
                      </w:r>
                      <w:r>
                        <w:rPr>
                          <w:rFonts w:hint="default"/>
                          <w:b/>
                          <w:color w:val="000000"/>
                          <w:sz w:val="44"/>
                          <w:lang w:val="en-GB"/>
                        </w:rPr>
                        <w:t>Y</w:t>
                      </w:r>
                      <w:r>
                        <w:rPr>
                          <w:b/>
                          <w:color w:val="000000"/>
                          <w:sz w:val="44"/>
                        </w:rPr>
                        <w:t xml:space="preserve"> CARDS 2026/27 AND 2027/28</w:t>
                      </w:r>
                    </w:p>
                  </w:txbxContent>
                </v:textbox>
                <w10:wrap type="topAndBottom"/>
              </v:shape>
            </w:pict>
          </mc:Fallback>
        </mc:AlternateContent>
      </w:r>
    </w:p>
    <w:p w14:paraId="041F231D">
      <w:pPr>
        <w:pStyle w:val="5"/>
        <w:spacing w:before="191"/>
        <w:rPr>
          <w:sz w:val="32"/>
        </w:rPr>
      </w:pPr>
    </w:p>
    <w:p w14:paraId="66BD68D1">
      <w:pPr>
        <w:spacing w:before="0"/>
        <w:ind w:left="153" w:right="0" w:firstLine="0"/>
        <w:jc w:val="left"/>
        <w:rPr>
          <w:sz w:val="32"/>
        </w:rPr>
      </w:pPr>
      <w:r>
        <w:rPr>
          <w:b/>
          <w:sz w:val="32"/>
        </w:rPr>
        <w:t>TENDER</w:t>
      </w:r>
      <w:r>
        <w:rPr>
          <w:b/>
          <w:spacing w:val="-14"/>
          <w:sz w:val="32"/>
        </w:rPr>
        <w:t xml:space="preserve"> </w:t>
      </w:r>
      <w:r>
        <w:rPr>
          <w:b/>
          <w:sz w:val="32"/>
        </w:rPr>
        <w:t>NUMBER:</w:t>
      </w:r>
      <w:r>
        <w:rPr>
          <w:b/>
          <w:spacing w:val="-13"/>
          <w:sz w:val="32"/>
        </w:rPr>
        <w:t xml:space="preserve"> </w:t>
      </w:r>
      <w:r>
        <w:rPr>
          <w:b/>
          <w:sz w:val="32"/>
        </w:rPr>
        <w:t>BWASCO</w:t>
      </w:r>
      <w:r>
        <w:rPr>
          <w:sz w:val="32"/>
        </w:rPr>
        <w:t>/REG/02/2026</w:t>
      </w:r>
      <w:r>
        <w:rPr>
          <w:spacing w:val="-15"/>
          <w:sz w:val="32"/>
        </w:rPr>
        <w:t xml:space="preserve"> </w:t>
      </w:r>
      <w:r>
        <w:rPr>
          <w:sz w:val="32"/>
        </w:rPr>
        <w:t>-</w:t>
      </w:r>
      <w:r>
        <w:rPr>
          <w:spacing w:val="-14"/>
          <w:sz w:val="32"/>
        </w:rPr>
        <w:t xml:space="preserve"> </w:t>
      </w:r>
      <w:r>
        <w:rPr>
          <w:spacing w:val="-4"/>
          <w:sz w:val="32"/>
        </w:rPr>
        <w:t>2028</w:t>
      </w:r>
    </w:p>
    <w:p w14:paraId="30F35F9B">
      <w:pPr>
        <w:pStyle w:val="5"/>
        <w:spacing w:before="252"/>
        <w:rPr>
          <w:sz w:val="32"/>
        </w:rPr>
      </w:pPr>
    </w:p>
    <w:p w14:paraId="285B38C4">
      <w:pPr>
        <w:spacing w:before="1"/>
        <w:ind w:left="153" w:right="0" w:firstLine="0"/>
        <w:jc w:val="left"/>
        <w:rPr>
          <w:b/>
          <w:sz w:val="32"/>
        </w:rPr>
      </w:pPr>
      <w:r>
        <w:rPr>
          <w:b/>
          <w:sz w:val="32"/>
        </w:rPr>
        <w:t>TENDER</w:t>
      </w:r>
      <w:r>
        <w:rPr>
          <w:b/>
          <w:spacing w:val="-12"/>
          <w:sz w:val="32"/>
        </w:rPr>
        <w:t xml:space="preserve"> </w:t>
      </w:r>
      <w:r>
        <w:rPr>
          <w:b/>
          <w:sz w:val="32"/>
        </w:rPr>
        <w:t>NAME:</w:t>
      </w:r>
      <w:r>
        <w:rPr>
          <w:b/>
          <w:spacing w:val="-11"/>
          <w:sz w:val="32"/>
        </w:rPr>
        <w:t xml:space="preserve"> </w:t>
      </w:r>
      <w:r>
        <w:rPr>
          <w:b/>
          <w:sz w:val="32"/>
        </w:rPr>
        <w:t>PROVISION</w:t>
      </w:r>
      <w:r>
        <w:rPr>
          <w:b/>
          <w:spacing w:val="-11"/>
          <w:sz w:val="32"/>
        </w:rPr>
        <w:t xml:space="preserve"> </w:t>
      </w:r>
      <w:r>
        <w:rPr>
          <w:b/>
          <w:sz w:val="32"/>
        </w:rPr>
        <w:t>OF</w:t>
      </w:r>
      <w:r>
        <w:rPr>
          <w:b/>
          <w:spacing w:val="-11"/>
          <w:sz w:val="32"/>
        </w:rPr>
        <w:t xml:space="preserve"> </w:t>
      </w:r>
      <w:r>
        <w:rPr>
          <w:b/>
          <w:sz w:val="32"/>
        </w:rPr>
        <w:t>STAFF</w:t>
      </w:r>
      <w:r>
        <w:rPr>
          <w:b/>
          <w:spacing w:val="-9"/>
          <w:sz w:val="32"/>
        </w:rPr>
        <w:t xml:space="preserve"> </w:t>
      </w:r>
      <w:r>
        <w:rPr>
          <w:b/>
          <w:sz w:val="32"/>
        </w:rPr>
        <w:t>IDENTITY</w:t>
      </w:r>
      <w:r>
        <w:rPr>
          <w:b/>
          <w:spacing w:val="-11"/>
          <w:sz w:val="32"/>
        </w:rPr>
        <w:t xml:space="preserve"> </w:t>
      </w:r>
      <w:r>
        <w:rPr>
          <w:b/>
          <w:spacing w:val="-2"/>
          <w:sz w:val="32"/>
        </w:rPr>
        <w:t>CARDS</w:t>
      </w:r>
    </w:p>
    <w:p w14:paraId="62907580">
      <w:pPr>
        <w:pStyle w:val="5"/>
        <w:rPr>
          <w:b/>
          <w:sz w:val="32"/>
        </w:rPr>
      </w:pPr>
    </w:p>
    <w:p w14:paraId="1BF63140">
      <w:pPr>
        <w:pStyle w:val="5"/>
        <w:rPr>
          <w:b/>
          <w:sz w:val="32"/>
        </w:rPr>
      </w:pPr>
    </w:p>
    <w:p w14:paraId="60037294">
      <w:pPr>
        <w:pStyle w:val="5"/>
        <w:rPr>
          <w:b/>
          <w:sz w:val="32"/>
        </w:rPr>
      </w:pPr>
    </w:p>
    <w:p w14:paraId="72A51FC2">
      <w:pPr>
        <w:spacing w:before="0"/>
        <w:ind w:left="153" w:right="0" w:firstLine="0"/>
        <w:jc w:val="left"/>
        <w:rPr>
          <w:b/>
          <w:sz w:val="36"/>
        </w:rPr>
      </w:pPr>
      <w:r>
        <w:rPr>
          <w:b/>
          <w:sz w:val="36"/>
        </w:rPr>
        <w:t>CLOSING</w:t>
      </w:r>
      <w:r>
        <w:rPr>
          <w:b/>
          <w:spacing w:val="-3"/>
          <w:sz w:val="36"/>
        </w:rPr>
        <w:t xml:space="preserve"> </w:t>
      </w:r>
      <w:r>
        <w:rPr>
          <w:b/>
          <w:sz w:val="36"/>
        </w:rPr>
        <w:t>DATE:9TH</w:t>
      </w:r>
      <w:r>
        <w:rPr>
          <w:b/>
          <w:spacing w:val="39"/>
          <w:w w:val="150"/>
          <w:sz w:val="36"/>
        </w:rPr>
        <w:t xml:space="preserve"> </w:t>
      </w:r>
      <w:r>
        <w:rPr>
          <w:b/>
          <w:sz w:val="36"/>
        </w:rPr>
        <w:t>FEBRUARY, 2026</w:t>
      </w:r>
      <w:r>
        <w:rPr>
          <w:b/>
          <w:spacing w:val="-4"/>
          <w:sz w:val="36"/>
        </w:rPr>
        <w:t xml:space="preserve"> </w:t>
      </w:r>
      <w:r>
        <w:rPr>
          <w:b/>
          <w:color w:val="FF0000"/>
          <w:sz w:val="36"/>
        </w:rPr>
        <w:t>AT</w:t>
      </w:r>
      <w:r>
        <w:rPr>
          <w:b/>
          <w:color w:val="FF0000"/>
          <w:spacing w:val="-1"/>
          <w:sz w:val="36"/>
        </w:rPr>
        <w:t xml:space="preserve"> </w:t>
      </w:r>
      <w:r>
        <w:rPr>
          <w:b/>
          <w:color w:val="FF0000"/>
          <w:sz w:val="36"/>
        </w:rPr>
        <w:t xml:space="preserve">10:00 </w:t>
      </w:r>
      <w:r>
        <w:rPr>
          <w:b/>
          <w:color w:val="FF0000"/>
          <w:spacing w:val="-4"/>
          <w:sz w:val="36"/>
        </w:rPr>
        <w:t>A.M.</w:t>
      </w:r>
    </w:p>
    <w:p w14:paraId="20CFFFC8">
      <w:pPr>
        <w:spacing w:after="0"/>
        <w:jc w:val="left"/>
        <w:rPr>
          <w:b/>
          <w:sz w:val="36"/>
        </w:rPr>
        <w:sectPr>
          <w:type w:val="continuous"/>
          <w:pgSz w:w="11910" w:h="16840"/>
          <w:pgMar w:top="1620" w:right="425" w:bottom="280" w:left="566" w:header="720" w:footer="720" w:gutter="0"/>
          <w:cols w:space="720" w:num="1"/>
        </w:sectPr>
      </w:pPr>
    </w:p>
    <w:p w14:paraId="499F63DD">
      <w:pPr>
        <w:spacing w:before="79"/>
        <w:ind w:left="1008" w:right="0" w:firstLine="0"/>
        <w:jc w:val="left"/>
        <w:rPr>
          <w:b/>
          <w:sz w:val="24"/>
        </w:rPr>
      </w:pPr>
      <w:bookmarkStart w:id="0" w:name="INVITATION TO APPLY FOR REGISTRATION OF "/>
      <w:bookmarkEnd w:id="0"/>
      <w:r>
        <w:rPr>
          <w:b/>
          <w:sz w:val="24"/>
        </w:rPr>
        <w:t>INVITATION</w:t>
      </w:r>
      <w:r>
        <w:rPr>
          <w:b/>
          <w:spacing w:val="-5"/>
          <w:sz w:val="24"/>
        </w:rPr>
        <w:t xml:space="preserve"> </w:t>
      </w:r>
      <w:r>
        <w:rPr>
          <w:b/>
          <w:sz w:val="24"/>
        </w:rPr>
        <w:t>TO</w:t>
      </w:r>
      <w:r>
        <w:rPr>
          <w:b/>
          <w:spacing w:val="-4"/>
          <w:sz w:val="24"/>
        </w:rPr>
        <w:t xml:space="preserve"> </w:t>
      </w:r>
      <w:r>
        <w:rPr>
          <w:b/>
          <w:sz w:val="24"/>
        </w:rPr>
        <w:t>APPLY</w:t>
      </w:r>
      <w:r>
        <w:rPr>
          <w:b/>
          <w:spacing w:val="-3"/>
          <w:sz w:val="24"/>
        </w:rPr>
        <w:t xml:space="preserve"> </w:t>
      </w:r>
      <w:r>
        <w:rPr>
          <w:b/>
          <w:sz w:val="24"/>
        </w:rPr>
        <w:t>FOR</w:t>
      </w:r>
      <w:r>
        <w:rPr>
          <w:b/>
          <w:spacing w:val="-2"/>
          <w:sz w:val="24"/>
        </w:rPr>
        <w:t xml:space="preserve"> </w:t>
      </w:r>
      <w:r>
        <w:rPr>
          <w:b/>
          <w:sz w:val="24"/>
        </w:rPr>
        <w:t>REGISTRATION</w:t>
      </w:r>
      <w:r>
        <w:rPr>
          <w:b/>
          <w:spacing w:val="-2"/>
          <w:sz w:val="24"/>
        </w:rPr>
        <w:t xml:space="preserve"> </w:t>
      </w:r>
      <w:r>
        <w:rPr>
          <w:b/>
          <w:sz w:val="24"/>
        </w:rPr>
        <w:t>OF</w:t>
      </w:r>
      <w:r>
        <w:rPr>
          <w:b/>
          <w:spacing w:val="-3"/>
          <w:sz w:val="24"/>
        </w:rPr>
        <w:t xml:space="preserve"> </w:t>
      </w:r>
      <w:r>
        <w:rPr>
          <w:b/>
          <w:spacing w:val="-2"/>
          <w:sz w:val="24"/>
        </w:rPr>
        <w:t>SUPPLIERS</w:t>
      </w:r>
    </w:p>
    <w:p w14:paraId="768731CE">
      <w:pPr>
        <w:pStyle w:val="5"/>
        <w:spacing w:before="192"/>
        <w:rPr>
          <w:b/>
        </w:rPr>
      </w:pPr>
    </w:p>
    <w:p w14:paraId="4D23AC76">
      <w:pPr>
        <w:spacing w:before="0"/>
        <w:ind w:left="1006" w:right="0" w:firstLine="0"/>
        <w:jc w:val="left"/>
        <w:rPr>
          <w:b/>
          <w:sz w:val="24"/>
        </w:rPr>
      </w:pPr>
      <w:r>
        <w:rPr>
          <w:sz w:val="24"/>
        </w:rPr>
        <w:t>Name</w:t>
      </w:r>
      <w:r>
        <w:rPr>
          <w:spacing w:val="-2"/>
          <w:sz w:val="24"/>
        </w:rPr>
        <w:t xml:space="preserve"> </w:t>
      </w:r>
      <w:r>
        <w:rPr>
          <w:sz w:val="24"/>
        </w:rPr>
        <w:t>of</w:t>
      </w:r>
      <w:r>
        <w:rPr>
          <w:spacing w:val="-3"/>
          <w:sz w:val="24"/>
        </w:rPr>
        <w:t xml:space="preserve"> </w:t>
      </w:r>
      <w:r>
        <w:rPr>
          <w:sz w:val="24"/>
        </w:rPr>
        <w:t>Contract:</w:t>
      </w:r>
      <w:r>
        <w:rPr>
          <w:spacing w:val="-2"/>
          <w:sz w:val="24"/>
        </w:rPr>
        <w:t xml:space="preserve"> </w:t>
      </w:r>
      <w:r>
        <w:rPr>
          <w:b/>
          <w:sz w:val="24"/>
        </w:rPr>
        <w:t>PROVISION</w:t>
      </w:r>
      <w:r>
        <w:rPr>
          <w:b/>
          <w:spacing w:val="-3"/>
          <w:sz w:val="24"/>
        </w:rPr>
        <w:t xml:space="preserve"> </w:t>
      </w:r>
      <w:r>
        <w:rPr>
          <w:b/>
          <w:sz w:val="24"/>
        </w:rPr>
        <w:t>OF</w:t>
      </w:r>
      <w:r>
        <w:rPr>
          <w:b/>
          <w:spacing w:val="-3"/>
          <w:sz w:val="24"/>
        </w:rPr>
        <w:t xml:space="preserve"> </w:t>
      </w:r>
      <w:r>
        <w:rPr>
          <w:b/>
          <w:sz w:val="24"/>
        </w:rPr>
        <w:t>STAFF</w:t>
      </w:r>
      <w:r>
        <w:rPr>
          <w:b/>
          <w:spacing w:val="-2"/>
          <w:sz w:val="24"/>
        </w:rPr>
        <w:t xml:space="preserve"> </w:t>
      </w:r>
      <w:r>
        <w:rPr>
          <w:b/>
          <w:spacing w:val="-5"/>
          <w:sz w:val="24"/>
        </w:rPr>
        <w:t>IDS</w:t>
      </w:r>
    </w:p>
    <w:p w14:paraId="3686EEF4">
      <w:pPr>
        <w:pStyle w:val="5"/>
        <w:rPr>
          <w:b/>
        </w:rPr>
      </w:pPr>
    </w:p>
    <w:p w14:paraId="7D8EF4C7">
      <w:pPr>
        <w:pStyle w:val="5"/>
        <w:spacing w:before="192"/>
        <w:rPr>
          <w:b/>
        </w:rPr>
      </w:pPr>
    </w:p>
    <w:p w14:paraId="004C6524">
      <w:pPr>
        <w:spacing w:before="0"/>
        <w:ind w:left="1114" w:right="0" w:firstLine="0"/>
        <w:jc w:val="left"/>
        <w:rPr>
          <w:b/>
          <w:sz w:val="24"/>
        </w:rPr>
      </w:pPr>
      <w:r>
        <w:rPr>
          <w:sz w:val="24"/>
        </w:rPr>
        <w:t>Registration</w:t>
      </w:r>
      <w:r>
        <w:rPr>
          <w:spacing w:val="-5"/>
          <w:sz w:val="24"/>
        </w:rPr>
        <w:t xml:space="preserve"> </w:t>
      </w:r>
      <w:r>
        <w:rPr>
          <w:sz w:val="24"/>
        </w:rPr>
        <w:t>Reference</w:t>
      </w:r>
      <w:r>
        <w:rPr>
          <w:spacing w:val="-2"/>
          <w:sz w:val="24"/>
        </w:rPr>
        <w:t xml:space="preserve"> </w:t>
      </w:r>
      <w:r>
        <w:rPr>
          <w:sz w:val="24"/>
        </w:rPr>
        <w:t>No.</w:t>
      </w:r>
      <w:r>
        <w:rPr>
          <w:spacing w:val="-3"/>
          <w:sz w:val="24"/>
        </w:rPr>
        <w:t xml:space="preserve"> </w:t>
      </w:r>
      <w:r>
        <w:rPr>
          <w:sz w:val="24"/>
        </w:rPr>
        <w:t>BWASCO</w:t>
      </w:r>
      <w:r>
        <w:rPr>
          <w:b/>
          <w:sz w:val="24"/>
        </w:rPr>
        <w:t>/REG/02/2025</w:t>
      </w:r>
      <w:r>
        <w:rPr>
          <w:b/>
          <w:spacing w:val="-3"/>
          <w:sz w:val="24"/>
        </w:rPr>
        <w:t xml:space="preserve"> </w:t>
      </w:r>
      <w:r>
        <w:rPr>
          <w:b/>
          <w:sz w:val="24"/>
        </w:rPr>
        <w:t>-</w:t>
      </w:r>
      <w:r>
        <w:rPr>
          <w:b/>
          <w:spacing w:val="-3"/>
          <w:sz w:val="24"/>
        </w:rPr>
        <w:t xml:space="preserve"> </w:t>
      </w:r>
      <w:r>
        <w:rPr>
          <w:b/>
          <w:spacing w:val="-4"/>
          <w:sz w:val="24"/>
        </w:rPr>
        <w:t>2028</w:t>
      </w:r>
    </w:p>
    <w:p w14:paraId="4D9ED75B">
      <w:pPr>
        <w:pStyle w:val="7"/>
        <w:numPr>
          <w:ilvl w:val="0"/>
          <w:numId w:val="1"/>
        </w:numPr>
        <w:tabs>
          <w:tab w:val="left" w:pos="1378"/>
        </w:tabs>
        <w:spacing w:before="271" w:after="0" w:line="230" w:lineRule="auto"/>
        <w:ind w:left="1378" w:right="992" w:hanging="360"/>
        <w:jc w:val="both"/>
        <w:rPr>
          <w:color w:val="221F1F"/>
          <w:sz w:val="24"/>
        </w:rPr>
      </w:pPr>
      <w:r>
        <w:rPr>
          <w:i/>
          <w:sz w:val="24"/>
        </w:rPr>
        <w:t xml:space="preserve">BWASCO Water and Sewerage company </w:t>
      </w:r>
      <w:r>
        <w:rPr>
          <w:sz w:val="24"/>
        </w:rPr>
        <w:t>intends to register suppliers as mentioned above for the said financial period. This will be upon as and when the need arises basis.</w:t>
      </w:r>
    </w:p>
    <w:p w14:paraId="15184FD7">
      <w:pPr>
        <w:pStyle w:val="7"/>
        <w:numPr>
          <w:ilvl w:val="0"/>
          <w:numId w:val="1"/>
        </w:numPr>
        <w:tabs>
          <w:tab w:val="left" w:pos="1378"/>
        </w:tabs>
        <w:spacing w:before="247" w:after="0" w:line="230" w:lineRule="auto"/>
        <w:ind w:left="1378" w:right="985" w:hanging="360"/>
        <w:jc w:val="both"/>
        <w:rPr>
          <w:color w:val="221F1F"/>
          <w:sz w:val="24"/>
        </w:rPr>
      </w:pPr>
      <w:r>
        <w:rPr>
          <w:sz w:val="24"/>
        </w:rPr>
        <w:t>It is expected that the Invitation for registration will be made in February 26. This category is open</w:t>
      </w:r>
      <w:r>
        <w:rPr>
          <w:i/>
          <w:sz w:val="24"/>
        </w:rPr>
        <w:t xml:space="preserve">. </w:t>
      </w:r>
      <w:r>
        <w:rPr>
          <w:sz w:val="24"/>
        </w:rPr>
        <w:t>Invitation for registration will be conducted through BWASCO water and sewerage PLC website.</w:t>
      </w:r>
    </w:p>
    <w:p w14:paraId="072563AE">
      <w:pPr>
        <w:pStyle w:val="7"/>
        <w:numPr>
          <w:ilvl w:val="0"/>
          <w:numId w:val="1"/>
        </w:numPr>
        <w:tabs>
          <w:tab w:val="left" w:pos="1378"/>
        </w:tabs>
        <w:spacing w:before="245" w:after="0" w:line="230" w:lineRule="auto"/>
        <w:ind w:left="1378" w:right="1001" w:hanging="360"/>
        <w:jc w:val="both"/>
        <w:rPr>
          <w:color w:val="221F1F"/>
          <w:sz w:val="24"/>
        </w:rPr>
      </w:pPr>
      <w:r>
        <w:rPr>
          <w:sz w:val="24"/>
        </w:rPr>
        <w:t>Qualified and interested applicants may also obtain further information and inspect the Registration Document during office hour’s i.e.</w:t>
      </w:r>
      <w:r>
        <w:rPr>
          <w:spacing w:val="40"/>
          <w:sz w:val="24"/>
        </w:rPr>
        <w:t xml:space="preserve"> </w:t>
      </w:r>
      <w:r>
        <w:rPr>
          <w:sz w:val="24"/>
        </w:rPr>
        <w:t>from 9 a.m. to 4 p.m.</w:t>
      </w:r>
    </w:p>
    <w:p w14:paraId="7BFB0D6E">
      <w:pPr>
        <w:pStyle w:val="7"/>
        <w:numPr>
          <w:ilvl w:val="0"/>
          <w:numId w:val="1"/>
        </w:numPr>
        <w:tabs>
          <w:tab w:val="left" w:pos="1378"/>
        </w:tabs>
        <w:spacing w:before="245" w:after="0" w:line="230" w:lineRule="auto"/>
        <w:ind w:left="1378" w:right="991" w:hanging="360"/>
        <w:jc w:val="both"/>
        <w:rPr>
          <w:color w:val="221F1F"/>
          <w:sz w:val="24"/>
        </w:rPr>
      </w:pPr>
      <w:r>
        <w:rPr>
          <w:sz w:val="24"/>
        </w:rPr>
        <w:t xml:space="preserve">Registration Document may be viewed and downloaded for free from the website </w:t>
      </w:r>
      <w:r>
        <w:fldChar w:fldCharType="begin"/>
      </w:r>
      <w:r>
        <w:instrText xml:space="preserve"> HYPERLINK "http://www.vihigaaassembly.go.ke/" \h </w:instrText>
      </w:r>
      <w:r>
        <w:fldChar w:fldCharType="separate"/>
      </w:r>
      <w:r>
        <w:rPr>
          <w:b/>
          <w:sz w:val="24"/>
        </w:rPr>
        <w:t>www.bwasco.co.ke</w:t>
      </w:r>
      <w:r>
        <w:rPr>
          <w:b/>
          <w:sz w:val="24"/>
        </w:rPr>
        <w:fldChar w:fldCharType="end"/>
      </w:r>
      <w:r>
        <w:rPr>
          <w:b/>
          <w:sz w:val="24"/>
        </w:rPr>
        <w:t xml:space="preserve"> </w:t>
      </w:r>
      <w:r>
        <w:rPr>
          <w:sz w:val="24"/>
        </w:rPr>
        <w:t xml:space="preserve">OR </w:t>
      </w:r>
      <w:r>
        <w:fldChar w:fldCharType="begin"/>
      </w:r>
      <w:r>
        <w:instrText xml:space="preserve"> HYPERLINK "http://www.tender.go.ke/" \h </w:instrText>
      </w:r>
      <w:r>
        <w:fldChar w:fldCharType="separate"/>
      </w:r>
      <w:r>
        <w:rPr>
          <w:b/>
          <w:sz w:val="24"/>
        </w:rPr>
        <w:t>http://www.tender.go.ke</w:t>
      </w:r>
      <w:r>
        <w:rPr>
          <w:sz w:val="24"/>
        </w:rPr>
        <w:t>.</w:t>
      </w:r>
      <w:r>
        <w:rPr>
          <w:sz w:val="24"/>
        </w:rPr>
        <w:fldChar w:fldCharType="end"/>
      </w:r>
      <w:r>
        <w:rPr>
          <w:sz w:val="24"/>
        </w:rPr>
        <w:t xml:space="preserve"> Applicants who download the registration</w:t>
      </w:r>
      <w:r>
        <w:rPr>
          <w:spacing w:val="-5"/>
          <w:sz w:val="24"/>
        </w:rPr>
        <w:t xml:space="preserve"> </w:t>
      </w:r>
      <w:r>
        <w:rPr>
          <w:sz w:val="24"/>
        </w:rPr>
        <w:t>document</w:t>
      </w:r>
      <w:r>
        <w:rPr>
          <w:spacing w:val="-3"/>
          <w:sz w:val="24"/>
        </w:rPr>
        <w:t xml:space="preserve"> </w:t>
      </w:r>
      <w:r>
        <w:rPr>
          <w:sz w:val="24"/>
        </w:rPr>
        <w:t>must</w:t>
      </w:r>
      <w:r>
        <w:rPr>
          <w:spacing w:val="-7"/>
          <w:sz w:val="24"/>
        </w:rPr>
        <w:t xml:space="preserve"> </w:t>
      </w:r>
      <w:r>
        <w:rPr>
          <w:sz w:val="24"/>
        </w:rPr>
        <w:t>forward</w:t>
      </w:r>
      <w:r>
        <w:rPr>
          <w:spacing w:val="-3"/>
          <w:sz w:val="24"/>
        </w:rPr>
        <w:t xml:space="preserve"> </w:t>
      </w:r>
      <w:r>
        <w:rPr>
          <w:sz w:val="24"/>
        </w:rPr>
        <w:t>their</w:t>
      </w:r>
      <w:r>
        <w:rPr>
          <w:spacing w:val="-6"/>
          <w:sz w:val="24"/>
        </w:rPr>
        <w:t xml:space="preserve"> </w:t>
      </w:r>
      <w:r>
        <w:rPr>
          <w:sz w:val="24"/>
        </w:rPr>
        <w:t>particulars</w:t>
      </w:r>
      <w:r>
        <w:rPr>
          <w:spacing w:val="-5"/>
          <w:sz w:val="24"/>
        </w:rPr>
        <w:t xml:space="preserve"> </w:t>
      </w:r>
      <w:r>
        <w:rPr>
          <w:sz w:val="24"/>
        </w:rPr>
        <w:t>immediately</w:t>
      </w:r>
      <w:r>
        <w:rPr>
          <w:spacing w:val="-5"/>
          <w:sz w:val="24"/>
        </w:rPr>
        <w:t xml:space="preserve"> </w:t>
      </w:r>
      <w:r>
        <w:rPr>
          <w:sz w:val="24"/>
        </w:rPr>
        <w:t>to</w:t>
      </w:r>
      <w:r>
        <w:rPr>
          <w:spacing w:val="-5"/>
          <w:sz w:val="24"/>
        </w:rPr>
        <w:t xml:space="preserve"> </w:t>
      </w:r>
      <w:r>
        <w:fldChar w:fldCharType="begin"/>
      </w:r>
      <w:r>
        <w:instrText xml:space="preserve"> HYPERLINK "mailto:info@bwasco.co.ke" \h </w:instrText>
      </w:r>
      <w:r>
        <w:fldChar w:fldCharType="separate"/>
      </w:r>
      <w:r>
        <w:rPr>
          <w:sz w:val="24"/>
        </w:rPr>
        <w:t>info@bwasco.co.ke.</w:t>
      </w:r>
      <w:r>
        <w:rPr>
          <w:sz w:val="24"/>
        </w:rPr>
        <w:fldChar w:fldCharType="end"/>
      </w:r>
      <w:r>
        <w:rPr>
          <w:sz w:val="24"/>
        </w:rPr>
        <w:t xml:space="preserve"> to facilitate any further clarification or addendum.</w:t>
      </w:r>
    </w:p>
    <w:p w14:paraId="16027748">
      <w:pPr>
        <w:pStyle w:val="7"/>
        <w:numPr>
          <w:ilvl w:val="0"/>
          <w:numId w:val="1"/>
        </w:numPr>
        <w:tabs>
          <w:tab w:val="left" w:pos="1378"/>
        </w:tabs>
        <w:spacing w:before="241" w:after="0" w:line="230" w:lineRule="auto"/>
        <w:ind w:left="1378" w:right="991" w:hanging="360"/>
        <w:jc w:val="both"/>
        <w:rPr>
          <w:color w:val="221F1F"/>
          <w:sz w:val="24"/>
        </w:rPr>
      </w:pPr>
      <w:r>
        <w:rPr>
          <w:sz w:val="24"/>
        </w:rPr>
        <w:t>Applications for registration should be submitted by postal service, or hand/courier delivery, clearly marked envelopes and delivered to the address given below on or</w:t>
      </w:r>
      <w:r>
        <w:rPr>
          <w:spacing w:val="40"/>
          <w:sz w:val="24"/>
        </w:rPr>
        <w:t xml:space="preserve"> </w:t>
      </w:r>
      <w:r>
        <w:rPr>
          <w:sz w:val="24"/>
        </w:rPr>
        <w:t xml:space="preserve">before Friday </w:t>
      </w:r>
      <w:r>
        <w:rPr>
          <w:color w:val="C00000"/>
          <w:sz w:val="24"/>
        </w:rPr>
        <w:t>9</w:t>
      </w:r>
      <w:r>
        <w:rPr>
          <w:color w:val="C00000"/>
          <w:position w:val="8"/>
          <w:sz w:val="15"/>
        </w:rPr>
        <w:t>th</w:t>
      </w:r>
      <w:r>
        <w:rPr>
          <w:color w:val="C00000"/>
          <w:spacing w:val="80"/>
          <w:position w:val="8"/>
          <w:sz w:val="15"/>
        </w:rPr>
        <w:t xml:space="preserve"> </w:t>
      </w:r>
      <w:r>
        <w:rPr>
          <w:color w:val="C00000"/>
          <w:sz w:val="24"/>
        </w:rPr>
        <w:t xml:space="preserve">february 2026 </w:t>
      </w:r>
      <w:r>
        <w:rPr>
          <w:b/>
          <w:sz w:val="24"/>
        </w:rPr>
        <w:t>at 10:00 A.M.</w:t>
      </w:r>
    </w:p>
    <w:p w14:paraId="1C97AAE6">
      <w:pPr>
        <w:pStyle w:val="7"/>
        <w:numPr>
          <w:ilvl w:val="0"/>
          <w:numId w:val="1"/>
        </w:numPr>
        <w:tabs>
          <w:tab w:val="left" w:pos="1377"/>
        </w:tabs>
        <w:spacing w:before="236" w:after="0" w:line="240" w:lineRule="auto"/>
        <w:ind w:left="1377" w:right="0" w:hanging="359"/>
        <w:jc w:val="left"/>
        <w:rPr>
          <w:color w:val="221F1F"/>
          <w:sz w:val="24"/>
        </w:rPr>
      </w:pPr>
      <w:r>
        <w:rPr>
          <w:sz w:val="24"/>
        </w:rPr>
        <w:t>Late</w:t>
      </w:r>
      <w:r>
        <w:rPr>
          <w:spacing w:val="-3"/>
          <w:sz w:val="24"/>
        </w:rPr>
        <w:t xml:space="preserve"> </w:t>
      </w:r>
      <w:r>
        <w:rPr>
          <w:sz w:val="24"/>
        </w:rPr>
        <w:t>applications will</w:t>
      </w:r>
      <w:r>
        <w:rPr>
          <w:spacing w:val="-3"/>
          <w:sz w:val="24"/>
        </w:rPr>
        <w:t xml:space="preserve"> </w:t>
      </w:r>
      <w:r>
        <w:rPr>
          <w:sz w:val="24"/>
        </w:rPr>
        <w:t>be</w:t>
      </w:r>
      <w:r>
        <w:rPr>
          <w:spacing w:val="-2"/>
          <w:sz w:val="24"/>
        </w:rPr>
        <w:t xml:space="preserve"> rejected.</w:t>
      </w:r>
    </w:p>
    <w:p w14:paraId="1FE547AE">
      <w:pPr>
        <w:pStyle w:val="7"/>
        <w:numPr>
          <w:ilvl w:val="0"/>
          <w:numId w:val="1"/>
        </w:numPr>
        <w:tabs>
          <w:tab w:val="left" w:pos="1377"/>
        </w:tabs>
        <w:spacing w:before="232" w:after="0" w:line="240" w:lineRule="auto"/>
        <w:ind w:left="1377" w:right="0" w:hanging="359"/>
        <w:jc w:val="left"/>
        <w:rPr>
          <w:sz w:val="24"/>
        </w:rPr>
      </w:pPr>
      <w:r>
        <w:rPr>
          <w:sz w:val="24"/>
        </w:rPr>
        <w:t>Address</w:t>
      </w:r>
      <w:r>
        <w:rPr>
          <w:spacing w:val="-2"/>
          <w:sz w:val="24"/>
        </w:rPr>
        <w:t xml:space="preserve"> </w:t>
      </w:r>
      <w:r>
        <w:rPr>
          <w:sz w:val="24"/>
        </w:rPr>
        <w:t>where</w:t>
      </w:r>
      <w:r>
        <w:rPr>
          <w:spacing w:val="1"/>
          <w:sz w:val="24"/>
        </w:rPr>
        <w:t xml:space="preserve"> </w:t>
      </w:r>
      <w:r>
        <w:rPr>
          <w:sz w:val="24"/>
        </w:rPr>
        <w:t>to</w:t>
      </w:r>
      <w:r>
        <w:rPr>
          <w:spacing w:val="-1"/>
          <w:sz w:val="24"/>
        </w:rPr>
        <w:t xml:space="preserve"> </w:t>
      </w:r>
      <w:r>
        <w:rPr>
          <w:sz w:val="24"/>
        </w:rPr>
        <w:t>submit</w:t>
      </w:r>
      <w:r>
        <w:rPr>
          <w:spacing w:val="-3"/>
          <w:sz w:val="24"/>
        </w:rPr>
        <w:t xml:space="preserve"> </w:t>
      </w:r>
      <w:r>
        <w:rPr>
          <w:spacing w:val="-2"/>
          <w:sz w:val="24"/>
        </w:rPr>
        <w:t>Applications</w:t>
      </w:r>
    </w:p>
    <w:p w14:paraId="0D68E513">
      <w:pPr>
        <w:spacing w:before="236"/>
        <w:ind w:left="1567" w:right="0" w:firstLine="0"/>
        <w:jc w:val="left"/>
        <w:rPr>
          <w:b/>
          <w:sz w:val="24"/>
        </w:rPr>
      </w:pPr>
      <w:r>
        <w:rPr>
          <w:b/>
          <w:sz w:val="24"/>
        </w:rPr>
        <w:t>BWASCO</w:t>
      </w:r>
      <w:r>
        <w:rPr>
          <w:b/>
          <w:spacing w:val="-4"/>
          <w:sz w:val="24"/>
        </w:rPr>
        <w:t xml:space="preserve"> </w:t>
      </w:r>
      <w:r>
        <w:rPr>
          <w:b/>
          <w:sz w:val="24"/>
        </w:rPr>
        <w:t>Water and</w:t>
      </w:r>
      <w:r>
        <w:rPr>
          <w:b/>
          <w:spacing w:val="-4"/>
          <w:sz w:val="24"/>
        </w:rPr>
        <w:t xml:space="preserve"> </w:t>
      </w:r>
      <w:r>
        <w:rPr>
          <w:b/>
          <w:sz w:val="24"/>
        </w:rPr>
        <w:t xml:space="preserve">sewerage </w:t>
      </w:r>
      <w:r>
        <w:rPr>
          <w:b/>
          <w:spacing w:val="-4"/>
          <w:sz w:val="24"/>
        </w:rPr>
        <w:t>PLC,</w:t>
      </w:r>
    </w:p>
    <w:p w14:paraId="670CE8D6">
      <w:pPr>
        <w:spacing w:before="233"/>
        <w:ind w:left="1567" w:right="0" w:firstLine="0"/>
        <w:jc w:val="left"/>
        <w:rPr>
          <w:b/>
          <w:sz w:val="24"/>
        </w:rPr>
      </w:pPr>
      <w:r>
        <w:rPr>
          <w:b/>
          <w:sz w:val="24"/>
        </w:rPr>
        <w:t>Behind</w:t>
      </w:r>
      <w:r>
        <w:rPr>
          <w:b/>
          <w:spacing w:val="-7"/>
          <w:sz w:val="24"/>
        </w:rPr>
        <w:t xml:space="preserve"> </w:t>
      </w:r>
      <w:r>
        <w:rPr>
          <w:b/>
          <w:sz w:val="24"/>
        </w:rPr>
        <w:t>Masinde</w:t>
      </w:r>
      <w:r>
        <w:rPr>
          <w:b/>
          <w:spacing w:val="-3"/>
          <w:sz w:val="24"/>
        </w:rPr>
        <w:t xml:space="preserve"> </w:t>
      </w:r>
      <w:r>
        <w:rPr>
          <w:b/>
          <w:sz w:val="24"/>
        </w:rPr>
        <w:t>Muliro</w:t>
      </w:r>
      <w:r>
        <w:rPr>
          <w:b/>
          <w:spacing w:val="-2"/>
          <w:sz w:val="24"/>
        </w:rPr>
        <w:t xml:space="preserve"> </w:t>
      </w:r>
      <w:r>
        <w:rPr>
          <w:b/>
          <w:sz w:val="24"/>
        </w:rPr>
        <w:t>University,opposite</w:t>
      </w:r>
      <w:r>
        <w:rPr>
          <w:b/>
          <w:spacing w:val="-3"/>
          <w:sz w:val="24"/>
        </w:rPr>
        <w:t xml:space="preserve"> </w:t>
      </w:r>
      <w:r>
        <w:rPr>
          <w:b/>
          <w:sz w:val="24"/>
        </w:rPr>
        <w:t>Rai</w:t>
      </w:r>
      <w:r>
        <w:rPr>
          <w:b/>
          <w:spacing w:val="-2"/>
          <w:sz w:val="24"/>
        </w:rPr>
        <w:t xml:space="preserve"> </w:t>
      </w:r>
      <w:r>
        <w:rPr>
          <w:b/>
          <w:sz w:val="24"/>
        </w:rPr>
        <w:t>paper</w:t>
      </w:r>
      <w:r>
        <w:rPr>
          <w:b/>
          <w:spacing w:val="-3"/>
          <w:sz w:val="24"/>
        </w:rPr>
        <w:t xml:space="preserve"> </w:t>
      </w:r>
      <w:r>
        <w:rPr>
          <w:b/>
          <w:spacing w:val="-2"/>
          <w:sz w:val="24"/>
        </w:rPr>
        <w:t>mills.</w:t>
      </w:r>
    </w:p>
    <w:p w14:paraId="3AC66CFC">
      <w:pPr>
        <w:spacing w:after="0"/>
        <w:jc w:val="left"/>
        <w:rPr>
          <w:b/>
          <w:sz w:val="24"/>
        </w:rPr>
        <w:sectPr>
          <w:pgSz w:w="11910" w:h="16840"/>
          <w:pgMar w:top="1500" w:right="425" w:bottom="280" w:left="566" w:header="720" w:footer="720" w:gutter="0"/>
          <w:cols w:space="720" w:num="1"/>
        </w:sectPr>
      </w:pPr>
    </w:p>
    <w:p w14:paraId="2AD6CDCC">
      <w:pPr>
        <w:pStyle w:val="5"/>
        <w:spacing w:before="194"/>
        <w:rPr>
          <w:b/>
        </w:rPr>
      </w:pPr>
    </w:p>
    <w:p w14:paraId="38C3BCD6">
      <w:pPr>
        <w:spacing w:before="0"/>
        <w:ind w:left="874" w:right="0" w:firstLine="0"/>
        <w:jc w:val="left"/>
        <w:rPr>
          <w:b/>
          <w:sz w:val="24"/>
        </w:rPr>
      </w:pPr>
      <w:bookmarkStart w:id="1" w:name=" SECTION I - INSTRUCTIONS TO APPLICANTS "/>
      <w:bookmarkEnd w:id="1"/>
      <w:r>
        <w:rPr>
          <w:b/>
          <w:sz w:val="24"/>
        </w:rPr>
        <w:t>SECTION</w:t>
      </w:r>
      <w:r>
        <w:rPr>
          <w:b/>
          <w:spacing w:val="-6"/>
          <w:sz w:val="24"/>
        </w:rPr>
        <w:t xml:space="preserve"> </w:t>
      </w:r>
      <w:r>
        <w:rPr>
          <w:b/>
          <w:sz w:val="24"/>
        </w:rPr>
        <w:t>I</w:t>
      </w:r>
      <w:r>
        <w:rPr>
          <w:b/>
          <w:spacing w:val="-2"/>
          <w:sz w:val="24"/>
        </w:rPr>
        <w:t xml:space="preserve"> </w:t>
      </w:r>
      <w:r>
        <w:rPr>
          <w:b/>
          <w:sz w:val="24"/>
        </w:rPr>
        <w:t>-</w:t>
      </w:r>
      <w:r>
        <w:rPr>
          <w:b/>
          <w:spacing w:val="-3"/>
          <w:sz w:val="24"/>
        </w:rPr>
        <w:t xml:space="preserve"> </w:t>
      </w:r>
      <w:r>
        <w:rPr>
          <w:b/>
          <w:sz w:val="24"/>
        </w:rPr>
        <w:t>INSTRUCTIONS</w:t>
      </w:r>
      <w:r>
        <w:rPr>
          <w:b/>
          <w:spacing w:val="-5"/>
          <w:sz w:val="24"/>
        </w:rPr>
        <w:t xml:space="preserve"> </w:t>
      </w:r>
      <w:r>
        <w:rPr>
          <w:b/>
          <w:sz w:val="24"/>
        </w:rPr>
        <w:t>TO</w:t>
      </w:r>
      <w:r>
        <w:rPr>
          <w:b/>
          <w:spacing w:val="-2"/>
          <w:sz w:val="24"/>
        </w:rPr>
        <w:t xml:space="preserve"> </w:t>
      </w:r>
      <w:r>
        <w:rPr>
          <w:b/>
          <w:sz w:val="24"/>
        </w:rPr>
        <w:t>APPLICANTS</w:t>
      </w:r>
      <w:r>
        <w:rPr>
          <w:b/>
          <w:spacing w:val="-2"/>
          <w:sz w:val="24"/>
        </w:rPr>
        <w:t xml:space="preserve"> (ITA)</w:t>
      </w:r>
    </w:p>
    <w:p w14:paraId="03942983">
      <w:pPr>
        <w:pStyle w:val="2"/>
        <w:numPr>
          <w:ilvl w:val="0"/>
          <w:numId w:val="2"/>
        </w:numPr>
        <w:tabs>
          <w:tab w:val="left" w:pos="1449"/>
        </w:tabs>
        <w:spacing w:before="233" w:after="0" w:line="240" w:lineRule="auto"/>
        <w:ind w:left="1449" w:right="0" w:hanging="575"/>
        <w:jc w:val="left"/>
      </w:pPr>
      <w:bookmarkStart w:id="2" w:name="a.General"/>
      <w:bookmarkEnd w:id="2"/>
      <w:r>
        <w:rPr>
          <w:spacing w:val="-2"/>
        </w:rPr>
        <w:t>General</w:t>
      </w:r>
    </w:p>
    <w:p w14:paraId="3CB56347">
      <w:pPr>
        <w:pStyle w:val="7"/>
        <w:numPr>
          <w:ilvl w:val="1"/>
          <w:numId w:val="2"/>
        </w:numPr>
        <w:tabs>
          <w:tab w:val="left" w:pos="1114"/>
        </w:tabs>
        <w:spacing w:before="235" w:after="0" w:line="240" w:lineRule="auto"/>
        <w:ind w:left="1114" w:right="0" w:hanging="240"/>
        <w:jc w:val="left"/>
        <w:rPr>
          <w:b/>
          <w:sz w:val="24"/>
        </w:rPr>
      </w:pPr>
      <w:bookmarkStart w:id="3" w:name="1. Scope of Application"/>
      <w:bookmarkEnd w:id="3"/>
      <w:r>
        <w:rPr>
          <w:b/>
          <w:sz w:val="24"/>
        </w:rPr>
        <w:t>Scope</w:t>
      </w:r>
      <w:r>
        <w:rPr>
          <w:b/>
          <w:spacing w:val="-2"/>
          <w:sz w:val="24"/>
        </w:rPr>
        <w:t xml:space="preserve"> </w:t>
      </w:r>
      <w:r>
        <w:rPr>
          <w:b/>
          <w:sz w:val="24"/>
        </w:rPr>
        <w:t>of</w:t>
      </w:r>
      <w:r>
        <w:rPr>
          <w:b/>
          <w:spacing w:val="-1"/>
          <w:sz w:val="24"/>
        </w:rPr>
        <w:t xml:space="preserve"> </w:t>
      </w:r>
      <w:r>
        <w:rPr>
          <w:b/>
          <w:spacing w:val="-2"/>
          <w:sz w:val="24"/>
        </w:rPr>
        <w:t>Application</w:t>
      </w:r>
    </w:p>
    <w:p w14:paraId="1422ADFB">
      <w:pPr>
        <w:pStyle w:val="7"/>
        <w:numPr>
          <w:ilvl w:val="2"/>
          <w:numId w:val="2"/>
        </w:numPr>
        <w:tabs>
          <w:tab w:val="left" w:pos="1810"/>
        </w:tabs>
        <w:spacing w:before="242" w:after="0" w:line="230" w:lineRule="auto"/>
        <w:ind w:left="1810" w:right="1090" w:hanging="360"/>
        <w:jc w:val="left"/>
        <w:rPr>
          <w:sz w:val="24"/>
        </w:rPr>
      </w:pPr>
      <w:r>
        <w:rPr>
          <w:sz w:val="24"/>
        </w:rPr>
        <w:t xml:space="preserve">The name of the Procuring Entity inviting for applications is defined in the </w:t>
      </w:r>
      <w:r>
        <w:rPr>
          <w:b/>
          <w:sz w:val="24"/>
        </w:rPr>
        <w:t xml:space="preserve">PDS. </w:t>
      </w:r>
      <w:r>
        <w:rPr>
          <w:sz w:val="24"/>
        </w:rPr>
        <w:t>The</w:t>
      </w:r>
      <w:r>
        <w:rPr>
          <w:spacing w:val="-6"/>
          <w:sz w:val="24"/>
        </w:rPr>
        <w:t xml:space="preserve"> </w:t>
      </w:r>
      <w:r>
        <w:rPr>
          <w:sz w:val="24"/>
        </w:rPr>
        <w:t>particular</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contract</w:t>
      </w:r>
      <w:r>
        <w:rPr>
          <w:spacing w:val="-3"/>
          <w:sz w:val="24"/>
        </w:rPr>
        <w:t xml:space="preserve"> </w:t>
      </w:r>
      <w:r>
        <w:rPr>
          <w:sz w:val="24"/>
        </w:rPr>
        <w:t>(works,</w:t>
      </w:r>
      <w:r>
        <w:rPr>
          <w:spacing w:val="-3"/>
          <w:sz w:val="24"/>
        </w:rPr>
        <w:t xml:space="preserve"> </w:t>
      </w:r>
      <w:r>
        <w:rPr>
          <w:sz w:val="24"/>
        </w:rPr>
        <w:t>goods</w:t>
      </w:r>
      <w:r>
        <w:rPr>
          <w:spacing w:val="-5"/>
          <w:sz w:val="24"/>
        </w:rPr>
        <w:t xml:space="preserve"> </w:t>
      </w:r>
      <w:r>
        <w:rPr>
          <w:sz w:val="24"/>
        </w:rPr>
        <w:t>or</w:t>
      </w:r>
      <w:r>
        <w:rPr>
          <w:spacing w:val="-4"/>
          <w:sz w:val="24"/>
        </w:rPr>
        <w:t xml:space="preserve"> </w:t>
      </w:r>
      <w:r>
        <w:rPr>
          <w:sz w:val="24"/>
        </w:rPr>
        <w:t>Non-Consulting</w:t>
      </w:r>
      <w:r>
        <w:rPr>
          <w:spacing w:val="-8"/>
          <w:sz w:val="24"/>
        </w:rPr>
        <w:t xml:space="preserve"> </w:t>
      </w:r>
      <w:r>
        <w:rPr>
          <w:sz w:val="24"/>
        </w:rPr>
        <w:t>Services</w:t>
      </w:r>
      <w:r>
        <w:rPr>
          <w:spacing w:val="-3"/>
          <w:sz w:val="24"/>
        </w:rPr>
        <w:t xml:space="preserve"> </w:t>
      </w:r>
      <w:r>
        <w:rPr>
          <w:sz w:val="24"/>
        </w:rPr>
        <w:t>required) and</w:t>
      </w:r>
      <w:r>
        <w:rPr>
          <w:spacing w:val="-4"/>
          <w:sz w:val="24"/>
        </w:rPr>
        <w:t xml:space="preserve"> </w:t>
      </w:r>
      <w:r>
        <w:rPr>
          <w:sz w:val="24"/>
        </w:rPr>
        <w:t>its</w:t>
      </w:r>
      <w:r>
        <w:rPr>
          <w:spacing w:val="-4"/>
          <w:sz w:val="24"/>
        </w:rPr>
        <w:t xml:space="preserve"> </w:t>
      </w:r>
      <w:r>
        <w:rPr>
          <w:sz w:val="24"/>
        </w:rPr>
        <w:t>name</w:t>
      </w:r>
      <w:r>
        <w:rPr>
          <w:spacing w:val="-5"/>
          <w:sz w:val="24"/>
        </w:rPr>
        <w:t xml:space="preserve"> </w:t>
      </w:r>
      <w:r>
        <w:rPr>
          <w:sz w:val="24"/>
        </w:rPr>
        <w:t>and</w:t>
      </w:r>
      <w:r>
        <w:rPr>
          <w:spacing w:val="-2"/>
          <w:sz w:val="24"/>
        </w:rPr>
        <w:t xml:space="preserve"> </w:t>
      </w:r>
      <w:r>
        <w:rPr>
          <w:sz w:val="24"/>
        </w:rPr>
        <w:t>description</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contract(s)</w:t>
      </w:r>
      <w:r>
        <w:rPr>
          <w:spacing w:val="-3"/>
          <w:sz w:val="24"/>
        </w:rPr>
        <w:t xml:space="preserve"> </w:t>
      </w:r>
      <w:r>
        <w:rPr>
          <w:sz w:val="24"/>
        </w:rPr>
        <w:t>and</w:t>
      </w:r>
      <w:r>
        <w:rPr>
          <w:spacing w:val="-4"/>
          <w:sz w:val="24"/>
        </w:rPr>
        <w:t xml:space="preserve"> </w:t>
      </w:r>
      <w:r>
        <w:rPr>
          <w:sz w:val="24"/>
        </w:rPr>
        <w:t>its</w:t>
      </w:r>
      <w:r>
        <w:rPr>
          <w:spacing w:val="-4"/>
          <w:sz w:val="24"/>
        </w:rPr>
        <w:t xml:space="preserve"> </w:t>
      </w:r>
      <w:r>
        <w:rPr>
          <w:sz w:val="24"/>
        </w:rPr>
        <w:t>reference</w:t>
      </w:r>
      <w:r>
        <w:rPr>
          <w:spacing w:val="-5"/>
          <w:sz w:val="24"/>
        </w:rPr>
        <w:t xml:space="preserve"> </w:t>
      </w:r>
      <w:r>
        <w:rPr>
          <w:sz w:val="24"/>
        </w:rPr>
        <w:t>number</w:t>
      </w:r>
      <w:r>
        <w:rPr>
          <w:spacing w:val="-3"/>
          <w:sz w:val="24"/>
        </w:rPr>
        <w:t xml:space="preserve"> </w:t>
      </w:r>
      <w:r>
        <w:rPr>
          <w:sz w:val="24"/>
        </w:rPr>
        <w:t>are</w:t>
      </w:r>
      <w:r>
        <w:rPr>
          <w:spacing w:val="-3"/>
          <w:sz w:val="24"/>
        </w:rPr>
        <w:t xml:space="preserve"> </w:t>
      </w:r>
      <w:r>
        <w:rPr>
          <w:sz w:val="24"/>
        </w:rPr>
        <w:t xml:space="preserve">defined in the </w:t>
      </w:r>
      <w:r>
        <w:rPr>
          <w:b/>
          <w:sz w:val="24"/>
        </w:rPr>
        <w:t xml:space="preserve">PDS. </w:t>
      </w:r>
      <w:r>
        <w:rPr>
          <w:sz w:val="24"/>
        </w:rPr>
        <w:t xml:space="preserve">If the scope of contract so defined is in multiple contracts, it will be specified in the </w:t>
      </w:r>
      <w:r>
        <w:rPr>
          <w:b/>
          <w:sz w:val="24"/>
        </w:rPr>
        <w:t xml:space="preserve">PDS </w:t>
      </w:r>
      <w:r>
        <w:rPr>
          <w:sz w:val="24"/>
        </w:rPr>
        <w:t>if prequalification will be based on individual contracts or multiple contracts. The Full scope of Works</w:t>
      </w:r>
      <w:r>
        <w:rPr>
          <w:spacing w:val="-7"/>
          <w:sz w:val="24"/>
        </w:rPr>
        <w:t xml:space="preserve"> </w:t>
      </w:r>
      <w:r>
        <w:rPr>
          <w:sz w:val="24"/>
        </w:rPr>
        <w:t>or Goods or Non-Consulting Services are described in Section V (Scope of Works</w:t>
      </w:r>
      <w:r>
        <w:rPr>
          <w:spacing w:val="-2"/>
          <w:sz w:val="24"/>
        </w:rPr>
        <w:t xml:space="preserve"> </w:t>
      </w:r>
      <w:r>
        <w:rPr>
          <w:sz w:val="24"/>
        </w:rPr>
        <w:t>or goods contract).</w:t>
      </w:r>
    </w:p>
    <w:p w14:paraId="1C433929">
      <w:pPr>
        <w:pStyle w:val="7"/>
        <w:numPr>
          <w:ilvl w:val="0"/>
          <w:numId w:val="3"/>
        </w:numPr>
        <w:tabs>
          <w:tab w:val="left" w:pos="1562"/>
        </w:tabs>
        <w:spacing w:before="237" w:after="0" w:line="240" w:lineRule="auto"/>
        <w:ind w:left="1562" w:right="0" w:hanging="554"/>
        <w:jc w:val="left"/>
        <w:rPr>
          <w:sz w:val="24"/>
        </w:rPr>
      </w:pPr>
      <w:r>
        <w:rPr>
          <w:b/>
          <w:sz w:val="24"/>
        </w:rPr>
        <w:t>Source</w:t>
      </w:r>
      <w:r>
        <w:rPr>
          <w:b/>
          <w:spacing w:val="-2"/>
          <w:sz w:val="24"/>
        </w:rPr>
        <w:t xml:space="preserve"> </w:t>
      </w:r>
      <w:r>
        <w:rPr>
          <w:b/>
          <w:sz w:val="24"/>
        </w:rPr>
        <w:t>of</w:t>
      </w:r>
      <w:r>
        <w:rPr>
          <w:b/>
          <w:spacing w:val="-3"/>
          <w:sz w:val="24"/>
        </w:rPr>
        <w:t xml:space="preserve"> </w:t>
      </w:r>
      <w:r>
        <w:rPr>
          <w:b/>
          <w:sz w:val="24"/>
        </w:rPr>
        <w:t>Funds</w:t>
      </w:r>
      <w:r>
        <w:rPr>
          <w:b/>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specified in</w:t>
      </w:r>
      <w:r>
        <w:rPr>
          <w:spacing w:val="-6"/>
          <w:sz w:val="24"/>
        </w:rPr>
        <w:t xml:space="preserve"> </w:t>
      </w:r>
      <w:r>
        <w:rPr>
          <w:sz w:val="24"/>
        </w:rPr>
        <w:t>the</w:t>
      </w:r>
      <w:r>
        <w:rPr>
          <w:spacing w:val="-1"/>
          <w:sz w:val="24"/>
        </w:rPr>
        <w:t xml:space="preserve"> </w:t>
      </w:r>
      <w:r>
        <w:rPr>
          <w:sz w:val="24"/>
        </w:rPr>
        <w:t>PDS,</w:t>
      </w:r>
      <w:r>
        <w:rPr>
          <w:spacing w:val="-5"/>
          <w:sz w:val="24"/>
        </w:rPr>
        <w:t xml:space="preserve"> </w:t>
      </w:r>
      <w:r>
        <w:rPr>
          <w:sz w:val="24"/>
        </w:rPr>
        <w:t>if</w:t>
      </w:r>
      <w:r>
        <w:rPr>
          <w:spacing w:val="-3"/>
          <w:sz w:val="24"/>
        </w:rPr>
        <w:t xml:space="preserve"> </w:t>
      </w:r>
      <w:r>
        <w:rPr>
          <w:sz w:val="24"/>
        </w:rPr>
        <w:t>deemed</w:t>
      </w:r>
      <w:r>
        <w:rPr>
          <w:spacing w:val="-1"/>
          <w:sz w:val="24"/>
        </w:rPr>
        <w:t xml:space="preserve"> </w:t>
      </w:r>
      <w:r>
        <w:rPr>
          <w:spacing w:val="-2"/>
          <w:sz w:val="24"/>
        </w:rPr>
        <w:t>necessary.</w:t>
      </w:r>
    </w:p>
    <w:p w14:paraId="6ABC6B1F">
      <w:pPr>
        <w:pStyle w:val="2"/>
        <w:numPr>
          <w:ilvl w:val="0"/>
          <w:numId w:val="3"/>
        </w:numPr>
        <w:tabs>
          <w:tab w:val="left" w:pos="1562"/>
        </w:tabs>
        <w:spacing w:before="235" w:after="0" w:line="240" w:lineRule="auto"/>
        <w:ind w:left="1562" w:right="0" w:hanging="554"/>
        <w:jc w:val="left"/>
      </w:pPr>
      <w:bookmarkStart w:id="4" w:name="2.Fraud and Corruption"/>
      <w:bookmarkEnd w:id="4"/>
      <w:r>
        <w:t>Fraud</w:t>
      </w:r>
      <w:r>
        <w:rPr>
          <w:spacing w:val="-2"/>
        </w:rPr>
        <w:t xml:space="preserve"> </w:t>
      </w:r>
      <w:r>
        <w:t>and</w:t>
      </w:r>
      <w:r>
        <w:rPr>
          <w:spacing w:val="-2"/>
        </w:rPr>
        <w:t xml:space="preserve"> Corruption</w:t>
      </w:r>
    </w:p>
    <w:p w14:paraId="2859BE63">
      <w:pPr>
        <w:pStyle w:val="7"/>
        <w:numPr>
          <w:ilvl w:val="1"/>
          <w:numId w:val="4"/>
        </w:numPr>
        <w:tabs>
          <w:tab w:val="left" w:pos="1529"/>
        </w:tabs>
        <w:spacing w:before="242" w:after="0" w:line="230" w:lineRule="auto"/>
        <w:ind w:left="1529" w:right="1223" w:hanging="360"/>
        <w:jc w:val="left"/>
        <w:rPr>
          <w:sz w:val="24"/>
        </w:rPr>
      </w:pPr>
      <w:r>
        <w:rPr>
          <w:sz w:val="24"/>
        </w:rPr>
        <w:t>The</w:t>
      </w:r>
      <w:r>
        <w:rPr>
          <w:spacing w:val="-3"/>
          <w:sz w:val="24"/>
        </w:rPr>
        <w:t xml:space="preserve"> </w:t>
      </w:r>
      <w:r>
        <w:rPr>
          <w:sz w:val="24"/>
        </w:rPr>
        <w:t>Government</w:t>
      </w:r>
      <w:r>
        <w:rPr>
          <w:spacing w:val="-4"/>
          <w:sz w:val="24"/>
        </w:rPr>
        <w:t xml:space="preserve"> </w:t>
      </w:r>
      <w:r>
        <w:rPr>
          <w:sz w:val="24"/>
        </w:rPr>
        <w:t>of</w:t>
      </w:r>
      <w:r>
        <w:rPr>
          <w:spacing w:val="-3"/>
          <w:sz w:val="24"/>
        </w:rPr>
        <w:t xml:space="preserve"> </w:t>
      </w:r>
      <w:r>
        <w:rPr>
          <w:sz w:val="24"/>
        </w:rPr>
        <w:t>Kenya</w:t>
      </w:r>
      <w:r>
        <w:rPr>
          <w:spacing w:val="-1"/>
          <w:sz w:val="24"/>
        </w:rPr>
        <w:t xml:space="preserve"> </w:t>
      </w:r>
      <w:r>
        <w:rPr>
          <w:sz w:val="24"/>
        </w:rPr>
        <w:t>requires</w:t>
      </w:r>
      <w:r>
        <w:rPr>
          <w:spacing w:val="-4"/>
          <w:sz w:val="24"/>
        </w:rPr>
        <w:t xml:space="preserve"> </w:t>
      </w:r>
      <w:r>
        <w:rPr>
          <w:sz w:val="24"/>
        </w:rPr>
        <w:t>compliance</w:t>
      </w:r>
      <w:r>
        <w:rPr>
          <w:spacing w:val="-3"/>
          <w:sz w:val="24"/>
        </w:rPr>
        <w:t xml:space="preserve"> </w:t>
      </w:r>
      <w:r>
        <w:rPr>
          <w:sz w:val="24"/>
        </w:rPr>
        <w:t>with</w:t>
      </w:r>
      <w:r>
        <w:rPr>
          <w:spacing w:val="-7"/>
          <w:sz w:val="24"/>
        </w:rPr>
        <w:t xml:space="preserve"> </w:t>
      </w:r>
      <w:r>
        <w:rPr>
          <w:sz w:val="24"/>
        </w:rPr>
        <w:t>its</w:t>
      </w:r>
      <w:r>
        <w:rPr>
          <w:spacing w:val="-4"/>
          <w:sz w:val="24"/>
        </w:rPr>
        <w:t xml:space="preserve"> </w:t>
      </w:r>
      <w:r>
        <w:rPr>
          <w:sz w:val="24"/>
        </w:rPr>
        <w:t>Anti-Corruption</w:t>
      </w:r>
      <w:r>
        <w:rPr>
          <w:spacing w:val="-4"/>
          <w:sz w:val="24"/>
        </w:rPr>
        <w:t xml:space="preserve"> </w:t>
      </w:r>
      <w:r>
        <w:rPr>
          <w:sz w:val="24"/>
        </w:rPr>
        <w:t>laws</w:t>
      </w:r>
      <w:r>
        <w:rPr>
          <w:spacing w:val="-4"/>
          <w:sz w:val="24"/>
        </w:rPr>
        <w:t xml:space="preserve"> </w:t>
      </w:r>
      <w:r>
        <w:rPr>
          <w:sz w:val="24"/>
        </w:rPr>
        <w:t>and</w:t>
      </w:r>
      <w:r>
        <w:rPr>
          <w:spacing w:val="-4"/>
          <w:sz w:val="24"/>
        </w:rPr>
        <w:t xml:space="preserve"> </w:t>
      </w:r>
      <w:r>
        <w:rPr>
          <w:sz w:val="24"/>
        </w:rPr>
        <w:t>its prevailing sanctions policies and procedures.</w:t>
      </w:r>
    </w:p>
    <w:p w14:paraId="5800632D">
      <w:pPr>
        <w:pStyle w:val="7"/>
        <w:numPr>
          <w:ilvl w:val="1"/>
          <w:numId w:val="4"/>
        </w:numPr>
        <w:tabs>
          <w:tab w:val="left" w:pos="1529"/>
        </w:tabs>
        <w:spacing w:before="242" w:after="0" w:line="230" w:lineRule="auto"/>
        <w:ind w:left="1529" w:right="1055" w:hanging="360"/>
        <w:jc w:val="left"/>
        <w:rPr>
          <w:sz w:val="24"/>
        </w:rPr>
      </w:pPr>
      <w:r>
        <w:rPr>
          <w:sz w:val="24"/>
        </w:rPr>
        <w:t>In further</w:t>
      </w:r>
      <w:r>
        <w:rPr>
          <w:spacing w:val="-1"/>
          <w:sz w:val="24"/>
        </w:rPr>
        <w:t xml:space="preserve"> </w:t>
      </w:r>
      <w:r>
        <w:rPr>
          <w:sz w:val="24"/>
        </w:rPr>
        <w:t>pursuance of</w:t>
      </w:r>
      <w:r>
        <w:rPr>
          <w:spacing w:val="-3"/>
          <w:sz w:val="24"/>
        </w:rPr>
        <w:t xml:space="preserve"> </w:t>
      </w:r>
      <w:r>
        <w:rPr>
          <w:sz w:val="24"/>
        </w:rPr>
        <w:t>this</w:t>
      </w:r>
      <w:r>
        <w:rPr>
          <w:spacing w:val="-2"/>
          <w:sz w:val="24"/>
        </w:rPr>
        <w:t xml:space="preserve"> </w:t>
      </w:r>
      <w:r>
        <w:rPr>
          <w:sz w:val="24"/>
        </w:rPr>
        <w:t>policy,</w:t>
      </w:r>
      <w:r>
        <w:rPr>
          <w:spacing w:val="-7"/>
          <w:sz w:val="24"/>
        </w:rPr>
        <w:t xml:space="preserve"> </w:t>
      </w:r>
      <w:r>
        <w:rPr>
          <w:sz w:val="24"/>
        </w:rPr>
        <w:t>Applicants</w:t>
      </w:r>
      <w:r>
        <w:rPr>
          <w:spacing w:val="-2"/>
          <w:sz w:val="24"/>
        </w:rPr>
        <w:t xml:space="preserve"> </w:t>
      </w:r>
      <w:r>
        <w:rPr>
          <w:sz w:val="24"/>
        </w:rPr>
        <w:t>shall</w:t>
      </w:r>
      <w:r>
        <w:rPr>
          <w:spacing w:val="-2"/>
          <w:sz w:val="24"/>
        </w:rPr>
        <w:t xml:space="preserve"> </w:t>
      </w:r>
      <w:r>
        <w:rPr>
          <w:sz w:val="24"/>
        </w:rPr>
        <w:t>permit</w:t>
      </w:r>
      <w:r>
        <w:rPr>
          <w:spacing w:val="-2"/>
          <w:sz w:val="24"/>
        </w:rPr>
        <w:t xml:space="preserve"> </w:t>
      </w:r>
      <w:r>
        <w:rPr>
          <w:sz w:val="24"/>
        </w:rPr>
        <w:t>and</w:t>
      </w:r>
      <w:r>
        <w:rPr>
          <w:spacing w:val="-2"/>
          <w:sz w:val="24"/>
        </w:rPr>
        <w:t xml:space="preserve"> </w:t>
      </w:r>
      <w:r>
        <w:rPr>
          <w:sz w:val="24"/>
        </w:rPr>
        <w:t>shall</w:t>
      </w:r>
      <w:r>
        <w:rPr>
          <w:spacing w:val="-2"/>
          <w:sz w:val="24"/>
        </w:rPr>
        <w:t xml:space="preserve"> </w:t>
      </w:r>
      <w:r>
        <w:rPr>
          <w:sz w:val="24"/>
        </w:rPr>
        <w:t>cause</w:t>
      </w:r>
      <w:r>
        <w:rPr>
          <w:spacing w:val="-1"/>
          <w:sz w:val="24"/>
        </w:rPr>
        <w:t xml:space="preserve"> </w:t>
      </w:r>
      <w:r>
        <w:rPr>
          <w:sz w:val="24"/>
        </w:rPr>
        <w:t>their</w:t>
      </w:r>
      <w:r>
        <w:rPr>
          <w:spacing w:val="-3"/>
          <w:sz w:val="24"/>
        </w:rPr>
        <w:t xml:space="preserve"> </w:t>
      </w:r>
      <w:r>
        <w:rPr>
          <w:sz w:val="24"/>
        </w:rPr>
        <w:t>agents (where declared or not), subcontractors, sub consultants, service providers, suppliers, and</w:t>
      </w:r>
      <w:r>
        <w:rPr>
          <w:spacing w:val="-4"/>
          <w:sz w:val="24"/>
        </w:rPr>
        <w:t xml:space="preserve"> </w:t>
      </w:r>
      <w:r>
        <w:rPr>
          <w:sz w:val="24"/>
        </w:rPr>
        <w:t>their</w:t>
      </w:r>
      <w:r>
        <w:rPr>
          <w:spacing w:val="-3"/>
          <w:sz w:val="24"/>
        </w:rPr>
        <w:t xml:space="preserve"> </w:t>
      </w:r>
      <w:r>
        <w:rPr>
          <w:sz w:val="24"/>
        </w:rPr>
        <w:t>personnel,</w:t>
      </w:r>
      <w:r>
        <w:rPr>
          <w:spacing w:val="-2"/>
          <w:sz w:val="24"/>
        </w:rPr>
        <w:t xml:space="preserve"> </w:t>
      </w:r>
      <w:r>
        <w:rPr>
          <w:sz w:val="24"/>
        </w:rPr>
        <w:t>to</w:t>
      </w:r>
      <w:r>
        <w:rPr>
          <w:spacing w:val="-6"/>
          <w:sz w:val="24"/>
        </w:rPr>
        <w:t xml:space="preserve"> </w:t>
      </w:r>
      <w:r>
        <w:rPr>
          <w:sz w:val="24"/>
        </w:rPr>
        <w:t>permit</w:t>
      </w:r>
      <w:r>
        <w:rPr>
          <w:spacing w:val="-4"/>
          <w:sz w:val="24"/>
        </w:rPr>
        <w:t xml:space="preserve"> </w:t>
      </w:r>
      <w:r>
        <w:rPr>
          <w:sz w:val="24"/>
        </w:rPr>
        <w:t>the</w:t>
      </w:r>
      <w:r>
        <w:rPr>
          <w:spacing w:val="-5"/>
          <w:sz w:val="24"/>
        </w:rPr>
        <w:t xml:space="preserve"> </w:t>
      </w:r>
      <w:r>
        <w:rPr>
          <w:sz w:val="24"/>
        </w:rPr>
        <w:t>Public</w:t>
      </w:r>
      <w:r>
        <w:rPr>
          <w:spacing w:val="-5"/>
          <w:sz w:val="24"/>
        </w:rPr>
        <w:t xml:space="preserve"> </w:t>
      </w:r>
      <w:r>
        <w:rPr>
          <w:sz w:val="24"/>
        </w:rPr>
        <w:t>Procurement</w:t>
      </w:r>
      <w:r>
        <w:rPr>
          <w:spacing w:val="-4"/>
          <w:sz w:val="24"/>
        </w:rPr>
        <w:t xml:space="preserve"> </w:t>
      </w:r>
      <w:r>
        <w:rPr>
          <w:sz w:val="24"/>
        </w:rPr>
        <w:t>Regulatory</w:t>
      </w:r>
      <w:r>
        <w:rPr>
          <w:spacing w:val="-4"/>
          <w:sz w:val="24"/>
        </w:rPr>
        <w:t xml:space="preserve"> </w:t>
      </w:r>
      <w:r>
        <w:rPr>
          <w:sz w:val="24"/>
        </w:rPr>
        <w:t>Authority</w:t>
      </w:r>
      <w:r>
        <w:rPr>
          <w:spacing w:val="-4"/>
          <w:sz w:val="24"/>
        </w:rPr>
        <w:t xml:space="preserve"> </w:t>
      </w:r>
      <w:r>
        <w:rPr>
          <w:sz w:val="24"/>
        </w:rPr>
        <w:t>(PPRA)</w:t>
      </w:r>
      <w:r>
        <w:rPr>
          <w:spacing w:val="-5"/>
          <w:sz w:val="24"/>
        </w:rPr>
        <w:t xml:space="preserve"> </w:t>
      </w:r>
      <w:r>
        <w:rPr>
          <w:sz w:val="24"/>
        </w:rPr>
        <w:t>to inspect all accounts, records and other documents relating to any initial selection process, prequalification process, tender submission(incase prequalified),proposal submission,</w:t>
      </w:r>
      <w:r>
        <w:rPr>
          <w:spacing w:val="-6"/>
          <w:sz w:val="24"/>
        </w:rPr>
        <w:t xml:space="preserve"> </w:t>
      </w:r>
      <w:r>
        <w:rPr>
          <w:sz w:val="24"/>
        </w:rPr>
        <w:t>and</w:t>
      </w:r>
      <w:r>
        <w:rPr>
          <w:spacing w:val="-3"/>
          <w:sz w:val="24"/>
        </w:rPr>
        <w:t xml:space="preserve"> </w:t>
      </w:r>
      <w:r>
        <w:rPr>
          <w:sz w:val="24"/>
        </w:rPr>
        <w:t>contract</w:t>
      </w:r>
      <w:r>
        <w:rPr>
          <w:spacing w:val="-1"/>
          <w:sz w:val="24"/>
        </w:rPr>
        <w:t xml:space="preserve"> </w:t>
      </w:r>
      <w:r>
        <w:rPr>
          <w:sz w:val="24"/>
        </w:rPr>
        <w:t>performance</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case</w:t>
      </w:r>
      <w:r>
        <w:rPr>
          <w:spacing w:val="-2"/>
          <w:sz w:val="24"/>
        </w:rPr>
        <w:t xml:space="preserve"> </w:t>
      </w:r>
      <w:r>
        <w:rPr>
          <w:sz w:val="24"/>
        </w:rPr>
        <w:t>of</w:t>
      </w:r>
      <w:r>
        <w:rPr>
          <w:spacing w:val="-4"/>
          <w:sz w:val="24"/>
        </w:rPr>
        <w:t xml:space="preserve"> </w:t>
      </w:r>
      <w:r>
        <w:rPr>
          <w:sz w:val="24"/>
        </w:rPr>
        <w:t>award),</w:t>
      </w:r>
      <w:r>
        <w:rPr>
          <w:spacing w:val="-1"/>
          <w:sz w:val="24"/>
        </w:rPr>
        <w:t xml:space="preserve"> </w:t>
      </w:r>
      <w:r>
        <w:rPr>
          <w:sz w:val="24"/>
        </w:rPr>
        <w:t>and</w:t>
      </w:r>
      <w:r>
        <w:rPr>
          <w:spacing w:val="-3"/>
          <w:sz w:val="24"/>
        </w:rPr>
        <w:t xml:space="preserve"> </w:t>
      </w:r>
      <w:r>
        <w:rPr>
          <w:sz w:val="24"/>
        </w:rPr>
        <w:t>to</w:t>
      </w:r>
      <w:r>
        <w:rPr>
          <w:spacing w:val="-3"/>
          <w:sz w:val="24"/>
        </w:rPr>
        <w:t xml:space="preserve"> </w:t>
      </w:r>
      <w:r>
        <w:rPr>
          <w:sz w:val="24"/>
        </w:rPr>
        <w:t>have</w:t>
      </w:r>
      <w:r>
        <w:rPr>
          <w:spacing w:val="-2"/>
          <w:sz w:val="24"/>
        </w:rPr>
        <w:t xml:space="preserve"> </w:t>
      </w:r>
      <w:r>
        <w:rPr>
          <w:sz w:val="24"/>
        </w:rPr>
        <w:t>them</w:t>
      </w:r>
      <w:r>
        <w:rPr>
          <w:spacing w:val="-3"/>
          <w:sz w:val="24"/>
        </w:rPr>
        <w:t xml:space="preserve"> </w:t>
      </w:r>
      <w:r>
        <w:rPr>
          <w:sz w:val="24"/>
        </w:rPr>
        <w:t>audited by auditors appointed by the PPRA.</w:t>
      </w:r>
    </w:p>
    <w:p w14:paraId="0DC64F80">
      <w:pPr>
        <w:pStyle w:val="2"/>
        <w:numPr>
          <w:ilvl w:val="0"/>
          <w:numId w:val="5"/>
        </w:numPr>
        <w:tabs>
          <w:tab w:val="left" w:pos="1449"/>
        </w:tabs>
        <w:spacing w:before="237" w:after="0" w:line="240" w:lineRule="auto"/>
        <w:ind w:left="1449" w:right="0" w:hanging="575"/>
        <w:jc w:val="left"/>
      </w:pPr>
      <w:bookmarkStart w:id="5" w:name="4Collusive practices"/>
      <w:bookmarkEnd w:id="5"/>
      <w:r>
        <w:t>Collusive</w:t>
      </w:r>
      <w:r>
        <w:rPr>
          <w:spacing w:val="-5"/>
        </w:rPr>
        <w:t xml:space="preserve"> </w:t>
      </w:r>
      <w:r>
        <w:rPr>
          <w:spacing w:val="-2"/>
        </w:rPr>
        <w:t>practices</w:t>
      </w:r>
    </w:p>
    <w:p w14:paraId="22CBD751">
      <w:pPr>
        <w:pStyle w:val="7"/>
        <w:numPr>
          <w:ilvl w:val="1"/>
          <w:numId w:val="5"/>
        </w:numPr>
        <w:tabs>
          <w:tab w:val="left" w:pos="1169"/>
        </w:tabs>
        <w:spacing w:before="242" w:after="0" w:line="230" w:lineRule="auto"/>
        <w:ind w:left="1169" w:right="932" w:hanging="576"/>
        <w:jc w:val="both"/>
        <w:rPr>
          <w:sz w:val="24"/>
        </w:rPr>
      </w:pPr>
      <w:r>
        <w:rPr>
          <w:sz w:val="24"/>
        </w:rPr>
        <w:t>The</w:t>
      </w:r>
      <w:r>
        <w:rPr>
          <w:spacing w:val="-2"/>
          <w:sz w:val="24"/>
        </w:rPr>
        <w:t xml:space="preserve"> </w:t>
      </w:r>
      <w:r>
        <w:rPr>
          <w:sz w:val="24"/>
        </w:rPr>
        <w:t>Procuring</w:t>
      </w:r>
      <w:r>
        <w:rPr>
          <w:spacing w:val="-1"/>
          <w:sz w:val="24"/>
        </w:rPr>
        <w:t xml:space="preserve"> </w:t>
      </w:r>
      <w:r>
        <w:rPr>
          <w:sz w:val="24"/>
        </w:rPr>
        <w:t>Entity</w:t>
      </w:r>
      <w:r>
        <w:rPr>
          <w:spacing w:val="-6"/>
          <w:sz w:val="24"/>
        </w:rPr>
        <w:t xml:space="preserve"> </w:t>
      </w:r>
      <w:r>
        <w:rPr>
          <w:sz w:val="24"/>
        </w:rPr>
        <w:t>requires</w:t>
      </w:r>
      <w:r>
        <w:rPr>
          <w:spacing w:val="-1"/>
          <w:sz w:val="24"/>
        </w:rPr>
        <w:t xml:space="preserve"> </w:t>
      </w:r>
      <w:r>
        <w:rPr>
          <w:sz w:val="24"/>
        </w:rPr>
        <w:t>compliance</w:t>
      </w:r>
      <w:r>
        <w:rPr>
          <w:spacing w:val="-2"/>
          <w:sz w:val="24"/>
        </w:rPr>
        <w:t xml:space="preserve"> </w:t>
      </w:r>
      <w:r>
        <w:rPr>
          <w:sz w:val="24"/>
        </w:rPr>
        <w:t>with</w:t>
      </w:r>
      <w:r>
        <w:rPr>
          <w:spacing w:val="-3"/>
          <w:sz w:val="24"/>
        </w:rPr>
        <w:t xml:space="preserve"> </w:t>
      </w:r>
      <w:r>
        <w:rPr>
          <w:sz w:val="24"/>
        </w:rPr>
        <w:t>the</w:t>
      </w:r>
      <w:r>
        <w:rPr>
          <w:spacing w:val="-2"/>
          <w:sz w:val="24"/>
        </w:rPr>
        <w:t xml:space="preserve"> </w:t>
      </w:r>
      <w:r>
        <w:rPr>
          <w:sz w:val="24"/>
        </w:rPr>
        <w:t>provisions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Competition</w:t>
      </w:r>
      <w:r>
        <w:rPr>
          <w:spacing w:val="-3"/>
          <w:sz w:val="24"/>
        </w:rPr>
        <w:t xml:space="preserve"> </w:t>
      </w:r>
      <w:r>
        <w:rPr>
          <w:sz w:val="24"/>
        </w:rPr>
        <w:t>Act</w:t>
      </w:r>
      <w:r>
        <w:rPr>
          <w:spacing w:val="-3"/>
          <w:sz w:val="24"/>
        </w:rPr>
        <w:t xml:space="preserve"> </w:t>
      </w:r>
      <w:r>
        <w:rPr>
          <w:sz w:val="24"/>
        </w:rPr>
        <w:t>2010, regarding collusive practices in contracting. Any applicant found to have engaged in collusive conduct shall be disqualified and criminal and/or civil sanctions may be imposed. To this effect, applicants shall be required to complete and sign a Certificate of</w:t>
      </w:r>
      <w:r>
        <w:rPr>
          <w:spacing w:val="40"/>
          <w:sz w:val="24"/>
        </w:rPr>
        <w:t xml:space="preserve"> </w:t>
      </w:r>
      <w:r>
        <w:rPr>
          <w:sz w:val="24"/>
        </w:rPr>
        <w:t>Independent Tender Determination” annexed to the Form of applicant.</w:t>
      </w:r>
    </w:p>
    <w:p w14:paraId="6CFB79E2">
      <w:pPr>
        <w:pStyle w:val="2"/>
        <w:numPr>
          <w:ilvl w:val="0"/>
          <w:numId w:val="5"/>
        </w:numPr>
        <w:tabs>
          <w:tab w:val="left" w:pos="1449"/>
        </w:tabs>
        <w:spacing w:before="238" w:after="0" w:line="240" w:lineRule="auto"/>
        <w:ind w:left="1449" w:right="0" w:hanging="575"/>
        <w:jc w:val="left"/>
      </w:pPr>
      <w:bookmarkStart w:id="6" w:name="5Eligible Applicants"/>
      <w:bookmarkEnd w:id="6"/>
      <w:r>
        <w:t>Eligible</w:t>
      </w:r>
      <w:r>
        <w:rPr>
          <w:spacing w:val="-6"/>
        </w:rPr>
        <w:t xml:space="preserve"> </w:t>
      </w:r>
      <w:r>
        <w:rPr>
          <w:spacing w:val="-2"/>
        </w:rPr>
        <w:t>Applicants</w:t>
      </w:r>
    </w:p>
    <w:p w14:paraId="2B33A8FB">
      <w:pPr>
        <w:pStyle w:val="7"/>
        <w:numPr>
          <w:ilvl w:val="1"/>
          <w:numId w:val="5"/>
        </w:numPr>
        <w:tabs>
          <w:tab w:val="left" w:pos="1169"/>
        </w:tabs>
        <w:spacing w:before="242" w:after="0" w:line="230" w:lineRule="auto"/>
        <w:ind w:left="1169" w:right="991" w:hanging="576"/>
        <w:jc w:val="both"/>
        <w:rPr>
          <w:sz w:val="24"/>
        </w:rPr>
      </w:pPr>
      <w:r>
        <w:rPr>
          <w:sz w:val="24"/>
        </w:rPr>
        <w:t>Applicants shall meet the eligibility criteria as per this ITA and ITA 5.1and 5.2. An Applicant may be a firm that is a private entity, a state-owned enterprise or institution subject to</w:t>
      </w:r>
      <w:r>
        <w:rPr>
          <w:spacing w:val="-1"/>
          <w:sz w:val="24"/>
        </w:rPr>
        <w:t xml:space="preserve"> </w:t>
      </w:r>
      <w:r>
        <w:rPr>
          <w:sz w:val="24"/>
        </w:rPr>
        <w:t>ITA</w:t>
      </w:r>
      <w:r>
        <w:rPr>
          <w:spacing w:val="-15"/>
          <w:sz w:val="24"/>
        </w:rPr>
        <w:t xml:space="preserve"> </w:t>
      </w:r>
      <w:r>
        <w:rPr>
          <w:sz w:val="24"/>
        </w:rPr>
        <w:t>5.9 or any</w:t>
      </w:r>
      <w:r>
        <w:rPr>
          <w:spacing w:val="-1"/>
          <w:sz w:val="24"/>
        </w:rPr>
        <w:t xml:space="preserve"> </w:t>
      </w:r>
      <w:r>
        <w:rPr>
          <w:sz w:val="24"/>
        </w:rPr>
        <w:t>combination of such</w:t>
      </w:r>
      <w:r>
        <w:rPr>
          <w:spacing w:val="-1"/>
          <w:sz w:val="24"/>
        </w:rPr>
        <w:t xml:space="preserve"> </w:t>
      </w:r>
      <w:r>
        <w:rPr>
          <w:sz w:val="24"/>
        </w:rPr>
        <w:t>entities in</w:t>
      </w:r>
      <w:r>
        <w:rPr>
          <w:spacing w:val="-1"/>
          <w:sz w:val="24"/>
        </w:rPr>
        <w:t xml:space="preserve"> </w:t>
      </w:r>
      <w:r>
        <w:rPr>
          <w:sz w:val="24"/>
        </w:rPr>
        <w:t>the form</w:t>
      </w:r>
      <w:r>
        <w:rPr>
          <w:spacing w:val="-1"/>
          <w:sz w:val="24"/>
        </w:rPr>
        <w:t xml:space="preserve"> </w:t>
      </w:r>
      <w:r>
        <w:rPr>
          <w:sz w:val="24"/>
        </w:rPr>
        <w:t>of a joint</w:t>
      </w:r>
      <w:r>
        <w:rPr>
          <w:spacing w:val="-1"/>
          <w:sz w:val="24"/>
        </w:rPr>
        <w:t xml:space="preserve"> </w:t>
      </w:r>
      <w:r>
        <w:rPr>
          <w:sz w:val="24"/>
        </w:rPr>
        <w:t>venture (“JV”) under an existing agreement or with the intent to enter into such an agreement supported</w:t>
      </w:r>
      <w:r>
        <w:rPr>
          <w:spacing w:val="40"/>
          <w:sz w:val="24"/>
        </w:rPr>
        <w:t xml:space="preserve"> </w:t>
      </w:r>
      <w:r>
        <w:rPr>
          <w:sz w:val="24"/>
        </w:rPr>
        <w:t>by a letter of intent. In the case of a joint venture, all members shall be jointly and</w:t>
      </w:r>
      <w:r>
        <w:rPr>
          <w:spacing w:val="40"/>
          <w:sz w:val="24"/>
        </w:rPr>
        <w:t xml:space="preserve"> </w:t>
      </w:r>
      <w:r>
        <w:rPr>
          <w:sz w:val="24"/>
        </w:rPr>
        <w:t>severally liable for the execution of the entire Contract in accordance with the Contract terms. The JV shall nominate a Representative who shall have the authority to conduct all business</w:t>
      </w:r>
      <w:r>
        <w:rPr>
          <w:spacing w:val="-3"/>
          <w:sz w:val="24"/>
        </w:rPr>
        <w:t xml:space="preserve"> </w:t>
      </w:r>
      <w:r>
        <w:rPr>
          <w:sz w:val="24"/>
        </w:rPr>
        <w:t>for and</w:t>
      </w:r>
      <w:r>
        <w:rPr>
          <w:spacing w:val="-2"/>
          <w:sz w:val="24"/>
        </w:rPr>
        <w:t xml:space="preserve"> </w:t>
      </w:r>
      <w:r>
        <w:rPr>
          <w:sz w:val="24"/>
        </w:rPr>
        <w:t>on</w:t>
      </w:r>
      <w:r>
        <w:rPr>
          <w:spacing w:val="-3"/>
          <w:sz w:val="24"/>
        </w:rPr>
        <w:t xml:space="preserve"> </w:t>
      </w:r>
      <w:r>
        <w:rPr>
          <w:sz w:val="24"/>
        </w:rPr>
        <w:t>behalf of</w:t>
      </w:r>
      <w:r>
        <w:rPr>
          <w:spacing w:val="-2"/>
          <w:sz w:val="24"/>
        </w:rPr>
        <w:t xml:space="preserve"> </w:t>
      </w:r>
      <w:r>
        <w:rPr>
          <w:sz w:val="24"/>
        </w:rPr>
        <w:t>any</w:t>
      </w:r>
      <w:r>
        <w:rPr>
          <w:spacing w:val="-2"/>
          <w:sz w:val="24"/>
        </w:rPr>
        <w:t xml:space="preserve"> </w:t>
      </w:r>
      <w:r>
        <w:rPr>
          <w:sz w:val="24"/>
        </w:rPr>
        <w:t>and</w:t>
      </w:r>
      <w:r>
        <w:rPr>
          <w:spacing w:val="-2"/>
          <w:sz w:val="24"/>
        </w:rPr>
        <w:t xml:space="preserve"> </w:t>
      </w:r>
      <w:r>
        <w:rPr>
          <w:sz w:val="24"/>
        </w:rPr>
        <w:t>all</w:t>
      </w:r>
      <w:r>
        <w:rPr>
          <w:spacing w:val="-3"/>
          <w:sz w:val="24"/>
        </w:rPr>
        <w:t xml:space="preserve"> </w:t>
      </w:r>
      <w:r>
        <w:rPr>
          <w:sz w:val="24"/>
        </w:rPr>
        <w:t>the</w:t>
      </w:r>
      <w:r>
        <w:rPr>
          <w:spacing w:val="-2"/>
          <w:sz w:val="24"/>
        </w:rPr>
        <w:t xml:space="preserve"> </w:t>
      </w:r>
      <w:r>
        <w:rPr>
          <w:sz w:val="24"/>
        </w:rPr>
        <w:t>members</w:t>
      </w:r>
      <w:r>
        <w:rPr>
          <w:spacing w:val="-2"/>
          <w:sz w:val="24"/>
        </w:rPr>
        <w:t xml:space="preserve"> </w:t>
      </w:r>
      <w:r>
        <w:rPr>
          <w:sz w:val="24"/>
        </w:rPr>
        <w:t>of the</w:t>
      </w:r>
      <w:r>
        <w:rPr>
          <w:spacing w:val="-4"/>
          <w:sz w:val="24"/>
        </w:rPr>
        <w:t xml:space="preserve"> </w:t>
      </w:r>
      <w:r>
        <w:rPr>
          <w:sz w:val="24"/>
        </w:rPr>
        <w:t>JV</w:t>
      </w:r>
      <w:r>
        <w:rPr>
          <w:spacing w:val="-2"/>
          <w:sz w:val="24"/>
        </w:rPr>
        <w:t xml:space="preserve"> </w:t>
      </w:r>
      <w:r>
        <w:rPr>
          <w:sz w:val="24"/>
        </w:rPr>
        <w:t>during</w:t>
      </w:r>
      <w:r>
        <w:rPr>
          <w:spacing w:val="-2"/>
          <w:sz w:val="24"/>
        </w:rPr>
        <w:t xml:space="preserve"> </w:t>
      </w:r>
      <w:r>
        <w:rPr>
          <w:sz w:val="24"/>
        </w:rPr>
        <w:t>the</w:t>
      </w:r>
      <w:r>
        <w:rPr>
          <w:spacing w:val="-4"/>
          <w:sz w:val="24"/>
        </w:rPr>
        <w:t xml:space="preserve"> </w:t>
      </w:r>
      <w:r>
        <w:rPr>
          <w:sz w:val="24"/>
        </w:rPr>
        <w:t>prequalification process, tendering (in the</w:t>
      </w:r>
      <w:r>
        <w:rPr>
          <w:spacing w:val="-3"/>
          <w:sz w:val="24"/>
        </w:rPr>
        <w:t xml:space="preserve"> </w:t>
      </w:r>
      <w:r>
        <w:rPr>
          <w:sz w:val="24"/>
        </w:rPr>
        <w:t>event the</w:t>
      </w:r>
      <w:r>
        <w:rPr>
          <w:spacing w:val="-3"/>
          <w:sz w:val="24"/>
        </w:rPr>
        <w:t xml:space="preserve"> </w:t>
      </w:r>
      <w:r>
        <w:rPr>
          <w:sz w:val="24"/>
        </w:rPr>
        <w:t>JV submits</w:t>
      </w:r>
      <w:r>
        <w:rPr>
          <w:spacing w:val="-2"/>
          <w:sz w:val="24"/>
        </w:rPr>
        <w:t xml:space="preserve"> </w:t>
      </w:r>
      <w:r>
        <w:rPr>
          <w:sz w:val="24"/>
        </w:rPr>
        <w:t>a</w:t>
      </w:r>
      <w:r>
        <w:rPr>
          <w:spacing w:val="-1"/>
          <w:sz w:val="24"/>
        </w:rPr>
        <w:t xml:space="preserve"> </w:t>
      </w:r>
      <w:r>
        <w:rPr>
          <w:sz w:val="24"/>
        </w:rPr>
        <w:t>Tender)</w:t>
      </w:r>
      <w:r>
        <w:rPr>
          <w:spacing w:val="-8"/>
          <w:sz w:val="24"/>
        </w:rPr>
        <w:t xml:space="preserve"> </w:t>
      </w:r>
      <w:r>
        <w:rPr>
          <w:sz w:val="24"/>
        </w:rPr>
        <w:t>and during contract execution (in the event the JV is awarded the Contract). Members of a joint venture may not also make an individual tender, be a subcontractor in a separate tender or be part of another joint venture for the purposes of the same Tender.</w:t>
      </w:r>
      <w:r>
        <w:rPr>
          <w:spacing w:val="-4"/>
          <w:sz w:val="24"/>
        </w:rPr>
        <w:t xml:space="preserve"> </w:t>
      </w:r>
      <w:r>
        <w:rPr>
          <w:sz w:val="24"/>
        </w:rPr>
        <w:t>The maximum number of JV members shall be specified in the PDS.</w:t>
      </w:r>
    </w:p>
    <w:p w14:paraId="0A7586FC">
      <w:pPr>
        <w:pStyle w:val="7"/>
        <w:numPr>
          <w:ilvl w:val="1"/>
          <w:numId w:val="5"/>
        </w:numPr>
        <w:tabs>
          <w:tab w:val="left" w:pos="1169"/>
        </w:tabs>
        <w:spacing w:before="247" w:after="0" w:line="230" w:lineRule="auto"/>
        <w:ind w:left="1169" w:right="1393" w:hanging="576"/>
        <w:jc w:val="left"/>
        <w:rPr>
          <w:sz w:val="24"/>
        </w:rPr>
      </w:pPr>
      <w:r>
        <w:rPr>
          <w:sz w:val="24"/>
        </w:rPr>
        <w:t>Public</w:t>
      </w:r>
      <w:r>
        <w:rPr>
          <w:spacing w:val="-7"/>
          <w:sz w:val="24"/>
        </w:rPr>
        <w:t xml:space="preserve"> </w:t>
      </w:r>
      <w:r>
        <w:rPr>
          <w:sz w:val="24"/>
        </w:rPr>
        <w:t>Officers</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Procuring</w:t>
      </w:r>
      <w:r>
        <w:rPr>
          <w:spacing w:val="-4"/>
          <w:sz w:val="24"/>
        </w:rPr>
        <w:t xml:space="preserve"> </w:t>
      </w:r>
      <w:r>
        <w:rPr>
          <w:sz w:val="24"/>
        </w:rPr>
        <w:t>Entity,</w:t>
      </w:r>
      <w:r>
        <w:rPr>
          <w:spacing w:val="-13"/>
          <w:sz w:val="24"/>
        </w:rPr>
        <w:t xml:space="preserve"> </w:t>
      </w:r>
      <w:r>
        <w:rPr>
          <w:sz w:val="24"/>
        </w:rPr>
        <w:t>their</w:t>
      </w:r>
      <w:r>
        <w:rPr>
          <w:spacing w:val="-7"/>
          <w:sz w:val="24"/>
        </w:rPr>
        <w:t xml:space="preserve"> </w:t>
      </w:r>
      <w:r>
        <w:rPr>
          <w:sz w:val="24"/>
        </w:rPr>
        <w:t>Spouses,</w:t>
      </w:r>
      <w:r>
        <w:rPr>
          <w:spacing w:val="-6"/>
          <w:sz w:val="24"/>
        </w:rPr>
        <w:t xml:space="preserve"> </w:t>
      </w:r>
      <w:r>
        <w:rPr>
          <w:sz w:val="24"/>
        </w:rPr>
        <w:t>Child,</w:t>
      </w:r>
      <w:r>
        <w:rPr>
          <w:spacing w:val="-9"/>
          <w:sz w:val="24"/>
        </w:rPr>
        <w:t xml:space="preserve"> </w:t>
      </w:r>
      <w:r>
        <w:rPr>
          <w:sz w:val="24"/>
        </w:rPr>
        <w:t>Parent,</w:t>
      </w:r>
      <w:r>
        <w:rPr>
          <w:spacing w:val="-4"/>
          <w:sz w:val="24"/>
        </w:rPr>
        <w:t xml:space="preserve"> </w:t>
      </w:r>
      <w:r>
        <w:rPr>
          <w:sz w:val="24"/>
        </w:rPr>
        <w:t>Brothers</w:t>
      </w:r>
      <w:r>
        <w:rPr>
          <w:spacing w:val="-6"/>
          <w:sz w:val="24"/>
        </w:rPr>
        <w:t xml:space="preserve"> </w:t>
      </w:r>
      <w:r>
        <w:rPr>
          <w:sz w:val="24"/>
        </w:rPr>
        <w:t>or</w:t>
      </w:r>
      <w:r>
        <w:rPr>
          <w:spacing w:val="-5"/>
          <w:sz w:val="24"/>
        </w:rPr>
        <w:t xml:space="preserve"> </w:t>
      </w:r>
      <w:r>
        <w:rPr>
          <w:sz w:val="24"/>
        </w:rPr>
        <w:t>Sister. Child, Parent, Brother or Sister of a Spouse, their business associates or agents and firms/organizations</w:t>
      </w:r>
      <w:r>
        <w:rPr>
          <w:spacing w:val="-2"/>
          <w:sz w:val="24"/>
        </w:rPr>
        <w:t xml:space="preserve"> </w:t>
      </w:r>
      <w:r>
        <w:rPr>
          <w:sz w:val="24"/>
        </w:rPr>
        <w:t>in which they have a substantial</w:t>
      </w:r>
      <w:r>
        <w:rPr>
          <w:spacing w:val="-1"/>
          <w:sz w:val="24"/>
        </w:rPr>
        <w:t xml:space="preserve"> </w:t>
      </w:r>
      <w:r>
        <w:rPr>
          <w:sz w:val="24"/>
        </w:rPr>
        <w:t>or controlling</w:t>
      </w:r>
      <w:r>
        <w:rPr>
          <w:spacing w:val="-2"/>
          <w:sz w:val="24"/>
        </w:rPr>
        <w:t xml:space="preserve"> </w:t>
      </w:r>
      <w:r>
        <w:rPr>
          <w:sz w:val="24"/>
        </w:rPr>
        <w:t>interest shall not be eligible to be prequalified. Public Officers with such relatives are also not allowed to participate in any procurement proceedings.</w:t>
      </w:r>
    </w:p>
    <w:p w14:paraId="05A973A6">
      <w:pPr>
        <w:pStyle w:val="7"/>
        <w:spacing w:after="0" w:line="230" w:lineRule="auto"/>
        <w:jc w:val="left"/>
        <w:rPr>
          <w:sz w:val="24"/>
        </w:rPr>
        <w:sectPr>
          <w:headerReference r:id="rId5" w:type="default"/>
          <w:footerReference r:id="rId6" w:type="default"/>
          <w:pgSz w:w="11910" w:h="16840"/>
          <w:pgMar w:top="360" w:right="425" w:bottom="640" w:left="566" w:header="0" w:footer="443" w:gutter="0"/>
          <w:pgNumType w:start="3"/>
          <w:cols w:space="720" w:num="1"/>
        </w:sectPr>
      </w:pPr>
    </w:p>
    <w:p w14:paraId="2A77E7EB">
      <w:pPr>
        <w:pStyle w:val="5"/>
        <w:spacing w:before="1"/>
      </w:pPr>
    </w:p>
    <w:p w14:paraId="4A3329D4">
      <w:pPr>
        <w:pStyle w:val="7"/>
        <w:numPr>
          <w:ilvl w:val="1"/>
          <w:numId w:val="5"/>
        </w:numPr>
        <w:tabs>
          <w:tab w:val="left" w:pos="1169"/>
        </w:tabs>
        <w:spacing w:before="1" w:after="0" w:line="230" w:lineRule="auto"/>
        <w:ind w:left="1169" w:right="930" w:hanging="576"/>
        <w:jc w:val="both"/>
        <w:rPr>
          <w:sz w:val="24"/>
        </w:rPr>
      </w:pPr>
      <w:r>
        <w:rPr>
          <w:sz w:val="24"/>
        </w:rPr>
        <w:t>A firm may apply for prequalification both individually, and as part of a joint venture, or participate as a subcontractor. If</w:t>
      </w:r>
      <w:r>
        <w:rPr>
          <w:spacing w:val="40"/>
          <w:sz w:val="24"/>
        </w:rPr>
        <w:t xml:space="preserve"> </w:t>
      </w:r>
      <w:r>
        <w:rPr>
          <w:sz w:val="24"/>
        </w:rPr>
        <w:t>prequalified, it will not be permitted to tender for the</w:t>
      </w:r>
      <w:r>
        <w:rPr>
          <w:spacing w:val="80"/>
          <w:sz w:val="24"/>
        </w:rPr>
        <w:t xml:space="preserve"> </w:t>
      </w:r>
      <w:r>
        <w:rPr>
          <w:sz w:val="24"/>
        </w:rPr>
        <w:t>same contract both as an individual firm and as a part of the joint venture or as a subcontractor.</w:t>
      </w:r>
      <w:r>
        <w:rPr>
          <w:spacing w:val="-3"/>
          <w:sz w:val="24"/>
        </w:rPr>
        <w:t xml:space="preserve"> </w:t>
      </w:r>
      <w:r>
        <w:rPr>
          <w:sz w:val="24"/>
        </w:rPr>
        <w:t>However,</w:t>
      </w:r>
      <w:r>
        <w:rPr>
          <w:spacing w:val="-5"/>
          <w:sz w:val="24"/>
        </w:rPr>
        <w:t xml:space="preserve"> </w:t>
      </w:r>
      <w:r>
        <w:rPr>
          <w:sz w:val="24"/>
        </w:rPr>
        <w:t>a</w:t>
      </w:r>
      <w:r>
        <w:rPr>
          <w:spacing w:val="-4"/>
          <w:sz w:val="24"/>
        </w:rPr>
        <w:t xml:space="preserve"> </w:t>
      </w:r>
      <w:r>
        <w:rPr>
          <w:sz w:val="24"/>
        </w:rPr>
        <w:t>firm</w:t>
      </w:r>
      <w:r>
        <w:rPr>
          <w:spacing w:val="-3"/>
          <w:sz w:val="24"/>
        </w:rPr>
        <w:t xml:space="preserve"> </w:t>
      </w:r>
      <w:r>
        <w:rPr>
          <w:sz w:val="24"/>
        </w:rPr>
        <w:t>may</w:t>
      </w:r>
      <w:r>
        <w:rPr>
          <w:spacing w:val="-3"/>
          <w:sz w:val="24"/>
        </w:rPr>
        <w:t xml:space="preserve"> </w:t>
      </w:r>
      <w:r>
        <w:rPr>
          <w:sz w:val="24"/>
        </w:rPr>
        <w:t>participate</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subcontractor</w:t>
      </w:r>
      <w:r>
        <w:rPr>
          <w:spacing w:val="-4"/>
          <w:sz w:val="24"/>
        </w:rPr>
        <w:t xml:space="preserve"> </w:t>
      </w:r>
      <w:r>
        <w:rPr>
          <w:sz w:val="24"/>
        </w:rPr>
        <w:t>in</w:t>
      </w:r>
      <w:r>
        <w:rPr>
          <w:spacing w:val="-5"/>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Tender, but only in that capacity. Tenders submitted in violation of this procedure will be rejected.</w:t>
      </w:r>
    </w:p>
    <w:p w14:paraId="2D354EE5">
      <w:pPr>
        <w:pStyle w:val="7"/>
        <w:numPr>
          <w:ilvl w:val="1"/>
          <w:numId w:val="5"/>
        </w:numPr>
        <w:tabs>
          <w:tab w:val="left" w:pos="1169"/>
        </w:tabs>
        <w:spacing w:before="2" w:after="0" w:line="230" w:lineRule="auto"/>
        <w:ind w:left="1169" w:right="992" w:hanging="576"/>
        <w:jc w:val="both"/>
        <w:rPr>
          <w:sz w:val="24"/>
        </w:rPr>
      </w:pPr>
      <w:r>
        <w:rPr>
          <w:sz w:val="24"/>
        </w:rPr>
        <w:t>A firm and any of its affiliates (that directly or indirectly control, are controlled by or are under</w:t>
      </w:r>
      <w:r>
        <w:rPr>
          <w:spacing w:val="-4"/>
          <w:sz w:val="24"/>
        </w:rPr>
        <w:t xml:space="preserve"> </w:t>
      </w:r>
      <w:r>
        <w:rPr>
          <w:sz w:val="24"/>
        </w:rPr>
        <w:t>common</w:t>
      </w:r>
      <w:r>
        <w:rPr>
          <w:spacing w:val="-5"/>
          <w:sz w:val="24"/>
        </w:rPr>
        <w:t xml:space="preserve"> </w:t>
      </w:r>
      <w:r>
        <w:rPr>
          <w:sz w:val="24"/>
        </w:rPr>
        <w:t>control</w:t>
      </w:r>
      <w:r>
        <w:rPr>
          <w:spacing w:val="-4"/>
          <w:sz w:val="24"/>
        </w:rPr>
        <w:t xml:space="preserve"> </w:t>
      </w:r>
      <w:r>
        <w:rPr>
          <w:sz w:val="24"/>
        </w:rPr>
        <w:t>with</w:t>
      </w:r>
      <w:r>
        <w:rPr>
          <w:spacing w:val="-5"/>
          <w:sz w:val="24"/>
        </w:rPr>
        <w:t xml:space="preserve"> </w:t>
      </w:r>
      <w:r>
        <w:rPr>
          <w:sz w:val="24"/>
        </w:rPr>
        <w:t>that</w:t>
      </w:r>
      <w:r>
        <w:rPr>
          <w:spacing w:val="-5"/>
          <w:sz w:val="24"/>
        </w:rPr>
        <w:t xml:space="preserve"> </w:t>
      </w:r>
      <w:r>
        <w:rPr>
          <w:sz w:val="24"/>
        </w:rPr>
        <w:t>firm)</w:t>
      </w:r>
      <w:r>
        <w:rPr>
          <w:spacing w:val="-4"/>
          <w:sz w:val="24"/>
        </w:rPr>
        <w:t xml:space="preserve"> </w:t>
      </w:r>
      <w:r>
        <w:rPr>
          <w:sz w:val="24"/>
        </w:rPr>
        <w:t>may</w:t>
      </w:r>
      <w:r>
        <w:rPr>
          <w:spacing w:val="-5"/>
          <w:sz w:val="24"/>
        </w:rPr>
        <w:t xml:space="preserve"> </w:t>
      </w:r>
      <w:r>
        <w:rPr>
          <w:sz w:val="24"/>
        </w:rPr>
        <w:t>submit</w:t>
      </w:r>
      <w:r>
        <w:rPr>
          <w:spacing w:val="-5"/>
          <w:sz w:val="24"/>
        </w:rPr>
        <w:t xml:space="preserve"> </w:t>
      </w:r>
      <w:r>
        <w:rPr>
          <w:sz w:val="24"/>
        </w:rPr>
        <w:t>its</w:t>
      </w:r>
      <w:r>
        <w:rPr>
          <w:spacing w:val="-8"/>
          <w:sz w:val="24"/>
        </w:rPr>
        <w:t xml:space="preserve"> </w:t>
      </w:r>
      <w:r>
        <w:rPr>
          <w:sz w:val="24"/>
        </w:rPr>
        <w:t>application</w:t>
      </w:r>
      <w:r>
        <w:rPr>
          <w:spacing w:val="-4"/>
          <w:sz w:val="24"/>
        </w:rPr>
        <w:t xml:space="preserve"> </w:t>
      </w:r>
      <w:r>
        <w:rPr>
          <w:sz w:val="24"/>
        </w:rPr>
        <w:t>for</w:t>
      </w:r>
      <w:r>
        <w:rPr>
          <w:spacing w:val="-4"/>
          <w:sz w:val="24"/>
        </w:rPr>
        <w:t xml:space="preserve"> </w:t>
      </w:r>
      <w:r>
        <w:rPr>
          <w:sz w:val="24"/>
        </w:rPr>
        <w:t>prequalification</w:t>
      </w:r>
      <w:r>
        <w:rPr>
          <w:spacing w:val="-4"/>
          <w:sz w:val="24"/>
        </w:rPr>
        <w:t xml:space="preserve"> </w:t>
      </w:r>
      <w:r>
        <w:rPr>
          <w:sz w:val="24"/>
        </w:rPr>
        <w:t>either individually, as joint venture or as a subcontractor among them for the same contract. However,</w:t>
      </w:r>
      <w:r>
        <w:rPr>
          <w:spacing w:val="-1"/>
          <w:sz w:val="24"/>
        </w:rPr>
        <w:t xml:space="preserve"> </w:t>
      </w:r>
      <w:r>
        <w:rPr>
          <w:sz w:val="24"/>
        </w:rPr>
        <w:t>if</w:t>
      </w:r>
      <w:r>
        <w:rPr>
          <w:spacing w:val="-4"/>
          <w:sz w:val="24"/>
        </w:rPr>
        <w:t xml:space="preserve"> </w:t>
      </w:r>
      <w:r>
        <w:rPr>
          <w:sz w:val="24"/>
        </w:rPr>
        <w:t>prequalified,</w:t>
      </w:r>
      <w:r>
        <w:rPr>
          <w:spacing w:val="-1"/>
          <w:sz w:val="24"/>
        </w:rPr>
        <w:t xml:space="preserve"> </w:t>
      </w:r>
      <w:r>
        <w:rPr>
          <w:sz w:val="24"/>
        </w:rPr>
        <w:t>only</w:t>
      </w:r>
      <w:r>
        <w:rPr>
          <w:spacing w:val="-3"/>
          <w:sz w:val="24"/>
        </w:rPr>
        <w:t xml:space="preserve"> </w:t>
      </w:r>
      <w:r>
        <w:rPr>
          <w:sz w:val="24"/>
        </w:rPr>
        <w:t>one</w:t>
      </w:r>
      <w:r>
        <w:rPr>
          <w:spacing w:val="-4"/>
          <w:sz w:val="24"/>
        </w:rPr>
        <w:t xml:space="preserve"> </w:t>
      </w:r>
      <w:r>
        <w:rPr>
          <w:sz w:val="24"/>
        </w:rPr>
        <w:t>prequalified</w:t>
      </w:r>
      <w:r>
        <w:rPr>
          <w:spacing w:val="-3"/>
          <w:sz w:val="24"/>
        </w:rPr>
        <w:t xml:space="preserve"> </w:t>
      </w:r>
      <w:r>
        <w:rPr>
          <w:sz w:val="24"/>
        </w:rPr>
        <w:t>Applicant will</w:t>
      </w:r>
      <w:r>
        <w:rPr>
          <w:spacing w:val="-5"/>
          <w:sz w:val="24"/>
        </w:rPr>
        <w:t xml:space="preserve"> </w:t>
      </w:r>
      <w:r>
        <w:rPr>
          <w:sz w:val="24"/>
        </w:rPr>
        <w:t>be</w:t>
      </w:r>
      <w:r>
        <w:rPr>
          <w:spacing w:val="-2"/>
          <w:sz w:val="24"/>
        </w:rPr>
        <w:t xml:space="preserve"> </w:t>
      </w:r>
      <w:r>
        <w:rPr>
          <w:sz w:val="24"/>
        </w:rPr>
        <w:t>allowed</w:t>
      </w:r>
      <w:r>
        <w:rPr>
          <w:spacing w:val="-1"/>
          <w:sz w:val="24"/>
        </w:rPr>
        <w:t xml:space="preserve"> </w:t>
      </w:r>
      <w:r>
        <w:rPr>
          <w:sz w:val="24"/>
        </w:rPr>
        <w:t>to</w:t>
      </w:r>
      <w:r>
        <w:rPr>
          <w:spacing w:val="-3"/>
          <w:sz w:val="24"/>
        </w:rPr>
        <w:t xml:space="preserve"> </w:t>
      </w:r>
      <w:r>
        <w:rPr>
          <w:sz w:val="24"/>
        </w:rPr>
        <w:t>tender</w:t>
      </w:r>
      <w:r>
        <w:rPr>
          <w:spacing w:val="-1"/>
          <w:sz w:val="24"/>
        </w:rPr>
        <w:t xml:space="preserve"> </w:t>
      </w:r>
      <w:r>
        <w:rPr>
          <w:sz w:val="24"/>
        </w:rPr>
        <w:t>for</w:t>
      </w:r>
      <w:r>
        <w:rPr>
          <w:spacing w:val="-1"/>
          <w:sz w:val="24"/>
        </w:rPr>
        <w:t xml:space="preserve"> </w:t>
      </w:r>
      <w:r>
        <w:rPr>
          <w:sz w:val="24"/>
        </w:rPr>
        <w:t>the. All Tenders submitted in violation of this procedure will be rejected.</w:t>
      </w:r>
    </w:p>
    <w:p w14:paraId="50207357">
      <w:pPr>
        <w:pStyle w:val="7"/>
        <w:numPr>
          <w:ilvl w:val="1"/>
          <w:numId w:val="5"/>
        </w:numPr>
        <w:tabs>
          <w:tab w:val="left" w:pos="1169"/>
        </w:tabs>
        <w:spacing w:before="243" w:after="0" w:line="230" w:lineRule="auto"/>
        <w:ind w:left="1169" w:right="991" w:hanging="576"/>
        <w:jc w:val="both"/>
        <w:rPr>
          <w:sz w:val="24"/>
        </w:rPr>
      </w:pPr>
      <w:r>
        <w:rPr>
          <w:sz w:val="24"/>
        </w:rPr>
        <w:t>An Applicant may have the nationality of any country, subject to the restrictions pursuant to</w:t>
      </w:r>
      <w:r>
        <w:rPr>
          <w:spacing w:val="-8"/>
          <w:sz w:val="24"/>
        </w:rPr>
        <w:t xml:space="preserve"> </w:t>
      </w:r>
      <w:r>
        <w:rPr>
          <w:sz w:val="24"/>
        </w:rPr>
        <w:t>ITA</w:t>
      </w:r>
      <w:r>
        <w:rPr>
          <w:spacing w:val="-15"/>
          <w:sz w:val="24"/>
        </w:rPr>
        <w:t xml:space="preserve"> </w:t>
      </w:r>
      <w:r>
        <w:rPr>
          <w:sz w:val="24"/>
        </w:rPr>
        <w:t>5.1</w:t>
      </w:r>
      <w:r>
        <w:rPr>
          <w:spacing w:val="-3"/>
          <w:sz w:val="24"/>
        </w:rPr>
        <w:t xml:space="preserve"> </w:t>
      </w:r>
      <w:r>
        <w:rPr>
          <w:sz w:val="24"/>
        </w:rPr>
        <w:t>and</w:t>
      </w:r>
      <w:r>
        <w:rPr>
          <w:spacing w:val="-1"/>
          <w:sz w:val="24"/>
        </w:rPr>
        <w:t xml:space="preserve"> </w:t>
      </w:r>
      <w:r>
        <w:rPr>
          <w:sz w:val="24"/>
        </w:rPr>
        <w:t>5.2.</w:t>
      </w:r>
      <w:r>
        <w:rPr>
          <w:spacing w:val="-3"/>
          <w:sz w:val="24"/>
        </w:rPr>
        <w:t xml:space="preserve"> </w:t>
      </w:r>
      <w:r>
        <w:rPr>
          <w:sz w:val="24"/>
        </w:rPr>
        <w:t>An</w:t>
      </w:r>
      <w:r>
        <w:rPr>
          <w:spacing w:val="-3"/>
          <w:sz w:val="24"/>
        </w:rPr>
        <w:t xml:space="preserve"> </w:t>
      </w:r>
      <w:r>
        <w:rPr>
          <w:sz w:val="24"/>
        </w:rPr>
        <w:t>Applicant</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deemed</w:t>
      </w:r>
      <w:r>
        <w:rPr>
          <w:spacing w:val="-3"/>
          <w:sz w:val="24"/>
        </w:rPr>
        <w:t xml:space="preserve"> </w:t>
      </w:r>
      <w:r>
        <w:rPr>
          <w:sz w:val="24"/>
        </w:rPr>
        <w:t>to</w:t>
      </w:r>
      <w:r>
        <w:rPr>
          <w:spacing w:val="-3"/>
          <w:sz w:val="24"/>
        </w:rPr>
        <w:t xml:space="preserve"> </w:t>
      </w:r>
      <w:r>
        <w:rPr>
          <w:sz w:val="24"/>
        </w:rPr>
        <w:t>have</w:t>
      </w:r>
      <w:r>
        <w:rPr>
          <w:spacing w:val="-2"/>
          <w:sz w:val="24"/>
        </w:rPr>
        <w:t xml:space="preserve"> </w:t>
      </w:r>
      <w:r>
        <w:rPr>
          <w:sz w:val="24"/>
        </w:rPr>
        <w:t>the</w:t>
      </w:r>
      <w:r>
        <w:rPr>
          <w:spacing w:val="-4"/>
          <w:sz w:val="24"/>
        </w:rPr>
        <w:t xml:space="preserve"> </w:t>
      </w:r>
      <w:r>
        <w:rPr>
          <w:sz w:val="24"/>
        </w:rPr>
        <w:t>nationality</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country</w:t>
      </w:r>
      <w:r>
        <w:rPr>
          <w:spacing w:val="-3"/>
          <w:sz w:val="24"/>
        </w:rPr>
        <w:t xml:space="preserve"> </w:t>
      </w:r>
      <w:r>
        <w:rPr>
          <w:sz w:val="24"/>
        </w:rPr>
        <w:t>if</w:t>
      </w:r>
      <w:r>
        <w:rPr>
          <w:spacing w:val="-4"/>
          <w:sz w:val="24"/>
        </w:rPr>
        <w:t xml:space="preserve"> </w:t>
      </w:r>
      <w:r>
        <w:rPr>
          <w:sz w:val="24"/>
        </w:rPr>
        <w:t>the Applicant is constituted, incorporated or registered in and operates in conformity with the provisions of the laws of that country, as evidenced by its articles of incorporation (or equivalent documents of constitution or association) and its registration documents, as the case may be.</w:t>
      </w:r>
      <w:r>
        <w:rPr>
          <w:spacing w:val="80"/>
          <w:sz w:val="24"/>
        </w:rPr>
        <w:t xml:space="preserve"> </w:t>
      </w:r>
      <w:r>
        <w:rPr>
          <w:sz w:val="24"/>
        </w:rPr>
        <w:t>sub-contractors or suppliers for any part of the Contract including related Non-Consulting Services.</w:t>
      </w:r>
    </w:p>
    <w:p w14:paraId="76E6186A">
      <w:pPr>
        <w:pStyle w:val="7"/>
        <w:numPr>
          <w:ilvl w:val="1"/>
          <w:numId w:val="5"/>
        </w:numPr>
        <w:tabs>
          <w:tab w:val="left" w:pos="1169"/>
        </w:tabs>
        <w:spacing w:before="245" w:after="0" w:line="230" w:lineRule="auto"/>
        <w:ind w:left="1169" w:right="992" w:hanging="576"/>
        <w:jc w:val="both"/>
        <w:rPr>
          <w:sz w:val="24"/>
        </w:rPr>
      </w:pPr>
      <w:r>
        <w:rPr>
          <w:sz w:val="24"/>
        </w:rPr>
        <w:t>Applicants shall not have a conflict of interest. Applicants shall be considered to have a conflict of interest, if they, or any of their affiliates, participated as a consultant in the preparation of the design or technical specifications or have been hired or proposed to be hired by the Procuring Entity as Engineer for contract implementation of the contract(s) that are the subject of this prequalification. In addition, Applicants may be considered to have a conflict of interest if they have a close business or family relationship with a professional staff of the Procuring Entity who:</w:t>
      </w:r>
    </w:p>
    <w:p w14:paraId="503969AD">
      <w:pPr>
        <w:pStyle w:val="7"/>
        <w:numPr>
          <w:ilvl w:val="2"/>
          <w:numId w:val="5"/>
        </w:numPr>
        <w:tabs>
          <w:tab w:val="left" w:pos="1954"/>
        </w:tabs>
        <w:spacing w:before="123" w:after="0" w:line="230" w:lineRule="auto"/>
        <w:ind w:left="1954" w:right="991" w:hanging="360"/>
        <w:jc w:val="both"/>
        <w:rPr>
          <w:sz w:val="24"/>
        </w:rPr>
      </w:pPr>
      <w:r>
        <w:rPr>
          <w:sz w:val="24"/>
        </w:rPr>
        <w:t>are directly or indirectly involved in the preparation of the prequalification Document or Invitation to Tender (ITT), Document or specifications of the Contract, and/or the Tender evaluation process of such Contract; or</w:t>
      </w:r>
    </w:p>
    <w:p w14:paraId="4A93BBCB">
      <w:pPr>
        <w:pStyle w:val="7"/>
        <w:numPr>
          <w:ilvl w:val="2"/>
          <w:numId w:val="5"/>
        </w:numPr>
        <w:tabs>
          <w:tab w:val="left" w:pos="1954"/>
        </w:tabs>
        <w:spacing w:before="122" w:after="0" w:line="230" w:lineRule="auto"/>
        <w:ind w:left="1954" w:right="992" w:hanging="360"/>
        <w:jc w:val="both"/>
        <w:rPr>
          <w:sz w:val="24"/>
        </w:rPr>
      </w:pPr>
      <w:r>
        <w:rPr>
          <w:sz w:val="24"/>
        </w:rPr>
        <w:t>would be involved in the implementation or supervision of such Contract, unless the conflict stemming from such relationship has been resolved in a manner acceptable to the Procuring Entity throughout the prequalification, ITT process</w:t>
      </w:r>
      <w:r>
        <w:rPr>
          <w:spacing w:val="40"/>
          <w:sz w:val="24"/>
        </w:rPr>
        <w:t xml:space="preserve"> </w:t>
      </w:r>
      <w:r>
        <w:rPr>
          <w:sz w:val="24"/>
        </w:rPr>
        <w:t>and execution of the Contract.</w:t>
      </w:r>
    </w:p>
    <w:p w14:paraId="6B333475">
      <w:pPr>
        <w:pStyle w:val="7"/>
        <w:numPr>
          <w:ilvl w:val="1"/>
          <w:numId w:val="5"/>
        </w:numPr>
        <w:tabs>
          <w:tab w:val="left" w:pos="1169"/>
        </w:tabs>
        <w:spacing w:before="244" w:after="0" w:line="230" w:lineRule="auto"/>
        <w:ind w:left="1169" w:right="985" w:hanging="576"/>
        <w:jc w:val="both"/>
        <w:rPr>
          <w:sz w:val="24"/>
        </w:rPr>
      </w:pPr>
      <w:r>
        <w:rPr>
          <w:sz w:val="24"/>
        </w:rPr>
        <w:t xml:space="preserve">An Applicant that has been debarred shall be ineligible to be initially selected for, prequalified for, tender for, propose for, or be awarded a contract during such period of time as the PPRA shall have determined. The list of debarred firms and individuals is available at </w:t>
      </w:r>
      <w:r>
        <w:fldChar w:fldCharType="begin"/>
      </w:r>
      <w:r>
        <w:instrText xml:space="preserve"> HYPERLINK "http://www.ppra.go.ke/" \h </w:instrText>
      </w:r>
      <w:r>
        <w:fldChar w:fldCharType="separate"/>
      </w:r>
      <w:r>
        <w:rPr>
          <w:sz w:val="24"/>
        </w:rPr>
        <w:t>www.ppra.go.ke</w:t>
      </w:r>
      <w:r>
        <w:rPr>
          <w:sz w:val="24"/>
        </w:rPr>
        <w:fldChar w:fldCharType="end"/>
      </w:r>
    </w:p>
    <w:p w14:paraId="4F31326B">
      <w:pPr>
        <w:pStyle w:val="7"/>
        <w:numPr>
          <w:ilvl w:val="1"/>
          <w:numId w:val="5"/>
        </w:numPr>
        <w:tabs>
          <w:tab w:val="left" w:pos="1169"/>
        </w:tabs>
        <w:spacing w:before="243" w:after="0" w:line="230" w:lineRule="auto"/>
        <w:ind w:left="1169" w:right="987" w:hanging="576"/>
        <w:jc w:val="both"/>
        <w:rPr>
          <w:sz w:val="24"/>
        </w:rPr>
      </w:pPr>
      <w:r>
        <w:rPr>
          <w:sz w:val="24"/>
        </w:rPr>
        <w:t>Applicants that are state-owned enterprise or institutions in Kenya may be eligible to prequalify, compete and be awarded a Contract(s) only if they can establish, in a manner accept able to</w:t>
      </w:r>
      <w:r>
        <w:rPr>
          <w:spacing w:val="-1"/>
          <w:sz w:val="24"/>
        </w:rPr>
        <w:t xml:space="preserve"> </w:t>
      </w:r>
      <w:r>
        <w:rPr>
          <w:sz w:val="24"/>
        </w:rPr>
        <w:t>the Procuring Entity,</w:t>
      </w:r>
      <w:r>
        <w:rPr>
          <w:spacing w:val="-5"/>
          <w:sz w:val="24"/>
        </w:rPr>
        <w:t xml:space="preserve"> </w:t>
      </w:r>
      <w:r>
        <w:rPr>
          <w:sz w:val="24"/>
        </w:rPr>
        <w:t>that they</w:t>
      </w:r>
      <w:r>
        <w:rPr>
          <w:spacing w:val="-1"/>
          <w:sz w:val="24"/>
        </w:rPr>
        <w:t xml:space="preserve"> </w:t>
      </w:r>
      <w:r>
        <w:rPr>
          <w:sz w:val="24"/>
        </w:rPr>
        <w:t>(i) are legally</w:t>
      </w:r>
      <w:r>
        <w:rPr>
          <w:spacing w:val="-1"/>
          <w:sz w:val="24"/>
        </w:rPr>
        <w:t xml:space="preserve"> </w:t>
      </w:r>
      <w:r>
        <w:rPr>
          <w:sz w:val="24"/>
        </w:rPr>
        <w:t>and financially autonomous (ii) operate under commercial law,</w:t>
      </w:r>
      <w:r>
        <w:rPr>
          <w:spacing w:val="-5"/>
          <w:sz w:val="24"/>
        </w:rPr>
        <w:t xml:space="preserve"> </w:t>
      </w:r>
      <w:r>
        <w:rPr>
          <w:sz w:val="24"/>
        </w:rPr>
        <w:t>and (iii) are not under supervision of any public entity.</w:t>
      </w:r>
    </w:p>
    <w:p w14:paraId="288ADDEF">
      <w:pPr>
        <w:pStyle w:val="7"/>
        <w:numPr>
          <w:ilvl w:val="1"/>
          <w:numId w:val="5"/>
        </w:numPr>
        <w:tabs>
          <w:tab w:val="left" w:pos="1169"/>
        </w:tabs>
        <w:spacing w:before="246" w:after="0" w:line="230" w:lineRule="auto"/>
        <w:ind w:left="1169" w:right="990" w:hanging="576"/>
        <w:jc w:val="both"/>
        <w:rPr>
          <w:sz w:val="24"/>
        </w:rPr>
      </w:pPr>
      <w:r>
        <w:rPr>
          <w:sz w:val="24"/>
        </w:rPr>
        <w:t>An Applicant shall not be under sanction of debarment from Tendering by the PPRA as</w:t>
      </w:r>
      <w:r>
        <w:rPr>
          <w:spacing w:val="40"/>
          <w:sz w:val="24"/>
        </w:rPr>
        <w:t xml:space="preserve"> </w:t>
      </w:r>
      <w:r>
        <w:rPr>
          <w:sz w:val="24"/>
        </w:rPr>
        <w:t>the result of the execution of a Tender/Proposal–Securing Declaration.</w:t>
      </w:r>
    </w:p>
    <w:p w14:paraId="19EC9565">
      <w:pPr>
        <w:pStyle w:val="7"/>
        <w:numPr>
          <w:ilvl w:val="1"/>
          <w:numId w:val="5"/>
        </w:numPr>
        <w:tabs>
          <w:tab w:val="left" w:pos="1169"/>
        </w:tabs>
        <w:spacing w:before="245" w:after="0" w:line="230" w:lineRule="auto"/>
        <w:ind w:left="1169" w:right="987" w:hanging="576"/>
        <w:jc w:val="both"/>
        <w:rPr>
          <w:sz w:val="24"/>
        </w:rPr>
      </w:pPr>
      <w:r>
        <w:rPr>
          <w:sz w:val="24"/>
        </w:rPr>
        <w:t>An Applicant that is a Kenyan firm or citizen shall provide evidence of having fulfilled his/her tax obligations by producing a current tax clearance certificate or tax exemption certificate issued by the Kenya Revenue Authority.</w:t>
      </w:r>
    </w:p>
    <w:p w14:paraId="77B50A97">
      <w:pPr>
        <w:pStyle w:val="7"/>
        <w:numPr>
          <w:ilvl w:val="1"/>
          <w:numId w:val="5"/>
        </w:numPr>
        <w:tabs>
          <w:tab w:val="left" w:pos="1169"/>
        </w:tabs>
        <w:spacing w:before="245" w:after="0" w:line="230" w:lineRule="auto"/>
        <w:ind w:left="1169" w:right="992" w:hanging="576"/>
        <w:jc w:val="both"/>
        <w:rPr>
          <w:sz w:val="24"/>
        </w:rPr>
      </w:pPr>
      <w:r>
        <w:rPr>
          <w:sz w:val="24"/>
        </w:rPr>
        <w:t>An Applicant shall provide</w:t>
      </w:r>
      <w:r>
        <w:rPr>
          <w:spacing w:val="-1"/>
          <w:sz w:val="24"/>
        </w:rPr>
        <w:t xml:space="preserve"> </w:t>
      </w:r>
      <w:r>
        <w:rPr>
          <w:sz w:val="24"/>
        </w:rPr>
        <w:t>any other such documentary evidence of eligibility satisfactory to the Procuring Entity, as the Procuring Entity shall reasonably request.</w:t>
      </w:r>
    </w:p>
    <w:p w14:paraId="3D2E761B">
      <w:pPr>
        <w:pStyle w:val="5"/>
      </w:pPr>
    </w:p>
    <w:p w14:paraId="4CB2C684">
      <w:pPr>
        <w:pStyle w:val="5"/>
        <w:spacing w:before="195"/>
      </w:pPr>
    </w:p>
    <w:p w14:paraId="40A2A989">
      <w:pPr>
        <w:pStyle w:val="2"/>
        <w:numPr>
          <w:ilvl w:val="0"/>
          <w:numId w:val="5"/>
        </w:numPr>
        <w:tabs>
          <w:tab w:val="left" w:pos="1449"/>
        </w:tabs>
        <w:spacing w:before="0" w:after="0" w:line="240" w:lineRule="auto"/>
        <w:ind w:left="1449" w:right="0" w:hanging="575"/>
        <w:jc w:val="left"/>
      </w:pPr>
      <w:bookmarkStart w:id="7" w:name="6Eligibility"/>
      <w:bookmarkEnd w:id="7"/>
      <w:r>
        <w:rPr>
          <w:spacing w:val="-2"/>
        </w:rPr>
        <w:t>Eligibility</w:t>
      </w:r>
    </w:p>
    <w:p w14:paraId="5D355B78">
      <w:pPr>
        <w:pStyle w:val="2"/>
        <w:spacing w:after="0" w:line="240" w:lineRule="auto"/>
        <w:jc w:val="left"/>
        <w:sectPr>
          <w:pgSz w:w="11910" w:h="16840"/>
          <w:pgMar w:top="360" w:right="425" w:bottom="640" w:left="566" w:header="0" w:footer="443" w:gutter="0"/>
          <w:cols w:space="720" w:num="1"/>
        </w:sectPr>
      </w:pPr>
    </w:p>
    <w:p w14:paraId="07AB2296">
      <w:pPr>
        <w:pStyle w:val="5"/>
        <w:spacing w:before="1"/>
        <w:rPr>
          <w:b/>
        </w:rPr>
      </w:pPr>
    </w:p>
    <w:p w14:paraId="7A87337E">
      <w:pPr>
        <w:pStyle w:val="7"/>
        <w:numPr>
          <w:ilvl w:val="1"/>
          <w:numId w:val="5"/>
        </w:numPr>
        <w:tabs>
          <w:tab w:val="left" w:pos="1169"/>
        </w:tabs>
        <w:spacing w:before="1" w:after="0" w:line="230" w:lineRule="auto"/>
        <w:ind w:left="1169" w:right="990" w:hanging="576"/>
        <w:jc w:val="both"/>
        <w:rPr>
          <w:sz w:val="24"/>
        </w:rPr>
      </w:pPr>
      <w:r>
        <w:rPr>
          <w:sz w:val="24"/>
        </w:rPr>
        <w:t>Firms and individuals may be ineligible if they are nationals of ineligible countries as indicated herein. The countries, persons or entities are in eligible if:</w:t>
      </w:r>
    </w:p>
    <w:p w14:paraId="533E8707">
      <w:pPr>
        <w:pStyle w:val="7"/>
        <w:numPr>
          <w:ilvl w:val="0"/>
          <w:numId w:val="6"/>
        </w:numPr>
        <w:tabs>
          <w:tab w:val="left" w:pos="2012"/>
          <w:tab w:val="left" w:pos="2097"/>
        </w:tabs>
        <w:spacing w:before="114" w:after="0" w:line="240" w:lineRule="auto"/>
        <w:ind w:left="2097" w:right="359" w:hanging="360"/>
        <w:jc w:val="both"/>
        <w:rPr>
          <w:sz w:val="24"/>
        </w:rPr>
      </w:pPr>
      <w:r>
        <w:rPr>
          <w:sz w:val="24"/>
        </w:rPr>
        <w:t>As</w:t>
      </w:r>
      <w:r>
        <w:rPr>
          <w:spacing w:val="-4"/>
          <w:sz w:val="24"/>
        </w:rPr>
        <w:t xml:space="preserve"> </w:t>
      </w:r>
      <w:r>
        <w:rPr>
          <w:sz w:val="24"/>
        </w:rPr>
        <w:t>a</w:t>
      </w:r>
      <w:r>
        <w:rPr>
          <w:spacing w:val="-5"/>
          <w:sz w:val="24"/>
        </w:rPr>
        <w:t xml:space="preserve"> </w:t>
      </w:r>
      <w:r>
        <w:rPr>
          <w:sz w:val="24"/>
        </w:rPr>
        <w:t>matter</w:t>
      </w:r>
      <w:r>
        <w:rPr>
          <w:spacing w:val="-4"/>
          <w:sz w:val="24"/>
        </w:rPr>
        <w:t xml:space="preserve"> </w:t>
      </w:r>
      <w:r>
        <w:rPr>
          <w:sz w:val="24"/>
        </w:rPr>
        <w:t>of</w:t>
      </w:r>
      <w:r>
        <w:rPr>
          <w:spacing w:val="-5"/>
          <w:sz w:val="24"/>
        </w:rPr>
        <w:t xml:space="preserve"> </w:t>
      </w:r>
      <w:r>
        <w:rPr>
          <w:sz w:val="24"/>
        </w:rPr>
        <w:t>law</w:t>
      </w:r>
      <w:r>
        <w:rPr>
          <w:spacing w:val="-5"/>
          <w:sz w:val="24"/>
        </w:rPr>
        <w:t xml:space="preserve"> </w:t>
      </w:r>
      <w:r>
        <w:rPr>
          <w:sz w:val="24"/>
        </w:rPr>
        <w:t>or</w:t>
      </w:r>
      <w:r>
        <w:rPr>
          <w:spacing w:val="-4"/>
          <w:sz w:val="24"/>
        </w:rPr>
        <w:t xml:space="preserve"> </w:t>
      </w:r>
      <w:r>
        <w:rPr>
          <w:sz w:val="24"/>
        </w:rPr>
        <w:t>official</w:t>
      </w:r>
      <w:r>
        <w:rPr>
          <w:spacing w:val="-4"/>
          <w:sz w:val="24"/>
        </w:rPr>
        <w:t xml:space="preserve"> </w:t>
      </w:r>
      <w:r>
        <w:rPr>
          <w:sz w:val="24"/>
        </w:rPr>
        <w:t>regulations,</w:t>
      </w:r>
      <w:r>
        <w:rPr>
          <w:spacing w:val="-4"/>
          <w:sz w:val="24"/>
        </w:rPr>
        <w:t xml:space="preserve"> </w:t>
      </w:r>
      <w:r>
        <w:rPr>
          <w:sz w:val="24"/>
        </w:rPr>
        <w:t>Kenya</w:t>
      </w:r>
      <w:r>
        <w:rPr>
          <w:spacing w:val="-2"/>
          <w:sz w:val="24"/>
        </w:rPr>
        <w:t xml:space="preserve"> </w:t>
      </w:r>
      <w:r>
        <w:rPr>
          <w:sz w:val="24"/>
        </w:rPr>
        <w:t>prohibits</w:t>
      </w:r>
      <w:r>
        <w:rPr>
          <w:spacing w:val="-4"/>
          <w:sz w:val="24"/>
        </w:rPr>
        <w:t xml:space="preserve"> </w:t>
      </w:r>
      <w:r>
        <w:rPr>
          <w:sz w:val="24"/>
        </w:rPr>
        <w:t>commercial</w:t>
      </w:r>
      <w:r>
        <w:rPr>
          <w:spacing w:val="-4"/>
          <w:sz w:val="24"/>
        </w:rPr>
        <w:t xml:space="preserve"> </w:t>
      </w:r>
      <w:r>
        <w:rPr>
          <w:sz w:val="24"/>
        </w:rPr>
        <w:t>relations</w:t>
      </w:r>
      <w:r>
        <w:rPr>
          <w:spacing w:val="-4"/>
          <w:sz w:val="24"/>
        </w:rPr>
        <w:t xml:space="preserve"> </w:t>
      </w:r>
      <w:r>
        <w:rPr>
          <w:sz w:val="24"/>
        </w:rPr>
        <w:t>with</w:t>
      </w:r>
      <w:r>
        <w:rPr>
          <w:spacing w:val="-4"/>
          <w:sz w:val="24"/>
        </w:rPr>
        <w:t xml:space="preserve"> </w:t>
      </w:r>
      <w:r>
        <w:rPr>
          <w:sz w:val="24"/>
        </w:rPr>
        <w:t>that country, or</w:t>
      </w:r>
    </w:p>
    <w:p w14:paraId="30F93049">
      <w:pPr>
        <w:pStyle w:val="7"/>
        <w:numPr>
          <w:ilvl w:val="0"/>
          <w:numId w:val="6"/>
        </w:numPr>
        <w:tabs>
          <w:tab w:val="left" w:pos="2013"/>
          <w:tab w:val="left" w:pos="2097"/>
        </w:tabs>
        <w:spacing w:before="121" w:after="0" w:line="230" w:lineRule="auto"/>
        <w:ind w:left="2097" w:right="988" w:hanging="360"/>
        <w:jc w:val="both"/>
        <w:rPr>
          <w:sz w:val="24"/>
        </w:rPr>
      </w:pPr>
      <w:r>
        <w:rPr>
          <w:sz w:val="24"/>
        </w:rPr>
        <w:t>By an act of compliance with a decision of the United Nations Security Council taken under Chapter VII of the Charter of the United Nations, Kenya prohibits any import of goods or contracting of works or Non- Consulting Services from that country, or any payments to any country, person, or entity in that country.</w:t>
      </w:r>
    </w:p>
    <w:p w14:paraId="0EF4F023">
      <w:pPr>
        <w:pStyle w:val="7"/>
        <w:numPr>
          <w:ilvl w:val="1"/>
          <w:numId w:val="5"/>
        </w:numPr>
        <w:tabs>
          <w:tab w:val="left" w:pos="1169"/>
        </w:tabs>
        <w:spacing w:before="244" w:after="0" w:line="230" w:lineRule="auto"/>
        <w:ind w:left="1169" w:right="994" w:hanging="576"/>
        <w:jc w:val="both"/>
        <w:rPr>
          <w:sz w:val="24"/>
        </w:rPr>
      </w:pPr>
      <w:r>
        <w:rPr>
          <w:sz w:val="24"/>
        </w:rPr>
        <w:t>When the Works, supply of Goods or provision of non-consulting services are implemented a cross jurisdictional boundary (and more than one country is a Procuring Entity, and is involved in the procurement), then exclusion of a firm or individual on the basis</w:t>
      </w:r>
      <w:r>
        <w:rPr>
          <w:spacing w:val="-2"/>
          <w:sz w:val="24"/>
        </w:rPr>
        <w:t xml:space="preserve"> </w:t>
      </w:r>
      <w:r>
        <w:rPr>
          <w:sz w:val="24"/>
        </w:rPr>
        <w:t>of</w:t>
      </w:r>
      <w:r>
        <w:rPr>
          <w:spacing w:val="-4"/>
          <w:sz w:val="24"/>
        </w:rPr>
        <w:t xml:space="preserve"> </w:t>
      </w:r>
      <w:r>
        <w:rPr>
          <w:sz w:val="24"/>
        </w:rPr>
        <w:t>ITA</w:t>
      </w:r>
      <w:r>
        <w:rPr>
          <w:spacing w:val="-15"/>
          <w:sz w:val="24"/>
        </w:rPr>
        <w:t xml:space="preserve"> </w:t>
      </w:r>
      <w:r>
        <w:rPr>
          <w:sz w:val="24"/>
        </w:rPr>
        <w:t>5.1</w:t>
      </w:r>
      <w:r>
        <w:rPr>
          <w:spacing w:val="-3"/>
          <w:sz w:val="24"/>
        </w:rPr>
        <w:t xml:space="preserve"> </w:t>
      </w:r>
      <w:r>
        <w:rPr>
          <w:sz w:val="24"/>
        </w:rPr>
        <w:t>(a) above</w:t>
      </w:r>
      <w:r>
        <w:rPr>
          <w:spacing w:val="-2"/>
          <w:sz w:val="24"/>
        </w:rPr>
        <w:t xml:space="preserve"> </w:t>
      </w:r>
      <w:r>
        <w:rPr>
          <w:sz w:val="24"/>
        </w:rPr>
        <w:t>by</w:t>
      </w:r>
      <w:r>
        <w:rPr>
          <w:spacing w:val="-3"/>
          <w:sz w:val="24"/>
        </w:rPr>
        <w:t xml:space="preserve"> </w:t>
      </w:r>
      <w:r>
        <w:rPr>
          <w:sz w:val="24"/>
        </w:rPr>
        <w:t>any</w:t>
      </w:r>
      <w:r>
        <w:rPr>
          <w:spacing w:val="-1"/>
          <w:sz w:val="24"/>
        </w:rPr>
        <w:t xml:space="preserve"> </w:t>
      </w:r>
      <w:r>
        <w:rPr>
          <w:sz w:val="24"/>
        </w:rPr>
        <w:t>country</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applied</w:t>
      </w:r>
      <w:r>
        <w:rPr>
          <w:spacing w:val="-1"/>
          <w:sz w:val="24"/>
        </w:rPr>
        <w:t xml:space="preserve"> </w:t>
      </w:r>
      <w:r>
        <w:rPr>
          <w:sz w:val="24"/>
        </w:rPr>
        <w:t>to</w:t>
      </w:r>
      <w:r>
        <w:rPr>
          <w:spacing w:val="-3"/>
          <w:sz w:val="24"/>
        </w:rPr>
        <w:t xml:space="preserve"> </w:t>
      </w:r>
      <w:r>
        <w:rPr>
          <w:sz w:val="24"/>
        </w:rPr>
        <w:t>that</w:t>
      </w:r>
      <w:r>
        <w:rPr>
          <w:spacing w:val="-3"/>
          <w:sz w:val="24"/>
        </w:rPr>
        <w:t xml:space="preserve"> </w:t>
      </w:r>
      <w:r>
        <w:rPr>
          <w:sz w:val="24"/>
        </w:rPr>
        <w:t>procurement</w:t>
      </w:r>
      <w:r>
        <w:rPr>
          <w:spacing w:val="-1"/>
          <w:sz w:val="24"/>
        </w:rPr>
        <w:t xml:space="preserve"> </w:t>
      </w:r>
      <w:r>
        <w:rPr>
          <w:sz w:val="24"/>
        </w:rPr>
        <w:t>a</w:t>
      </w:r>
      <w:r>
        <w:rPr>
          <w:spacing w:val="-2"/>
          <w:sz w:val="24"/>
        </w:rPr>
        <w:t xml:space="preserve"> </w:t>
      </w:r>
      <w:r>
        <w:rPr>
          <w:sz w:val="24"/>
        </w:rPr>
        <w:t>cross</w:t>
      </w:r>
      <w:r>
        <w:rPr>
          <w:spacing w:val="-1"/>
          <w:sz w:val="24"/>
        </w:rPr>
        <w:t xml:space="preserve"> </w:t>
      </w:r>
      <w:r>
        <w:rPr>
          <w:sz w:val="24"/>
        </w:rPr>
        <w:t>other countries involved, if the Procuring Entities involved in the procurement so agree.</w:t>
      </w:r>
    </w:p>
    <w:p w14:paraId="00CAC61C">
      <w:pPr>
        <w:pStyle w:val="7"/>
        <w:numPr>
          <w:ilvl w:val="1"/>
          <w:numId w:val="5"/>
        </w:numPr>
        <w:tabs>
          <w:tab w:val="left" w:pos="1169"/>
        </w:tabs>
        <w:spacing w:before="245" w:after="0" w:line="230" w:lineRule="auto"/>
        <w:ind w:left="1169" w:right="992" w:hanging="576"/>
        <w:jc w:val="both"/>
        <w:rPr>
          <w:sz w:val="24"/>
        </w:rPr>
      </w:pPr>
      <w:r>
        <w:rPr>
          <w:sz w:val="24"/>
        </w:rPr>
        <w:t>Any goods, works and production processes with characteristics that have been declared</w:t>
      </w:r>
      <w:r>
        <w:rPr>
          <w:spacing w:val="40"/>
          <w:sz w:val="24"/>
        </w:rPr>
        <w:t xml:space="preserve"> </w:t>
      </w:r>
      <w:r>
        <w:rPr>
          <w:sz w:val="24"/>
        </w:rPr>
        <w:t>by the relevant national environmental protection agency or by other competent authority as harmful to human beings and to the environment shall not be eligible for procurement.</w:t>
      </w:r>
    </w:p>
    <w:p w14:paraId="26BF3935">
      <w:pPr>
        <w:pStyle w:val="2"/>
        <w:numPr>
          <w:ilvl w:val="0"/>
          <w:numId w:val="7"/>
        </w:numPr>
        <w:tabs>
          <w:tab w:val="left" w:pos="1579"/>
        </w:tabs>
        <w:spacing w:before="187" w:after="0" w:line="240" w:lineRule="auto"/>
        <w:ind w:left="1579" w:right="0" w:hanging="561"/>
        <w:jc w:val="left"/>
      </w:pPr>
      <w:bookmarkStart w:id="8" w:name="B.Contents of the Prequalification Docum"/>
      <w:bookmarkEnd w:id="8"/>
      <w:r>
        <w:t>Contents</w:t>
      </w:r>
      <w:r>
        <w:rPr>
          <w:spacing w:val="-6"/>
        </w:rPr>
        <w:t xml:space="preserve"> </w:t>
      </w:r>
      <w:r>
        <w:t>of</w:t>
      </w:r>
      <w:r>
        <w:rPr>
          <w:spacing w:val="-7"/>
        </w:rPr>
        <w:t xml:space="preserve"> </w:t>
      </w:r>
      <w:r>
        <w:t>the</w:t>
      </w:r>
      <w:r>
        <w:rPr>
          <w:spacing w:val="-7"/>
        </w:rPr>
        <w:t xml:space="preserve"> </w:t>
      </w:r>
      <w:r>
        <w:t>Prequalification</w:t>
      </w:r>
      <w:r>
        <w:rPr>
          <w:spacing w:val="-6"/>
        </w:rPr>
        <w:t xml:space="preserve"> </w:t>
      </w:r>
      <w:r>
        <w:rPr>
          <w:spacing w:val="-2"/>
        </w:rPr>
        <w:t>Documents</w:t>
      </w:r>
    </w:p>
    <w:p w14:paraId="7B0A995F">
      <w:pPr>
        <w:pStyle w:val="7"/>
        <w:numPr>
          <w:ilvl w:val="0"/>
          <w:numId w:val="5"/>
        </w:numPr>
        <w:tabs>
          <w:tab w:val="left" w:pos="1579"/>
        </w:tabs>
        <w:spacing w:before="235" w:after="0" w:line="240" w:lineRule="auto"/>
        <w:ind w:left="1579" w:right="0" w:hanging="561"/>
        <w:jc w:val="left"/>
        <w:rPr>
          <w:b/>
          <w:sz w:val="24"/>
        </w:rPr>
      </w:pPr>
      <w:bookmarkStart w:id="9" w:name="7Sections of Prequalification Document"/>
      <w:bookmarkEnd w:id="9"/>
      <w:r>
        <w:rPr>
          <w:b/>
          <w:sz w:val="24"/>
        </w:rPr>
        <w:t>Sections</w:t>
      </w:r>
      <w:r>
        <w:rPr>
          <w:b/>
          <w:spacing w:val="-8"/>
          <w:sz w:val="24"/>
        </w:rPr>
        <w:t xml:space="preserve"> </w:t>
      </w:r>
      <w:r>
        <w:rPr>
          <w:b/>
          <w:sz w:val="24"/>
        </w:rPr>
        <w:t>of</w:t>
      </w:r>
      <w:r>
        <w:rPr>
          <w:b/>
          <w:spacing w:val="-9"/>
          <w:sz w:val="24"/>
        </w:rPr>
        <w:t xml:space="preserve"> </w:t>
      </w:r>
      <w:r>
        <w:rPr>
          <w:b/>
          <w:sz w:val="24"/>
        </w:rPr>
        <w:t>Prequalification</w:t>
      </w:r>
      <w:r>
        <w:rPr>
          <w:b/>
          <w:spacing w:val="-8"/>
          <w:sz w:val="24"/>
        </w:rPr>
        <w:t xml:space="preserve"> </w:t>
      </w:r>
      <w:r>
        <w:rPr>
          <w:b/>
          <w:spacing w:val="-2"/>
          <w:sz w:val="24"/>
        </w:rPr>
        <w:t>Document</w:t>
      </w:r>
    </w:p>
    <w:p w14:paraId="4331B863">
      <w:pPr>
        <w:pStyle w:val="7"/>
        <w:numPr>
          <w:ilvl w:val="1"/>
          <w:numId w:val="5"/>
        </w:numPr>
        <w:tabs>
          <w:tab w:val="left" w:pos="1313"/>
        </w:tabs>
        <w:spacing w:before="240" w:after="0" w:line="230" w:lineRule="auto"/>
        <w:ind w:left="1313" w:right="995" w:hanging="576"/>
        <w:jc w:val="both"/>
        <w:rPr>
          <w:sz w:val="24"/>
        </w:rPr>
      </w:pPr>
      <w:r>
        <w:rPr>
          <w:sz w:val="24"/>
        </w:rPr>
        <w:t>This Prequalification Document consists of parts1 and 2 which comprise all the sections indicated below, and which should be read in conjunction with any Addendum issued in accordance with IT A8.</w:t>
      </w:r>
    </w:p>
    <w:p w14:paraId="305B3E7A">
      <w:pPr>
        <w:pStyle w:val="5"/>
        <w:spacing w:before="5"/>
      </w:pPr>
    </w:p>
    <w:p w14:paraId="5E76973B">
      <w:pPr>
        <w:pStyle w:val="2"/>
        <w:spacing w:line="275" w:lineRule="exact"/>
        <w:ind w:left="1567" w:firstLine="0"/>
      </w:pPr>
      <w:bookmarkStart w:id="10" w:name="PART 1 - Prequalification Procedures"/>
      <w:bookmarkEnd w:id="10"/>
      <w:r>
        <w:t>PART</w:t>
      </w:r>
      <w:r>
        <w:rPr>
          <w:spacing w:val="-6"/>
        </w:rPr>
        <w:t xml:space="preserve"> </w:t>
      </w:r>
      <w:r>
        <w:t>1</w:t>
      </w:r>
      <w:r>
        <w:rPr>
          <w:spacing w:val="-6"/>
        </w:rPr>
        <w:t xml:space="preserve"> </w:t>
      </w:r>
      <w:r>
        <w:t>-</w:t>
      </w:r>
      <w:r>
        <w:rPr>
          <w:spacing w:val="-7"/>
        </w:rPr>
        <w:t xml:space="preserve"> </w:t>
      </w:r>
      <w:r>
        <w:t>Prequalification</w:t>
      </w:r>
      <w:r>
        <w:rPr>
          <w:spacing w:val="-6"/>
        </w:rPr>
        <w:t xml:space="preserve"> </w:t>
      </w:r>
      <w:r>
        <w:rPr>
          <w:spacing w:val="-2"/>
        </w:rPr>
        <w:t>Procedures</w:t>
      </w:r>
    </w:p>
    <w:p w14:paraId="515E782B">
      <w:pPr>
        <w:pStyle w:val="7"/>
        <w:numPr>
          <w:ilvl w:val="0"/>
          <w:numId w:val="8"/>
        </w:numPr>
        <w:tabs>
          <w:tab w:val="left" w:pos="2016"/>
        </w:tabs>
        <w:spacing w:before="0" w:after="0" w:line="275" w:lineRule="exact"/>
        <w:ind w:left="2016" w:right="0" w:hanging="449"/>
        <w:jc w:val="left"/>
        <w:rPr>
          <w:sz w:val="24"/>
        </w:rPr>
      </w:pPr>
      <w:r>
        <w:rPr>
          <w:sz w:val="24"/>
        </w:rPr>
        <w:t>Section</w:t>
      </w:r>
      <w:r>
        <w:rPr>
          <w:spacing w:val="-3"/>
          <w:sz w:val="24"/>
        </w:rPr>
        <w:t xml:space="preserve"> </w:t>
      </w:r>
      <w:r>
        <w:rPr>
          <w:sz w:val="24"/>
        </w:rPr>
        <w:t>I-</w:t>
      </w:r>
      <w:r>
        <w:rPr>
          <w:spacing w:val="-2"/>
          <w:sz w:val="24"/>
        </w:rPr>
        <w:t xml:space="preserve"> </w:t>
      </w:r>
      <w:r>
        <w:rPr>
          <w:sz w:val="24"/>
        </w:rPr>
        <w:t>Instructions to</w:t>
      </w:r>
      <w:r>
        <w:rPr>
          <w:spacing w:val="-6"/>
          <w:sz w:val="24"/>
        </w:rPr>
        <w:t xml:space="preserve"> </w:t>
      </w:r>
      <w:r>
        <w:rPr>
          <w:sz w:val="24"/>
        </w:rPr>
        <w:t xml:space="preserve">Applicants </w:t>
      </w:r>
      <w:r>
        <w:rPr>
          <w:spacing w:val="-4"/>
          <w:sz w:val="24"/>
        </w:rPr>
        <w:t>(ITA)</w:t>
      </w:r>
    </w:p>
    <w:p w14:paraId="569FC4BF">
      <w:pPr>
        <w:pStyle w:val="7"/>
        <w:numPr>
          <w:ilvl w:val="0"/>
          <w:numId w:val="8"/>
        </w:numPr>
        <w:tabs>
          <w:tab w:val="left" w:pos="2016"/>
        </w:tabs>
        <w:spacing w:before="0" w:after="0" w:line="240" w:lineRule="auto"/>
        <w:ind w:left="2016" w:right="0" w:hanging="449"/>
        <w:jc w:val="left"/>
        <w:rPr>
          <w:sz w:val="24"/>
        </w:rPr>
      </w:pPr>
      <w:r>
        <w:rPr>
          <w:sz w:val="24"/>
        </w:rPr>
        <w:t>Section</w:t>
      </w:r>
      <w:r>
        <w:rPr>
          <w:spacing w:val="-5"/>
          <w:sz w:val="24"/>
        </w:rPr>
        <w:t xml:space="preserve"> </w:t>
      </w:r>
      <w:r>
        <w:rPr>
          <w:sz w:val="24"/>
        </w:rPr>
        <w:t>II</w:t>
      </w:r>
      <w:r>
        <w:rPr>
          <w:spacing w:val="-4"/>
          <w:sz w:val="24"/>
        </w:rPr>
        <w:t xml:space="preserve"> </w:t>
      </w:r>
      <w:r>
        <w:rPr>
          <w:sz w:val="24"/>
        </w:rPr>
        <w:t>-</w:t>
      </w:r>
      <w:r>
        <w:rPr>
          <w:spacing w:val="-4"/>
          <w:sz w:val="24"/>
        </w:rPr>
        <w:t xml:space="preserve"> </w:t>
      </w:r>
      <w:r>
        <w:rPr>
          <w:sz w:val="24"/>
        </w:rPr>
        <w:t>Prequalification</w:t>
      </w:r>
      <w:r>
        <w:rPr>
          <w:spacing w:val="-4"/>
          <w:sz w:val="24"/>
        </w:rPr>
        <w:t xml:space="preserve"> </w:t>
      </w:r>
      <w:r>
        <w:rPr>
          <w:sz w:val="24"/>
        </w:rPr>
        <w:t>Data</w:t>
      </w:r>
      <w:r>
        <w:rPr>
          <w:spacing w:val="-4"/>
          <w:sz w:val="24"/>
        </w:rPr>
        <w:t xml:space="preserve"> </w:t>
      </w:r>
      <w:r>
        <w:rPr>
          <w:sz w:val="24"/>
        </w:rPr>
        <w:t>Sheet</w:t>
      </w:r>
      <w:r>
        <w:rPr>
          <w:spacing w:val="-5"/>
          <w:sz w:val="24"/>
        </w:rPr>
        <w:t xml:space="preserve"> </w:t>
      </w:r>
      <w:r>
        <w:rPr>
          <w:spacing w:val="-4"/>
          <w:sz w:val="24"/>
        </w:rPr>
        <w:t>(PDS)</w:t>
      </w:r>
    </w:p>
    <w:p w14:paraId="74CEA28D">
      <w:pPr>
        <w:pStyle w:val="7"/>
        <w:numPr>
          <w:ilvl w:val="0"/>
          <w:numId w:val="8"/>
        </w:numPr>
        <w:tabs>
          <w:tab w:val="left" w:pos="2014"/>
        </w:tabs>
        <w:spacing w:before="0" w:after="0" w:line="240" w:lineRule="auto"/>
        <w:ind w:left="2014" w:right="0" w:hanging="447"/>
        <w:jc w:val="left"/>
        <w:rPr>
          <w:sz w:val="24"/>
        </w:rPr>
      </w:pPr>
      <w:r>
        <w:rPr>
          <w:sz w:val="24"/>
        </w:rPr>
        <w:t>Section</w:t>
      </w:r>
      <w:r>
        <w:rPr>
          <w:spacing w:val="-5"/>
          <w:sz w:val="24"/>
        </w:rPr>
        <w:t xml:space="preserve"> </w:t>
      </w:r>
      <w:r>
        <w:rPr>
          <w:sz w:val="24"/>
        </w:rPr>
        <w:t>III</w:t>
      </w:r>
      <w:r>
        <w:rPr>
          <w:spacing w:val="-1"/>
          <w:sz w:val="24"/>
        </w:rPr>
        <w:t xml:space="preserve"> </w:t>
      </w:r>
      <w:r>
        <w:rPr>
          <w:sz w:val="24"/>
        </w:rPr>
        <w:t>-</w:t>
      </w:r>
      <w:r>
        <w:rPr>
          <w:spacing w:val="-6"/>
          <w:sz w:val="24"/>
        </w:rPr>
        <w:t xml:space="preserve"> </w:t>
      </w:r>
      <w:r>
        <w:rPr>
          <w:sz w:val="24"/>
        </w:rPr>
        <w:t>Qualification</w:t>
      </w:r>
      <w:r>
        <w:rPr>
          <w:spacing w:val="-4"/>
          <w:sz w:val="24"/>
        </w:rPr>
        <w:t xml:space="preserve"> </w:t>
      </w:r>
      <w:r>
        <w:rPr>
          <w:sz w:val="24"/>
        </w:rPr>
        <w:t>Criteria</w:t>
      </w:r>
      <w:r>
        <w:rPr>
          <w:spacing w:val="-4"/>
          <w:sz w:val="24"/>
        </w:rPr>
        <w:t xml:space="preserve"> </w:t>
      </w:r>
      <w:r>
        <w:rPr>
          <w:sz w:val="24"/>
        </w:rPr>
        <w:t>and</w:t>
      </w:r>
      <w:r>
        <w:rPr>
          <w:spacing w:val="-5"/>
          <w:sz w:val="24"/>
        </w:rPr>
        <w:t xml:space="preserve"> </w:t>
      </w:r>
      <w:r>
        <w:rPr>
          <w:spacing w:val="-2"/>
          <w:sz w:val="24"/>
        </w:rPr>
        <w:t>Requirements</w:t>
      </w:r>
    </w:p>
    <w:p w14:paraId="39FC3ABB">
      <w:pPr>
        <w:pStyle w:val="7"/>
        <w:numPr>
          <w:ilvl w:val="0"/>
          <w:numId w:val="8"/>
        </w:numPr>
        <w:tabs>
          <w:tab w:val="left" w:pos="2010"/>
        </w:tabs>
        <w:spacing w:before="0" w:after="0" w:line="240" w:lineRule="auto"/>
        <w:ind w:left="2010" w:right="0" w:hanging="443"/>
        <w:jc w:val="left"/>
        <w:rPr>
          <w:sz w:val="24"/>
        </w:rPr>
      </w:pPr>
      <w:r>
        <w:rPr>
          <w:sz w:val="24"/>
        </w:rPr>
        <w:t>Section</w:t>
      </w:r>
      <w:r>
        <w:rPr>
          <w:spacing w:val="-3"/>
          <w:sz w:val="24"/>
        </w:rPr>
        <w:t xml:space="preserve"> </w:t>
      </w:r>
      <w:r>
        <w:rPr>
          <w:sz w:val="24"/>
        </w:rPr>
        <w:t>IV-</w:t>
      </w:r>
      <w:r>
        <w:rPr>
          <w:spacing w:val="-2"/>
          <w:sz w:val="24"/>
        </w:rPr>
        <w:t xml:space="preserve"> </w:t>
      </w:r>
      <w:r>
        <w:rPr>
          <w:sz w:val="24"/>
        </w:rPr>
        <w:t>Application</w:t>
      </w:r>
      <w:r>
        <w:rPr>
          <w:spacing w:val="-2"/>
          <w:sz w:val="24"/>
        </w:rPr>
        <w:t xml:space="preserve"> </w:t>
      </w:r>
      <w:r>
        <w:rPr>
          <w:spacing w:val="-4"/>
          <w:sz w:val="24"/>
        </w:rPr>
        <w:t>Forms</w:t>
      </w:r>
    </w:p>
    <w:p w14:paraId="615A2430">
      <w:pPr>
        <w:pStyle w:val="2"/>
        <w:spacing w:before="235"/>
        <w:ind w:left="1567" w:firstLine="0"/>
      </w:pPr>
      <w:bookmarkStart w:id="11" w:name="PART 2 - Works, Goods, or Non-Consulting"/>
      <w:bookmarkEnd w:id="11"/>
      <w:r>
        <w:t>PART</w:t>
      </w:r>
      <w:r>
        <w:rPr>
          <w:spacing w:val="-4"/>
        </w:rPr>
        <w:t xml:space="preserve"> </w:t>
      </w:r>
      <w:r>
        <w:t>2</w:t>
      </w:r>
      <w:r>
        <w:rPr>
          <w:spacing w:val="-2"/>
        </w:rPr>
        <w:t xml:space="preserve"> </w:t>
      </w:r>
      <w:r>
        <w:t>-</w:t>
      </w:r>
      <w:r>
        <w:rPr>
          <w:spacing w:val="-3"/>
        </w:rPr>
        <w:t xml:space="preserve"> </w:t>
      </w:r>
      <w:r>
        <w:t>Works,</w:t>
      </w:r>
      <w:r>
        <w:rPr>
          <w:spacing w:val="-2"/>
        </w:rPr>
        <w:t xml:space="preserve"> </w:t>
      </w:r>
      <w:r>
        <w:t>Goods,</w:t>
      </w:r>
      <w:r>
        <w:rPr>
          <w:spacing w:val="-2"/>
        </w:rPr>
        <w:t xml:space="preserve"> </w:t>
      </w:r>
      <w:r>
        <w:t>or</w:t>
      </w:r>
      <w:r>
        <w:rPr>
          <w:spacing w:val="-2"/>
        </w:rPr>
        <w:t xml:space="preserve"> </w:t>
      </w:r>
      <w:r>
        <w:t>Non-Consulting</w:t>
      </w:r>
      <w:r>
        <w:rPr>
          <w:spacing w:val="-4"/>
        </w:rPr>
        <w:t xml:space="preserve"> </w:t>
      </w:r>
      <w:r>
        <w:t xml:space="preserve">Services </w:t>
      </w:r>
      <w:r>
        <w:rPr>
          <w:spacing w:val="-2"/>
        </w:rPr>
        <w:t>Requirements</w:t>
      </w:r>
    </w:p>
    <w:p w14:paraId="6C45F385">
      <w:pPr>
        <w:pStyle w:val="7"/>
        <w:numPr>
          <w:ilvl w:val="0"/>
          <w:numId w:val="9"/>
        </w:numPr>
        <w:tabs>
          <w:tab w:val="left" w:pos="2011"/>
        </w:tabs>
        <w:spacing w:before="233" w:after="0" w:line="240" w:lineRule="auto"/>
        <w:ind w:left="2011" w:right="0" w:hanging="444"/>
        <w:jc w:val="left"/>
        <w:rPr>
          <w:sz w:val="24"/>
        </w:rPr>
      </w:pPr>
      <w:r>
        <w:rPr>
          <w:sz w:val="24"/>
        </w:rPr>
        <w:t>Section</w:t>
      </w:r>
      <w:r>
        <w:rPr>
          <w:spacing w:val="-4"/>
          <w:sz w:val="24"/>
        </w:rPr>
        <w:t xml:space="preserve"> </w:t>
      </w:r>
      <w:r>
        <w:rPr>
          <w:sz w:val="24"/>
        </w:rPr>
        <w:t>VII-</w:t>
      </w:r>
      <w:r>
        <w:rPr>
          <w:spacing w:val="1"/>
          <w:sz w:val="24"/>
        </w:rPr>
        <w:t xml:space="preserve"> </w:t>
      </w:r>
      <w:r>
        <w:rPr>
          <w:sz w:val="24"/>
        </w:rPr>
        <w:t>Scope</w:t>
      </w:r>
      <w:r>
        <w:rPr>
          <w:spacing w:val="-5"/>
          <w:sz w:val="24"/>
        </w:rPr>
        <w:t xml:space="preserve"> </w:t>
      </w:r>
      <w:r>
        <w:rPr>
          <w:sz w:val="24"/>
        </w:rPr>
        <w:t>of</w:t>
      </w:r>
      <w:r>
        <w:rPr>
          <w:spacing w:val="-2"/>
          <w:sz w:val="24"/>
        </w:rPr>
        <w:t xml:space="preserve"> </w:t>
      </w:r>
      <w:r>
        <w:rPr>
          <w:sz w:val="24"/>
        </w:rPr>
        <w:t>Works,</w:t>
      </w:r>
      <w:r>
        <w:rPr>
          <w:spacing w:val="-13"/>
          <w:sz w:val="24"/>
        </w:rPr>
        <w:t xml:space="preserve"> </w:t>
      </w:r>
      <w:r>
        <w:rPr>
          <w:sz w:val="24"/>
        </w:rPr>
        <w:t>Goods,</w:t>
      </w:r>
      <w:r>
        <w:rPr>
          <w:spacing w:val="-6"/>
          <w:sz w:val="24"/>
        </w:rPr>
        <w:t xml:space="preserve"> </w:t>
      </w:r>
      <w:r>
        <w:rPr>
          <w:sz w:val="24"/>
        </w:rPr>
        <w:t>or</w:t>
      </w:r>
      <w:r>
        <w:rPr>
          <w:spacing w:val="-2"/>
          <w:sz w:val="24"/>
        </w:rPr>
        <w:t xml:space="preserve"> </w:t>
      </w:r>
      <w:r>
        <w:rPr>
          <w:sz w:val="24"/>
        </w:rPr>
        <w:t>Non-Consulting</w:t>
      </w:r>
      <w:r>
        <w:rPr>
          <w:spacing w:val="-6"/>
          <w:sz w:val="24"/>
        </w:rPr>
        <w:t xml:space="preserve"> </w:t>
      </w:r>
      <w:r>
        <w:rPr>
          <w:spacing w:val="-2"/>
          <w:sz w:val="24"/>
        </w:rPr>
        <w:t>Services</w:t>
      </w:r>
    </w:p>
    <w:p w14:paraId="524E7780">
      <w:pPr>
        <w:pStyle w:val="7"/>
        <w:numPr>
          <w:ilvl w:val="1"/>
          <w:numId w:val="5"/>
        </w:numPr>
        <w:tabs>
          <w:tab w:val="left" w:pos="1169"/>
        </w:tabs>
        <w:spacing w:before="242" w:after="0" w:line="230" w:lineRule="auto"/>
        <w:ind w:left="1169" w:right="996" w:hanging="576"/>
        <w:jc w:val="both"/>
        <w:rPr>
          <w:sz w:val="24"/>
        </w:rPr>
      </w:pPr>
      <w:r>
        <w:rPr>
          <w:sz w:val="24"/>
        </w:rPr>
        <w:t>Unless obtained directly from the Procuring Entity, the Procuring Entity accepts no responsibility</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completeness of</w:t>
      </w:r>
      <w:r>
        <w:rPr>
          <w:spacing w:val="-4"/>
          <w:sz w:val="24"/>
        </w:rPr>
        <w:t xml:space="preserve"> </w:t>
      </w:r>
      <w:r>
        <w:rPr>
          <w:sz w:val="24"/>
        </w:rPr>
        <w:t>the</w:t>
      </w:r>
      <w:r>
        <w:rPr>
          <w:spacing w:val="-4"/>
          <w:sz w:val="24"/>
        </w:rPr>
        <w:t xml:space="preserve"> </w:t>
      </w:r>
      <w:r>
        <w:rPr>
          <w:sz w:val="24"/>
        </w:rPr>
        <w:t>document,</w:t>
      </w:r>
      <w:r>
        <w:rPr>
          <w:spacing w:val="-3"/>
          <w:sz w:val="24"/>
        </w:rPr>
        <w:t xml:space="preserve"> </w:t>
      </w:r>
      <w:r>
        <w:rPr>
          <w:sz w:val="24"/>
        </w:rPr>
        <w:t>responses to</w:t>
      </w:r>
      <w:r>
        <w:rPr>
          <w:spacing w:val="-3"/>
          <w:sz w:val="24"/>
        </w:rPr>
        <w:t xml:space="preserve"> </w:t>
      </w:r>
      <w:r>
        <w:rPr>
          <w:sz w:val="24"/>
        </w:rPr>
        <w:t>requests</w:t>
      </w:r>
      <w:r>
        <w:rPr>
          <w:spacing w:val="-3"/>
          <w:sz w:val="24"/>
        </w:rPr>
        <w:t xml:space="preserve"> </w:t>
      </w:r>
      <w:r>
        <w:rPr>
          <w:sz w:val="24"/>
        </w:rPr>
        <w:t>for</w:t>
      </w:r>
      <w:r>
        <w:rPr>
          <w:spacing w:val="-1"/>
          <w:sz w:val="24"/>
        </w:rPr>
        <w:t xml:space="preserve"> </w:t>
      </w:r>
      <w:r>
        <w:rPr>
          <w:sz w:val="24"/>
        </w:rPr>
        <w:t>clarification, the minutes of the pre-Application meeting (if any), or Addenda to the Prequalification Document in accordance with ITA 8. In case of any discrepancies, documents issued directly by the Procuring Entity shall prevail.</w:t>
      </w:r>
    </w:p>
    <w:p w14:paraId="7284BAC9">
      <w:pPr>
        <w:pStyle w:val="7"/>
        <w:numPr>
          <w:ilvl w:val="1"/>
          <w:numId w:val="5"/>
        </w:numPr>
        <w:tabs>
          <w:tab w:val="left" w:pos="1169"/>
        </w:tabs>
        <w:spacing w:before="245" w:after="0" w:line="230" w:lineRule="auto"/>
        <w:ind w:left="1169" w:right="994" w:hanging="576"/>
        <w:jc w:val="both"/>
        <w:rPr>
          <w:sz w:val="24"/>
        </w:rPr>
      </w:pPr>
      <w:r>
        <w:rPr>
          <w:sz w:val="24"/>
        </w:rPr>
        <w:t>The Applicant is expected to examine all instructions, forms, and terms in the Prequalification Document and to furnish with its Application all information or documentation as is required by the Prequalification Document.</w:t>
      </w:r>
    </w:p>
    <w:p w14:paraId="41B3E57B">
      <w:pPr>
        <w:pStyle w:val="2"/>
        <w:numPr>
          <w:ilvl w:val="0"/>
          <w:numId w:val="5"/>
        </w:numPr>
        <w:tabs>
          <w:tab w:val="left" w:pos="1449"/>
        </w:tabs>
        <w:spacing w:before="237" w:after="0" w:line="240" w:lineRule="auto"/>
        <w:ind w:left="1449" w:right="0" w:hanging="575"/>
        <w:jc w:val="left"/>
      </w:pPr>
      <w:bookmarkStart w:id="12" w:name="8Clarification of Prequalification Docum"/>
      <w:bookmarkEnd w:id="12"/>
      <w:r>
        <w:t>Clarification</w:t>
      </w:r>
      <w:r>
        <w:rPr>
          <w:spacing w:val="-4"/>
        </w:rPr>
        <w:t xml:space="preserve"> </w:t>
      </w:r>
      <w:r>
        <w:t>of</w:t>
      </w:r>
      <w:r>
        <w:rPr>
          <w:spacing w:val="-8"/>
        </w:rPr>
        <w:t xml:space="preserve"> </w:t>
      </w:r>
      <w:r>
        <w:t>Prequalification</w:t>
      </w:r>
      <w:r>
        <w:rPr>
          <w:spacing w:val="-6"/>
        </w:rPr>
        <w:t xml:space="preserve"> </w:t>
      </w:r>
      <w:r>
        <w:t>Documents,</w:t>
      </w:r>
      <w:r>
        <w:rPr>
          <w:spacing w:val="-5"/>
        </w:rPr>
        <w:t xml:space="preserve"> </w:t>
      </w:r>
      <w:r>
        <w:t>site</w:t>
      </w:r>
      <w:r>
        <w:rPr>
          <w:spacing w:val="-8"/>
        </w:rPr>
        <w:t xml:space="preserve"> </w:t>
      </w:r>
      <w:r>
        <w:t>visit(s)</w:t>
      </w:r>
      <w:r>
        <w:rPr>
          <w:spacing w:val="-5"/>
        </w:rPr>
        <w:t xml:space="preserve"> </w:t>
      </w:r>
      <w:r>
        <w:t>and</w:t>
      </w:r>
      <w:r>
        <w:rPr>
          <w:spacing w:val="-9"/>
        </w:rPr>
        <w:t xml:space="preserve"> </w:t>
      </w:r>
      <w:r>
        <w:t>Pre-Application</w:t>
      </w:r>
      <w:r>
        <w:rPr>
          <w:spacing w:val="-8"/>
        </w:rPr>
        <w:t xml:space="preserve"> </w:t>
      </w:r>
      <w:r>
        <w:rPr>
          <w:spacing w:val="-2"/>
        </w:rPr>
        <w:t>Meeting</w:t>
      </w:r>
    </w:p>
    <w:p w14:paraId="0909CA34">
      <w:pPr>
        <w:pStyle w:val="7"/>
        <w:numPr>
          <w:ilvl w:val="1"/>
          <w:numId w:val="5"/>
        </w:numPr>
        <w:tabs>
          <w:tab w:val="left" w:pos="1169"/>
        </w:tabs>
        <w:spacing w:before="240" w:after="0" w:line="230" w:lineRule="auto"/>
        <w:ind w:left="1169" w:right="994" w:hanging="576"/>
        <w:jc w:val="both"/>
        <w:rPr>
          <w:sz w:val="24"/>
        </w:rPr>
      </w:pPr>
      <w:r>
        <w:rPr>
          <w:sz w:val="24"/>
        </w:rPr>
        <w:t>An</w:t>
      </w:r>
      <w:r>
        <w:rPr>
          <w:spacing w:val="-4"/>
          <w:sz w:val="24"/>
        </w:rPr>
        <w:t xml:space="preserve"> </w:t>
      </w:r>
      <w:r>
        <w:rPr>
          <w:sz w:val="24"/>
        </w:rPr>
        <w:t>Applicant</w:t>
      </w:r>
      <w:r>
        <w:rPr>
          <w:spacing w:val="-2"/>
          <w:sz w:val="24"/>
        </w:rPr>
        <w:t xml:space="preserve"> </w:t>
      </w:r>
      <w:r>
        <w:rPr>
          <w:sz w:val="24"/>
        </w:rPr>
        <w:t>requiring</w:t>
      </w:r>
      <w:r>
        <w:rPr>
          <w:spacing w:val="-3"/>
          <w:sz w:val="24"/>
        </w:rPr>
        <w:t xml:space="preserve"> </w:t>
      </w:r>
      <w:r>
        <w:rPr>
          <w:sz w:val="24"/>
        </w:rPr>
        <w:t>any</w:t>
      </w:r>
      <w:r>
        <w:rPr>
          <w:spacing w:val="-4"/>
          <w:sz w:val="24"/>
        </w:rPr>
        <w:t xml:space="preserve"> </w:t>
      </w:r>
      <w:r>
        <w:rPr>
          <w:sz w:val="24"/>
        </w:rPr>
        <w:t>clarification</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Prequalification</w:t>
      </w:r>
      <w:r>
        <w:rPr>
          <w:spacing w:val="-3"/>
          <w:sz w:val="24"/>
        </w:rPr>
        <w:t xml:space="preserve"> </w:t>
      </w:r>
      <w:r>
        <w:rPr>
          <w:sz w:val="24"/>
        </w:rPr>
        <w:t>Document</w:t>
      </w:r>
      <w:r>
        <w:rPr>
          <w:spacing w:val="-4"/>
          <w:sz w:val="24"/>
        </w:rPr>
        <w:t xml:space="preserve"> </w:t>
      </w:r>
      <w:r>
        <w:rPr>
          <w:sz w:val="24"/>
        </w:rPr>
        <w:t>shall</w:t>
      </w:r>
      <w:r>
        <w:rPr>
          <w:spacing w:val="-4"/>
          <w:sz w:val="24"/>
        </w:rPr>
        <w:t xml:space="preserve"> </w:t>
      </w:r>
      <w:r>
        <w:rPr>
          <w:sz w:val="24"/>
        </w:rPr>
        <w:t>contact</w:t>
      </w:r>
      <w:r>
        <w:rPr>
          <w:spacing w:val="-2"/>
          <w:sz w:val="24"/>
        </w:rPr>
        <w:t xml:space="preserve"> </w:t>
      </w:r>
      <w:r>
        <w:rPr>
          <w:sz w:val="24"/>
        </w:rPr>
        <w:t xml:space="preserve">the Procuring Entity in writing at the Procuring Entity's address indicated in the </w:t>
      </w:r>
      <w:r>
        <w:rPr>
          <w:b/>
          <w:sz w:val="24"/>
        </w:rPr>
        <w:t xml:space="preserve">PDS. </w:t>
      </w:r>
      <w:r>
        <w:rPr>
          <w:sz w:val="24"/>
        </w:rPr>
        <w:t>The Procuring Entity will respond in writing to any request for clarification provided that such request is received no later than fourteen (14) days prior to the deadline for submission of the applications. The Procuring Entity shall forward a copy of its response to all prospective</w:t>
      </w:r>
      <w:r>
        <w:rPr>
          <w:spacing w:val="-3"/>
          <w:sz w:val="24"/>
        </w:rPr>
        <w:t xml:space="preserve"> </w:t>
      </w:r>
      <w:r>
        <w:rPr>
          <w:sz w:val="24"/>
        </w:rPr>
        <w:t>Applicants</w:t>
      </w:r>
      <w:r>
        <w:rPr>
          <w:spacing w:val="-6"/>
          <w:sz w:val="24"/>
        </w:rPr>
        <w:t xml:space="preserve"> </w:t>
      </w:r>
      <w:r>
        <w:rPr>
          <w:sz w:val="24"/>
        </w:rPr>
        <w:t>who</w:t>
      </w:r>
      <w:r>
        <w:rPr>
          <w:spacing w:val="-4"/>
          <w:sz w:val="24"/>
        </w:rPr>
        <w:t xml:space="preserve"> </w:t>
      </w:r>
      <w:r>
        <w:rPr>
          <w:sz w:val="24"/>
        </w:rPr>
        <w:t>have</w:t>
      </w:r>
      <w:r>
        <w:rPr>
          <w:spacing w:val="-5"/>
          <w:sz w:val="24"/>
        </w:rPr>
        <w:t xml:space="preserve"> </w:t>
      </w:r>
      <w:r>
        <w:rPr>
          <w:sz w:val="24"/>
        </w:rPr>
        <w:t>obtained</w:t>
      </w:r>
      <w:r>
        <w:rPr>
          <w:spacing w:val="-4"/>
          <w:sz w:val="24"/>
        </w:rPr>
        <w:t xml:space="preserve"> </w:t>
      </w:r>
      <w:r>
        <w:rPr>
          <w:sz w:val="24"/>
        </w:rPr>
        <w:t>the</w:t>
      </w:r>
      <w:r>
        <w:rPr>
          <w:spacing w:val="-7"/>
          <w:sz w:val="24"/>
        </w:rPr>
        <w:t xml:space="preserve"> </w:t>
      </w:r>
      <w:r>
        <w:rPr>
          <w:sz w:val="24"/>
        </w:rPr>
        <w:t>Prequalification</w:t>
      </w:r>
      <w:r>
        <w:rPr>
          <w:spacing w:val="-4"/>
          <w:sz w:val="24"/>
        </w:rPr>
        <w:t xml:space="preserve"> </w:t>
      </w:r>
      <w:r>
        <w:rPr>
          <w:sz w:val="24"/>
        </w:rPr>
        <w:t>Document</w:t>
      </w:r>
      <w:r>
        <w:rPr>
          <w:spacing w:val="-6"/>
          <w:sz w:val="24"/>
        </w:rPr>
        <w:t xml:space="preserve"> </w:t>
      </w:r>
      <w:r>
        <w:rPr>
          <w:sz w:val="24"/>
        </w:rPr>
        <w:t>directly</w:t>
      </w:r>
      <w:r>
        <w:rPr>
          <w:spacing w:val="-4"/>
          <w:sz w:val="24"/>
        </w:rPr>
        <w:t xml:space="preserve"> </w:t>
      </w:r>
      <w:r>
        <w:rPr>
          <w:sz w:val="24"/>
        </w:rPr>
        <w:t>from</w:t>
      </w:r>
      <w:r>
        <w:rPr>
          <w:spacing w:val="-4"/>
          <w:sz w:val="24"/>
        </w:rPr>
        <w:t xml:space="preserve"> </w:t>
      </w:r>
      <w:r>
        <w:rPr>
          <w:sz w:val="24"/>
        </w:rPr>
        <w:t xml:space="preserve">the Procuring Entity, including a description of the inquiry but without identifying its source. If so indicated in the </w:t>
      </w:r>
      <w:r>
        <w:rPr>
          <w:b/>
          <w:sz w:val="24"/>
        </w:rPr>
        <w:t>PDS</w:t>
      </w:r>
      <w:r>
        <w:rPr>
          <w:sz w:val="24"/>
        </w:rPr>
        <w:t>, the Procuring Entity shall also promptly publish its response at the</w:t>
      </w:r>
      <w:r>
        <w:rPr>
          <w:spacing w:val="40"/>
          <w:sz w:val="24"/>
        </w:rPr>
        <w:t xml:space="preserve"> </w:t>
      </w:r>
      <w:r>
        <w:rPr>
          <w:sz w:val="24"/>
        </w:rPr>
        <w:t>webpage</w:t>
      </w:r>
      <w:r>
        <w:rPr>
          <w:spacing w:val="40"/>
          <w:sz w:val="24"/>
        </w:rPr>
        <w:t xml:space="preserve"> </w:t>
      </w:r>
      <w:r>
        <w:rPr>
          <w:sz w:val="24"/>
        </w:rPr>
        <w:t>identified</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b/>
          <w:sz w:val="24"/>
        </w:rPr>
        <w:t>PDS</w:t>
      </w:r>
      <w:r>
        <w:rPr>
          <w:sz w:val="24"/>
        </w:rPr>
        <w:t>.</w:t>
      </w:r>
      <w:r>
        <w:rPr>
          <w:spacing w:val="40"/>
          <w:sz w:val="24"/>
        </w:rPr>
        <w:t xml:space="preserve"> </w:t>
      </w:r>
      <w:r>
        <w:rPr>
          <w:sz w:val="24"/>
        </w:rPr>
        <w:t>Should</w:t>
      </w:r>
      <w:r>
        <w:rPr>
          <w:spacing w:val="40"/>
          <w:sz w:val="24"/>
        </w:rPr>
        <w:t xml:space="preserve"> </w:t>
      </w:r>
      <w:r>
        <w:rPr>
          <w:sz w:val="24"/>
        </w:rPr>
        <w:t>the</w:t>
      </w:r>
      <w:r>
        <w:rPr>
          <w:spacing w:val="40"/>
          <w:sz w:val="24"/>
        </w:rPr>
        <w:t xml:space="preserve"> </w:t>
      </w:r>
      <w:r>
        <w:rPr>
          <w:sz w:val="24"/>
        </w:rPr>
        <w:t>Procuring</w:t>
      </w:r>
      <w:r>
        <w:rPr>
          <w:spacing w:val="40"/>
          <w:sz w:val="24"/>
        </w:rPr>
        <w:t xml:space="preserve"> </w:t>
      </w:r>
      <w:r>
        <w:rPr>
          <w:sz w:val="24"/>
        </w:rPr>
        <w:t>Entity</w:t>
      </w:r>
      <w:r>
        <w:rPr>
          <w:spacing w:val="40"/>
          <w:sz w:val="24"/>
        </w:rPr>
        <w:t xml:space="preserve"> </w:t>
      </w:r>
      <w:r>
        <w:rPr>
          <w:sz w:val="24"/>
        </w:rPr>
        <w:t>deem</w:t>
      </w:r>
      <w:r>
        <w:rPr>
          <w:spacing w:val="40"/>
          <w:sz w:val="24"/>
        </w:rPr>
        <w:t xml:space="preserve"> </w:t>
      </w:r>
      <w:r>
        <w:rPr>
          <w:sz w:val="24"/>
        </w:rPr>
        <w:t>it</w:t>
      </w:r>
      <w:r>
        <w:rPr>
          <w:spacing w:val="40"/>
          <w:sz w:val="24"/>
        </w:rPr>
        <w:t xml:space="preserve"> </w:t>
      </w:r>
      <w:r>
        <w:rPr>
          <w:sz w:val="24"/>
        </w:rPr>
        <w:t>necessary</w:t>
      </w:r>
      <w:r>
        <w:rPr>
          <w:spacing w:val="40"/>
          <w:sz w:val="24"/>
        </w:rPr>
        <w:t xml:space="preserve"> </w:t>
      </w:r>
      <w:r>
        <w:rPr>
          <w:sz w:val="24"/>
        </w:rPr>
        <w:t>to</w:t>
      </w:r>
    </w:p>
    <w:p w14:paraId="47D7FDE6">
      <w:pPr>
        <w:pStyle w:val="7"/>
        <w:spacing w:after="0" w:line="230" w:lineRule="auto"/>
        <w:jc w:val="both"/>
        <w:rPr>
          <w:sz w:val="24"/>
        </w:rPr>
        <w:sectPr>
          <w:headerReference r:id="rId7" w:type="default"/>
          <w:footerReference r:id="rId8" w:type="default"/>
          <w:pgSz w:w="11910" w:h="16840"/>
          <w:pgMar w:top="360" w:right="425" w:bottom="720" w:left="566" w:header="0" w:footer="523" w:gutter="0"/>
          <w:cols w:space="720" w:num="1"/>
        </w:sectPr>
      </w:pPr>
    </w:p>
    <w:p w14:paraId="42D2C008">
      <w:pPr>
        <w:pStyle w:val="5"/>
        <w:spacing w:before="1"/>
      </w:pPr>
    </w:p>
    <w:p w14:paraId="22836195">
      <w:pPr>
        <w:pStyle w:val="5"/>
        <w:spacing w:before="1" w:line="230" w:lineRule="auto"/>
        <w:ind w:left="1169" w:right="832"/>
      </w:pPr>
      <w:r>
        <w:t>amend the Prequalification Document as a result of a clarification, it shall do so following the procedure under ITA</w:t>
      </w:r>
      <w:r>
        <w:rPr>
          <w:spacing w:val="-11"/>
        </w:rPr>
        <w:t xml:space="preserve"> </w:t>
      </w:r>
      <w:r>
        <w:t>8. And in accordance with the provisions of ITA</w:t>
      </w:r>
      <w:r>
        <w:rPr>
          <w:spacing w:val="-11"/>
        </w:rPr>
        <w:t xml:space="preserve"> </w:t>
      </w:r>
      <w:r>
        <w:t>17.2.</w:t>
      </w:r>
    </w:p>
    <w:p w14:paraId="302A2B18">
      <w:pPr>
        <w:pStyle w:val="7"/>
        <w:numPr>
          <w:ilvl w:val="1"/>
          <w:numId w:val="5"/>
        </w:numPr>
        <w:tabs>
          <w:tab w:val="left" w:pos="1169"/>
        </w:tabs>
        <w:spacing w:before="250" w:after="0" w:line="230" w:lineRule="auto"/>
        <w:ind w:left="1169" w:right="992" w:hanging="576"/>
        <w:jc w:val="both"/>
        <w:rPr>
          <w:sz w:val="24"/>
        </w:rPr>
      </w:pPr>
      <w:r>
        <w:rPr>
          <w:sz w:val="24"/>
        </w:rPr>
        <w:t xml:space="preserve">The Applicant, at the Applicant's own responsibility and risk, is encouraged to visit and examine and inspect the Site of the required contracts and obtain all information that may be necessary for preparing the application. The costs of visiting the Site shall be at the Applicant's own expense. The Procuring Entity shall specify in the </w:t>
      </w:r>
      <w:r>
        <w:rPr>
          <w:b/>
          <w:sz w:val="24"/>
        </w:rPr>
        <w:t xml:space="preserve">PDS </w:t>
      </w:r>
      <w:r>
        <w:rPr>
          <w:sz w:val="24"/>
        </w:rPr>
        <w:t xml:space="preserve">if a pre- application meeting will be held, when and where. The Procuring Entity shall also specify in the </w:t>
      </w:r>
      <w:r>
        <w:rPr>
          <w:b/>
          <w:sz w:val="24"/>
        </w:rPr>
        <w:t xml:space="preserve">PDS </w:t>
      </w:r>
      <w:r>
        <w:rPr>
          <w:sz w:val="24"/>
        </w:rPr>
        <w:t>if a pre-arranged Site visit will be held and when. The Applicant's designated representative is invited to attend a pre- application meeting and a pre-arranged site visit. The purpose of the meetings will be to clarify issues and to answer questions on any</w:t>
      </w:r>
      <w:r>
        <w:rPr>
          <w:spacing w:val="80"/>
          <w:sz w:val="24"/>
        </w:rPr>
        <w:t xml:space="preserve"> </w:t>
      </w:r>
      <w:r>
        <w:rPr>
          <w:sz w:val="24"/>
        </w:rPr>
        <w:t>matter that may be raised at that stage.</w:t>
      </w:r>
    </w:p>
    <w:p w14:paraId="737A155B">
      <w:pPr>
        <w:pStyle w:val="7"/>
        <w:numPr>
          <w:ilvl w:val="1"/>
          <w:numId w:val="5"/>
        </w:numPr>
        <w:tabs>
          <w:tab w:val="left" w:pos="1169"/>
        </w:tabs>
        <w:spacing w:before="246" w:after="0" w:line="230" w:lineRule="auto"/>
        <w:ind w:left="1169" w:right="996" w:hanging="576"/>
        <w:jc w:val="both"/>
        <w:rPr>
          <w:sz w:val="24"/>
        </w:rPr>
      </w:pPr>
      <w:r>
        <w:rPr>
          <w:sz w:val="24"/>
        </w:rPr>
        <w:t xml:space="preserve">The Applicant is requested to submit any questions in writing, to reach the Procuring Entity not later than the period specified in the </w:t>
      </w:r>
      <w:r>
        <w:rPr>
          <w:b/>
          <w:sz w:val="24"/>
        </w:rPr>
        <w:t xml:space="preserve">PDS </w:t>
      </w:r>
      <w:r>
        <w:rPr>
          <w:sz w:val="24"/>
        </w:rPr>
        <w:t xml:space="preserve">before the submission date of </w:t>
      </w:r>
      <w:r>
        <w:rPr>
          <w:spacing w:val="-2"/>
          <w:sz w:val="24"/>
        </w:rPr>
        <w:t>applications.</w:t>
      </w:r>
    </w:p>
    <w:p w14:paraId="77D544C0">
      <w:pPr>
        <w:pStyle w:val="7"/>
        <w:numPr>
          <w:ilvl w:val="1"/>
          <w:numId w:val="5"/>
        </w:numPr>
        <w:tabs>
          <w:tab w:val="left" w:pos="1169"/>
        </w:tabs>
        <w:spacing w:before="242" w:after="0" w:line="230" w:lineRule="auto"/>
        <w:ind w:left="1169" w:right="995" w:hanging="576"/>
        <w:jc w:val="both"/>
        <w:rPr>
          <w:sz w:val="24"/>
        </w:rPr>
      </w:pPr>
      <w:r>
        <w:rPr>
          <w:sz w:val="24"/>
        </w:rPr>
        <w:t>Minutes of a pre-arranged site visit and those of the pre-application meeting, if applicable, including the text of the questions asked by Applicants and the responses given, together with any responses prepared after the meeting, will be transmitted promptly to all Applicants who have acquired the prequalification documents. Minutes shall not identify the source of the questions asked.</w:t>
      </w:r>
    </w:p>
    <w:p w14:paraId="46D46FB0">
      <w:pPr>
        <w:pStyle w:val="7"/>
        <w:numPr>
          <w:ilvl w:val="1"/>
          <w:numId w:val="5"/>
        </w:numPr>
        <w:tabs>
          <w:tab w:val="left" w:pos="1169"/>
        </w:tabs>
        <w:spacing w:before="245" w:after="0" w:line="230" w:lineRule="auto"/>
        <w:ind w:left="1169" w:right="995" w:hanging="576"/>
        <w:jc w:val="both"/>
        <w:rPr>
          <w:sz w:val="24"/>
        </w:rPr>
      </w:pPr>
      <w:r>
        <w:rPr>
          <w:sz w:val="24"/>
        </w:rPr>
        <w:t>The Procuring Entity shall also promptly publish anonymized (</w:t>
      </w:r>
      <w:r>
        <w:rPr>
          <w:i/>
          <w:sz w:val="24"/>
        </w:rPr>
        <w:t>no names</w:t>
      </w:r>
      <w:r>
        <w:rPr>
          <w:sz w:val="24"/>
        </w:rPr>
        <w:t xml:space="preserve">) Minutes of the pre-arranged site visit and those of the pre-proposal meeting at the web page identified </w:t>
      </w:r>
      <w:r>
        <w:rPr>
          <w:b/>
          <w:sz w:val="24"/>
        </w:rPr>
        <w:t>in the PDS</w:t>
      </w:r>
      <w:r>
        <w:rPr>
          <w:sz w:val="24"/>
        </w:rPr>
        <w:t>. Any modification to the Prequalification Documents that may become necessary as a result of the pre-arranged site visit and those of the pre-application meeting shall be made by the Procuring Entity exclusively through the issue of an Addendum pursuant to PDS 8 and not through the minutes of the pre-application meeting. Non-attendance at the pre- arranged site visit and the pre-tender meeting will not be a cause for disqualification</w:t>
      </w:r>
      <w:r>
        <w:rPr>
          <w:spacing w:val="40"/>
          <w:sz w:val="24"/>
        </w:rPr>
        <w:t xml:space="preserve"> </w:t>
      </w:r>
      <w:r>
        <w:rPr>
          <w:sz w:val="24"/>
        </w:rPr>
        <w:t>of a Tenderer.</w:t>
      </w:r>
    </w:p>
    <w:p w14:paraId="0AD6E363">
      <w:pPr>
        <w:pStyle w:val="2"/>
        <w:numPr>
          <w:ilvl w:val="0"/>
          <w:numId w:val="5"/>
        </w:numPr>
        <w:tabs>
          <w:tab w:val="left" w:pos="1449"/>
        </w:tabs>
        <w:spacing w:before="185" w:after="0" w:line="240" w:lineRule="auto"/>
        <w:ind w:left="1449" w:right="0" w:hanging="575"/>
        <w:jc w:val="left"/>
      </w:pPr>
      <w:bookmarkStart w:id="13" w:name="9Amendment of Prequalification Document"/>
      <w:bookmarkEnd w:id="13"/>
      <w:r>
        <w:t>Amendment</w:t>
      </w:r>
      <w:r>
        <w:rPr>
          <w:spacing w:val="-10"/>
        </w:rPr>
        <w:t xml:space="preserve"> </w:t>
      </w:r>
      <w:r>
        <w:t>of</w:t>
      </w:r>
      <w:r>
        <w:rPr>
          <w:spacing w:val="-7"/>
        </w:rPr>
        <w:t xml:space="preserve"> </w:t>
      </w:r>
      <w:r>
        <w:t>Prequalification</w:t>
      </w:r>
      <w:r>
        <w:rPr>
          <w:spacing w:val="-9"/>
        </w:rPr>
        <w:t xml:space="preserve"> </w:t>
      </w:r>
      <w:r>
        <w:rPr>
          <w:spacing w:val="-2"/>
        </w:rPr>
        <w:t>Document</w:t>
      </w:r>
    </w:p>
    <w:p w14:paraId="64654B30">
      <w:pPr>
        <w:pStyle w:val="7"/>
        <w:numPr>
          <w:ilvl w:val="1"/>
          <w:numId w:val="5"/>
        </w:numPr>
        <w:tabs>
          <w:tab w:val="left" w:pos="1169"/>
        </w:tabs>
        <w:spacing w:before="242" w:after="0" w:line="230" w:lineRule="auto"/>
        <w:ind w:left="1169" w:right="992" w:hanging="576"/>
        <w:jc w:val="both"/>
        <w:rPr>
          <w:sz w:val="24"/>
        </w:rPr>
      </w:pPr>
      <w:r>
        <w:rPr>
          <w:sz w:val="24"/>
        </w:rPr>
        <w:t>At any time</w:t>
      </w:r>
      <w:r>
        <w:rPr>
          <w:spacing w:val="-1"/>
          <w:sz w:val="24"/>
        </w:rPr>
        <w:t xml:space="preserve"> </w:t>
      </w:r>
      <w:r>
        <w:rPr>
          <w:sz w:val="24"/>
        </w:rPr>
        <w:t>prior to the deadline for submission of Applications, the Procuring Entity may amend the Prequalification Document by issuing an Addendum.</w:t>
      </w:r>
    </w:p>
    <w:p w14:paraId="38BFDCC3">
      <w:pPr>
        <w:pStyle w:val="7"/>
        <w:numPr>
          <w:ilvl w:val="1"/>
          <w:numId w:val="5"/>
        </w:numPr>
        <w:tabs>
          <w:tab w:val="left" w:pos="1169"/>
        </w:tabs>
        <w:spacing w:before="242" w:after="0" w:line="230" w:lineRule="auto"/>
        <w:ind w:left="1169" w:right="994" w:hanging="576"/>
        <w:jc w:val="both"/>
        <w:rPr>
          <w:sz w:val="24"/>
        </w:rPr>
      </w:pPr>
      <w:r>
        <w:rPr>
          <w:sz w:val="24"/>
        </w:rPr>
        <w:t>Any Addendum issued shall be part of the Prequalification Document and shall be communicated in writing to all Applicants who have obtained the Prequalification Document from the Procuring Entity. The Procuring Entity shall promptly publish the Addendum at the Procuring Entity's webpage identified in the PDS.</w:t>
      </w:r>
    </w:p>
    <w:p w14:paraId="59D3C5D4">
      <w:pPr>
        <w:pStyle w:val="7"/>
        <w:numPr>
          <w:ilvl w:val="1"/>
          <w:numId w:val="5"/>
        </w:numPr>
        <w:tabs>
          <w:tab w:val="left" w:pos="1169"/>
        </w:tabs>
        <w:spacing w:before="246" w:after="0" w:line="230" w:lineRule="auto"/>
        <w:ind w:left="1169" w:right="994" w:hanging="576"/>
        <w:jc w:val="both"/>
        <w:rPr>
          <w:sz w:val="24"/>
        </w:rPr>
      </w:pPr>
      <w:r>
        <w:rPr>
          <w:sz w:val="24"/>
        </w:rPr>
        <w:t>To</w:t>
      </w:r>
      <w:r>
        <w:rPr>
          <w:spacing w:val="-1"/>
          <w:sz w:val="24"/>
        </w:rPr>
        <w:t xml:space="preserve"> </w:t>
      </w:r>
      <w:r>
        <w:rPr>
          <w:sz w:val="24"/>
        </w:rPr>
        <w:t>give Applicants reasonable time to take an Addendum into account in preparing their Applications, the Procuring Entity may, at its discretion, extend the deadline for the submission of Applications in accordance with ITA</w:t>
      </w:r>
      <w:r>
        <w:rPr>
          <w:spacing w:val="-3"/>
          <w:sz w:val="24"/>
        </w:rPr>
        <w:t xml:space="preserve"> </w:t>
      </w:r>
      <w:r>
        <w:rPr>
          <w:sz w:val="24"/>
        </w:rPr>
        <w:t>17.2.</w:t>
      </w:r>
    </w:p>
    <w:p w14:paraId="32F21135">
      <w:pPr>
        <w:pStyle w:val="2"/>
        <w:numPr>
          <w:ilvl w:val="0"/>
          <w:numId w:val="7"/>
        </w:numPr>
        <w:tabs>
          <w:tab w:val="left" w:pos="1449"/>
        </w:tabs>
        <w:spacing w:before="238" w:after="0" w:line="240" w:lineRule="auto"/>
        <w:ind w:left="1449" w:right="0" w:hanging="575"/>
        <w:jc w:val="left"/>
      </w:pPr>
      <w:bookmarkStart w:id="14" w:name="C.Preparation of Applications"/>
      <w:bookmarkEnd w:id="14"/>
      <w:r>
        <w:t>Preparation</w:t>
      </w:r>
      <w:r>
        <w:rPr>
          <w:spacing w:val="-4"/>
        </w:rPr>
        <w:t xml:space="preserve"> </w:t>
      </w:r>
      <w:r>
        <w:t xml:space="preserve">of </w:t>
      </w:r>
      <w:r>
        <w:rPr>
          <w:spacing w:val="-2"/>
        </w:rPr>
        <w:t>Applications</w:t>
      </w:r>
    </w:p>
    <w:p w14:paraId="6526807B">
      <w:pPr>
        <w:pStyle w:val="7"/>
        <w:numPr>
          <w:ilvl w:val="0"/>
          <w:numId w:val="5"/>
        </w:numPr>
        <w:tabs>
          <w:tab w:val="left" w:pos="1449"/>
        </w:tabs>
        <w:spacing w:before="233" w:after="0" w:line="240" w:lineRule="auto"/>
        <w:ind w:left="1449" w:right="0" w:hanging="575"/>
        <w:jc w:val="left"/>
        <w:rPr>
          <w:b/>
          <w:sz w:val="24"/>
        </w:rPr>
      </w:pPr>
      <w:bookmarkStart w:id="15" w:name="10Cost of Applications"/>
      <w:bookmarkEnd w:id="15"/>
      <w:r>
        <w:rPr>
          <w:b/>
          <w:sz w:val="24"/>
        </w:rPr>
        <w:t>Cost</w:t>
      </w:r>
      <w:r>
        <w:rPr>
          <w:b/>
          <w:spacing w:val="-2"/>
          <w:sz w:val="24"/>
        </w:rPr>
        <w:t xml:space="preserve"> </w:t>
      </w:r>
      <w:r>
        <w:rPr>
          <w:b/>
          <w:sz w:val="24"/>
        </w:rPr>
        <w:t>of</w:t>
      </w:r>
      <w:r>
        <w:rPr>
          <w:b/>
          <w:spacing w:val="-1"/>
          <w:sz w:val="24"/>
        </w:rPr>
        <w:t xml:space="preserve"> </w:t>
      </w:r>
      <w:r>
        <w:rPr>
          <w:b/>
          <w:spacing w:val="-2"/>
          <w:sz w:val="24"/>
        </w:rPr>
        <w:t>Applications</w:t>
      </w:r>
    </w:p>
    <w:p w14:paraId="7401962E">
      <w:pPr>
        <w:pStyle w:val="7"/>
        <w:numPr>
          <w:ilvl w:val="1"/>
          <w:numId w:val="5"/>
        </w:numPr>
        <w:tabs>
          <w:tab w:val="left" w:pos="1169"/>
        </w:tabs>
        <w:spacing w:before="242" w:after="0" w:line="230" w:lineRule="auto"/>
        <w:ind w:left="1169" w:right="992" w:hanging="576"/>
        <w:jc w:val="both"/>
        <w:rPr>
          <w:sz w:val="24"/>
        </w:rPr>
      </w:pPr>
      <w:r>
        <w:rPr>
          <w:sz w:val="24"/>
        </w:rPr>
        <w:t>The Applicant shall bear all costs associated with the preparation and submission of its Application. The Procuring Entity will in no case be responsible or liable for those costs, regardless of the conduct or outcome of the prequalification process.</w:t>
      </w:r>
    </w:p>
    <w:p w14:paraId="0359414D">
      <w:pPr>
        <w:pStyle w:val="5"/>
      </w:pPr>
    </w:p>
    <w:p w14:paraId="2B2C8D4D">
      <w:pPr>
        <w:pStyle w:val="5"/>
        <w:spacing w:before="194"/>
      </w:pPr>
    </w:p>
    <w:p w14:paraId="3E69BEAD">
      <w:pPr>
        <w:pStyle w:val="2"/>
        <w:numPr>
          <w:ilvl w:val="0"/>
          <w:numId w:val="5"/>
        </w:numPr>
        <w:tabs>
          <w:tab w:val="left" w:pos="1449"/>
        </w:tabs>
        <w:spacing w:before="0" w:after="0" w:line="240" w:lineRule="auto"/>
        <w:ind w:left="1449" w:right="0" w:hanging="575"/>
        <w:jc w:val="left"/>
      </w:pPr>
      <w:bookmarkStart w:id="16" w:name="11Language of Application"/>
      <w:bookmarkEnd w:id="16"/>
      <w:r>
        <w:t>Language</w:t>
      </w:r>
      <w:r>
        <w:rPr>
          <w:spacing w:val="-2"/>
        </w:rPr>
        <w:t xml:space="preserve"> </w:t>
      </w:r>
      <w:r>
        <w:t>of</w:t>
      </w:r>
      <w:r>
        <w:rPr>
          <w:spacing w:val="-2"/>
        </w:rPr>
        <w:t xml:space="preserve"> Application</w:t>
      </w:r>
    </w:p>
    <w:p w14:paraId="141C75FA">
      <w:pPr>
        <w:pStyle w:val="7"/>
        <w:numPr>
          <w:ilvl w:val="1"/>
          <w:numId w:val="5"/>
        </w:numPr>
        <w:tabs>
          <w:tab w:val="left" w:pos="1169"/>
        </w:tabs>
        <w:spacing w:before="233" w:after="0" w:line="240" w:lineRule="auto"/>
        <w:ind w:left="1169" w:right="0" w:hanging="576"/>
        <w:jc w:val="left"/>
        <w:rPr>
          <w:sz w:val="24"/>
        </w:rPr>
      </w:pPr>
      <w:r>
        <w:rPr>
          <w:sz w:val="24"/>
        </w:rPr>
        <w:t>The</w:t>
      </w:r>
      <w:r>
        <w:rPr>
          <w:spacing w:val="34"/>
          <w:sz w:val="24"/>
        </w:rPr>
        <w:t xml:space="preserve">  </w:t>
      </w:r>
      <w:r>
        <w:rPr>
          <w:sz w:val="24"/>
        </w:rPr>
        <w:t>Application</w:t>
      </w:r>
      <w:r>
        <w:rPr>
          <w:spacing w:val="34"/>
          <w:sz w:val="24"/>
        </w:rPr>
        <w:t xml:space="preserve">  </w:t>
      </w:r>
      <w:r>
        <w:rPr>
          <w:sz w:val="24"/>
        </w:rPr>
        <w:t>as</w:t>
      </w:r>
      <w:r>
        <w:rPr>
          <w:spacing w:val="34"/>
          <w:sz w:val="24"/>
        </w:rPr>
        <w:t xml:space="preserve">  </w:t>
      </w:r>
      <w:r>
        <w:rPr>
          <w:sz w:val="24"/>
        </w:rPr>
        <w:t>well</w:t>
      </w:r>
      <w:r>
        <w:rPr>
          <w:spacing w:val="34"/>
          <w:sz w:val="24"/>
        </w:rPr>
        <w:t xml:space="preserve">  </w:t>
      </w:r>
      <w:r>
        <w:rPr>
          <w:sz w:val="24"/>
        </w:rPr>
        <w:t>as</w:t>
      </w:r>
      <w:r>
        <w:rPr>
          <w:spacing w:val="35"/>
          <w:sz w:val="24"/>
        </w:rPr>
        <w:t xml:space="preserve">  </w:t>
      </w:r>
      <w:r>
        <w:rPr>
          <w:sz w:val="24"/>
        </w:rPr>
        <w:t>all</w:t>
      </w:r>
      <w:r>
        <w:rPr>
          <w:spacing w:val="34"/>
          <w:sz w:val="24"/>
        </w:rPr>
        <w:t xml:space="preserve">  </w:t>
      </w:r>
      <w:r>
        <w:rPr>
          <w:sz w:val="24"/>
        </w:rPr>
        <w:t>correspondence</w:t>
      </w:r>
      <w:r>
        <w:rPr>
          <w:spacing w:val="35"/>
          <w:sz w:val="24"/>
        </w:rPr>
        <w:t xml:space="preserve">  </w:t>
      </w:r>
      <w:r>
        <w:rPr>
          <w:sz w:val="24"/>
        </w:rPr>
        <w:t>and</w:t>
      </w:r>
      <w:r>
        <w:rPr>
          <w:spacing w:val="34"/>
          <w:sz w:val="24"/>
        </w:rPr>
        <w:t xml:space="preserve">  </w:t>
      </w:r>
      <w:r>
        <w:rPr>
          <w:sz w:val="24"/>
        </w:rPr>
        <w:t>documents</w:t>
      </w:r>
      <w:r>
        <w:rPr>
          <w:spacing w:val="35"/>
          <w:sz w:val="24"/>
        </w:rPr>
        <w:t xml:space="preserve">  </w:t>
      </w:r>
      <w:r>
        <w:rPr>
          <w:sz w:val="24"/>
        </w:rPr>
        <w:t>relating</w:t>
      </w:r>
      <w:r>
        <w:rPr>
          <w:spacing w:val="34"/>
          <w:sz w:val="24"/>
        </w:rPr>
        <w:t xml:space="preserve">  </w:t>
      </w:r>
      <w:r>
        <w:rPr>
          <w:sz w:val="24"/>
        </w:rPr>
        <w:t>to</w:t>
      </w:r>
      <w:r>
        <w:rPr>
          <w:spacing w:val="34"/>
          <w:sz w:val="24"/>
        </w:rPr>
        <w:t xml:space="preserve">  </w:t>
      </w:r>
      <w:r>
        <w:rPr>
          <w:spacing w:val="-5"/>
          <w:sz w:val="24"/>
        </w:rPr>
        <w:t>the</w:t>
      </w:r>
    </w:p>
    <w:p w14:paraId="02CBD90D">
      <w:pPr>
        <w:pStyle w:val="7"/>
        <w:spacing w:after="0" w:line="240" w:lineRule="auto"/>
        <w:jc w:val="left"/>
        <w:rPr>
          <w:sz w:val="24"/>
        </w:rPr>
        <w:sectPr>
          <w:headerReference r:id="rId9" w:type="default"/>
          <w:footerReference r:id="rId10" w:type="default"/>
          <w:pgSz w:w="11910" w:h="16840"/>
          <w:pgMar w:top="360" w:right="425" w:bottom="580" w:left="566" w:header="0" w:footer="386" w:gutter="0"/>
          <w:pgNumType w:start="6"/>
          <w:cols w:space="720" w:num="1"/>
        </w:sectPr>
      </w:pPr>
    </w:p>
    <w:p w14:paraId="2B1F4561">
      <w:pPr>
        <w:pStyle w:val="5"/>
        <w:spacing w:before="1"/>
      </w:pPr>
    </w:p>
    <w:p w14:paraId="6264C7AD">
      <w:pPr>
        <w:pStyle w:val="5"/>
        <w:spacing w:before="1" w:line="230" w:lineRule="auto"/>
        <w:ind w:left="1169" w:right="994"/>
        <w:jc w:val="both"/>
      </w:pPr>
      <w:r>
        <w:t>prequalification exchanged by the Applicant and the Procuring Entity, shall be written in English Language. Supporting documents and printed literature that are part of the Application may be in another language, provided they are accompanied by an accurate translation of the relevant passages in the English language, in which case, for purposes of interpretation of the Application, the translation shall govern.</w:t>
      </w:r>
    </w:p>
    <w:p w14:paraId="4ED70B21">
      <w:pPr>
        <w:pStyle w:val="2"/>
        <w:numPr>
          <w:ilvl w:val="0"/>
          <w:numId w:val="5"/>
        </w:numPr>
        <w:tabs>
          <w:tab w:val="left" w:pos="1572"/>
        </w:tabs>
        <w:spacing w:before="238" w:after="0" w:line="240" w:lineRule="auto"/>
        <w:ind w:left="1572" w:right="0" w:hanging="698"/>
        <w:jc w:val="left"/>
      </w:pPr>
      <w:bookmarkStart w:id="17" w:name="12Documents Comprising the Application"/>
      <w:bookmarkEnd w:id="17"/>
      <w:r>
        <w:t>Documents</w:t>
      </w:r>
      <w:r>
        <w:rPr>
          <w:spacing w:val="-4"/>
        </w:rPr>
        <w:t xml:space="preserve"> </w:t>
      </w:r>
      <w:r>
        <w:t>Comprising</w:t>
      </w:r>
      <w:r>
        <w:rPr>
          <w:spacing w:val="-3"/>
        </w:rPr>
        <w:t xml:space="preserve"> </w:t>
      </w:r>
      <w:r>
        <w:t>the</w:t>
      </w:r>
      <w:r>
        <w:rPr>
          <w:spacing w:val="-3"/>
        </w:rPr>
        <w:t xml:space="preserve"> </w:t>
      </w:r>
      <w:r>
        <w:rPr>
          <w:spacing w:val="-2"/>
        </w:rPr>
        <w:t>Application</w:t>
      </w:r>
    </w:p>
    <w:p w14:paraId="4238EB39">
      <w:pPr>
        <w:pStyle w:val="7"/>
        <w:numPr>
          <w:ilvl w:val="1"/>
          <w:numId w:val="5"/>
        </w:numPr>
        <w:tabs>
          <w:tab w:val="left" w:pos="1313"/>
        </w:tabs>
        <w:spacing w:before="235" w:after="0" w:line="240" w:lineRule="auto"/>
        <w:ind w:left="1313" w:right="0" w:hanging="720"/>
        <w:jc w:val="left"/>
        <w:rPr>
          <w:sz w:val="24"/>
        </w:rPr>
      </w:pPr>
      <w:r>
        <w:rPr>
          <w:sz w:val="24"/>
        </w:rPr>
        <w:t>The</w:t>
      </w:r>
      <w:r>
        <w:rPr>
          <w:spacing w:val="-3"/>
          <w:sz w:val="24"/>
        </w:rPr>
        <w:t xml:space="preserve"> </w:t>
      </w:r>
      <w:r>
        <w:rPr>
          <w:sz w:val="24"/>
        </w:rPr>
        <w:t>Application</w:t>
      </w:r>
      <w:r>
        <w:rPr>
          <w:spacing w:val="-1"/>
          <w:sz w:val="24"/>
        </w:rPr>
        <w:t xml:space="preserve"> </w:t>
      </w:r>
      <w:r>
        <w:rPr>
          <w:sz w:val="24"/>
        </w:rPr>
        <w:t>shall</w:t>
      </w:r>
      <w:r>
        <w:rPr>
          <w:spacing w:val="-2"/>
          <w:sz w:val="24"/>
        </w:rPr>
        <w:t xml:space="preserve"> </w:t>
      </w:r>
      <w:r>
        <w:rPr>
          <w:sz w:val="24"/>
        </w:rPr>
        <w:t>comprise</w:t>
      </w:r>
      <w:r>
        <w:rPr>
          <w:spacing w:val="-2"/>
          <w:sz w:val="24"/>
        </w:rPr>
        <w:t xml:space="preserve"> </w:t>
      </w:r>
      <w:r>
        <w:rPr>
          <w:sz w:val="24"/>
        </w:rPr>
        <w:t>the</w:t>
      </w:r>
      <w:r>
        <w:rPr>
          <w:spacing w:val="-2"/>
          <w:sz w:val="24"/>
        </w:rPr>
        <w:t xml:space="preserve"> following:</w:t>
      </w:r>
    </w:p>
    <w:p w14:paraId="4A9858DA">
      <w:pPr>
        <w:pStyle w:val="7"/>
        <w:numPr>
          <w:ilvl w:val="0"/>
          <w:numId w:val="10"/>
        </w:numPr>
        <w:tabs>
          <w:tab w:val="left" w:pos="1809"/>
        </w:tabs>
        <w:spacing w:before="113" w:after="0" w:line="240" w:lineRule="auto"/>
        <w:ind w:left="1809" w:right="0" w:hanging="359"/>
        <w:jc w:val="left"/>
        <w:rPr>
          <w:sz w:val="24"/>
        </w:rPr>
      </w:pPr>
      <w:r>
        <w:rPr>
          <w:sz w:val="24"/>
        </w:rPr>
        <w:t>Application</w:t>
      </w:r>
      <w:r>
        <w:rPr>
          <w:spacing w:val="-6"/>
          <w:sz w:val="24"/>
        </w:rPr>
        <w:t xml:space="preserve"> </w:t>
      </w:r>
      <w:r>
        <w:rPr>
          <w:sz w:val="24"/>
        </w:rPr>
        <w:t>Submission</w:t>
      </w:r>
      <w:r>
        <w:rPr>
          <w:spacing w:val="-3"/>
          <w:sz w:val="24"/>
        </w:rPr>
        <w:t xml:space="preserve"> </w:t>
      </w:r>
      <w:r>
        <w:rPr>
          <w:sz w:val="24"/>
        </w:rPr>
        <w:t>Letter,</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5"/>
          <w:sz w:val="24"/>
        </w:rPr>
        <w:t xml:space="preserve"> </w:t>
      </w:r>
      <w:r>
        <w:rPr>
          <w:sz w:val="24"/>
        </w:rPr>
        <w:t>ITA</w:t>
      </w:r>
      <w:r>
        <w:rPr>
          <w:spacing w:val="-15"/>
          <w:sz w:val="24"/>
        </w:rPr>
        <w:t xml:space="preserve"> </w:t>
      </w:r>
      <w:r>
        <w:rPr>
          <w:spacing w:val="-2"/>
          <w:sz w:val="24"/>
        </w:rPr>
        <w:t>13.1;</w:t>
      </w:r>
    </w:p>
    <w:p w14:paraId="0CC2DCE3">
      <w:pPr>
        <w:pStyle w:val="7"/>
        <w:numPr>
          <w:ilvl w:val="0"/>
          <w:numId w:val="10"/>
        </w:numPr>
        <w:tabs>
          <w:tab w:val="left" w:pos="1810"/>
        </w:tabs>
        <w:spacing w:before="113" w:after="0" w:line="240" w:lineRule="auto"/>
        <w:ind w:left="1810" w:right="212" w:hanging="360"/>
        <w:jc w:val="left"/>
        <w:rPr>
          <w:sz w:val="24"/>
        </w:rPr>
      </w:pPr>
      <w:r>
        <w:rPr>
          <w:sz w:val="24"/>
        </w:rPr>
        <w:t>Eligibility:</w:t>
      </w:r>
      <w:r>
        <w:rPr>
          <w:spacing w:val="-3"/>
          <w:sz w:val="24"/>
        </w:rPr>
        <w:t xml:space="preserve"> </w:t>
      </w:r>
      <w:r>
        <w:rPr>
          <w:sz w:val="24"/>
        </w:rPr>
        <w:t>documentary</w:t>
      </w:r>
      <w:r>
        <w:rPr>
          <w:spacing w:val="-5"/>
          <w:sz w:val="24"/>
        </w:rPr>
        <w:t xml:space="preserve"> </w:t>
      </w:r>
      <w:r>
        <w:rPr>
          <w:sz w:val="24"/>
        </w:rPr>
        <w:t>evidence</w:t>
      </w:r>
      <w:r>
        <w:rPr>
          <w:spacing w:val="-5"/>
          <w:sz w:val="24"/>
        </w:rPr>
        <w:t xml:space="preserve"> </w:t>
      </w:r>
      <w:r>
        <w:rPr>
          <w:sz w:val="24"/>
        </w:rPr>
        <w:t>establishing</w:t>
      </w:r>
      <w:r>
        <w:rPr>
          <w:spacing w:val="-5"/>
          <w:sz w:val="24"/>
        </w:rPr>
        <w:t xml:space="preserve"> </w:t>
      </w:r>
      <w:r>
        <w:rPr>
          <w:sz w:val="24"/>
        </w:rPr>
        <w:t>the</w:t>
      </w:r>
      <w:r>
        <w:rPr>
          <w:spacing w:val="-6"/>
          <w:sz w:val="24"/>
        </w:rPr>
        <w:t xml:space="preserve"> </w:t>
      </w:r>
      <w:r>
        <w:rPr>
          <w:sz w:val="24"/>
        </w:rPr>
        <w:t>Applicant's</w:t>
      </w:r>
      <w:r>
        <w:rPr>
          <w:spacing w:val="-4"/>
          <w:sz w:val="24"/>
        </w:rPr>
        <w:t xml:space="preserve"> </w:t>
      </w:r>
      <w:r>
        <w:rPr>
          <w:sz w:val="24"/>
        </w:rPr>
        <w:t>eligibility,</w:t>
      </w:r>
      <w:r>
        <w:rPr>
          <w:spacing w:val="-4"/>
          <w:sz w:val="24"/>
        </w:rPr>
        <w:t xml:space="preserve"> </w:t>
      </w:r>
      <w:r>
        <w:rPr>
          <w:sz w:val="24"/>
        </w:rPr>
        <w:t>in</w:t>
      </w:r>
      <w:r>
        <w:rPr>
          <w:spacing w:val="-5"/>
          <w:sz w:val="24"/>
        </w:rPr>
        <w:t xml:space="preserve"> </w:t>
      </w:r>
      <w:r>
        <w:rPr>
          <w:sz w:val="24"/>
        </w:rPr>
        <w:t>accordance</w:t>
      </w:r>
      <w:r>
        <w:rPr>
          <w:spacing w:val="-5"/>
          <w:sz w:val="24"/>
        </w:rPr>
        <w:t xml:space="preserve"> </w:t>
      </w:r>
      <w:r>
        <w:rPr>
          <w:sz w:val="24"/>
        </w:rPr>
        <w:t>with ITA</w:t>
      </w:r>
      <w:r>
        <w:rPr>
          <w:spacing w:val="-17"/>
          <w:sz w:val="24"/>
        </w:rPr>
        <w:t xml:space="preserve"> </w:t>
      </w:r>
      <w:r>
        <w:rPr>
          <w:sz w:val="24"/>
        </w:rPr>
        <w:t>14.1;</w:t>
      </w:r>
    </w:p>
    <w:p w14:paraId="41F10E74">
      <w:pPr>
        <w:pStyle w:val="7"/>
        <w:numPr>
          <w:ilvl w:val="0"/>
          <w:numId w:val="10"/>
        </w:numPr>
        <w:tabs>
          <w:tab w:val="left" w:pos="1810"/>
        </w:tabs>
        <w:spacing w:before="119" w:after="0" w:line="230" w:lineRule="auto"/>
        <w:ind w:left="1810" w:right="1105" w:hanging="360"/>
        <w:jc w:val="left"/>
        <w:rPr>
          <w:sz w:val="24"/>
        </w:rPr>
      </w:pPr>
      <w:r>
        <w:rPr>
          <w:sz w:val="24"/>
        </w:rPr>
        <w:t>Qualifications:</w:t>
      </w:r>
      <w:r>
        <w:rPr>
          <w:spacing w:val="-9"/>
          <w:sz w:val="24"/>
        </w:rPr>
        <w:t xml:space="preserve"> </w:t>
      </w:r>
      <w:r>
        <w:rPr>
          <w:sz w:val="24"/>
        </w:rPr>
        <w:t>documentary</w:t>
      </w:r>
      <w:r>
        <w:rPr>
          <w:spacing w:val="-9"/>
          <w:sz w:val="24"/>
        </w:rPr>
        <w:t xml:space="preserve"> </w:t>
      </w:r>
      <w:r>
        <w:rPr>
          <w:sz w:val="24"/>
        </w:rPr>
        <w:t>evidence</w:t>
      </w:r>
      <w:r>
        <w:rPr>
          <w:spacing w:val="-9"/>
          <w:sz w:val="24"/>
        </w:rPr>
        <w:t xml:space="preserve"> </w:t>
      </w:r>
      <w:r>
        <w:rPr>
          <w:sz w:val="24"/>
        </w:rPr>
        <w:t>establishing</w:t>
      </w:r>
      <w:r>
        <w:rPr>
          <w:spacing w:val="-10"/>
          <w:sz w:val="24"/>
        </w:rPr>
        <w:t xml:space="preserve"> </w:t>
      </w:r>
      <w:r>
        <w:rPr>
          <w:sz w:val="24"/>
        </w:rPr>
        <w:t>the</w:t>
      </w:r>
      <w:r>
        <w:rPr>
          <w:spacing w:val="-11"/>
          <w:sz w:val="24"/>
        </w:rPr>
        <w:t xml:space="preserve"> </w:t>
      </w:r>
      <w:r>
        <w:rPr>
          <w:sz w:val="24"/>
        </w:rPr>
        <w:t>Applicant's</w:t>
      </w:r>
      <w:r>
        <w:rPr>
          <w:spacing w:val="-10"/>
          <w:sz w:val="24"/>
        </w:rPr>
        <w:t xml:space="preserve"> </w:t>
      </w:r>
      <w:r>
        <w:rPr>
          <w:sz w:val="24"/>
        </w:rPr>
        <w:t>qualifications,</w:t>
      </w:r>
      <w:r>
        <w:rPr>
          <w:spacing w:val="-9"/>
          <w:sz w:val="24"/>
        </w:rPr>
        <w:t xml:space="preserve"> </w:t>
      </w:r>
      <w:r>
        <w:rPr>
          <w:sz w:val="24"/>
        </w:rPr>
        <w:t>in accordance with ITA 15; and</w:t>
      </w:r>
    </w:p>
    <w:p w14:paraId="05941C23">
      <w:pPr>
        <w:pStyle w:val="7"/>
        <w:numPr>
          <w:ilvl w:val="0"/>
          <w:numId w:val="10"/>
        </w:numPr>
        <w:tabs>
          <w:tab w:val="left" w:pos="1810"/>
        </w:tabs>
        <w:spacing w:before="114" w:after="0" w:line="240" w:lineRule="auto"/>
        <w:ind w:left="1810" w:right="0" w:hanging="360"/>
        <w:jc w:val="left"/>
        <w:rPr>
          <w:sz w:val="24"/>
        </w:rPr>
      </w:pPr>
      <w:r>
        <w:rPr>
          <w:sz w:val="24"/>
        </w:rPr>
        <w:t>Any</w:t>
      </w:r>
      <w:r>
        <w:rPr>
          <w:spacing w:val="-4"/>
          <w:sz w:val="24"/>
        </w:rPr>
        <w:t xml:space="preserve"> </w:t>
      </w:r>
      <w:r>
        <w:rPr>
          <w:sz w:val="24"/>
        </w:rPr>
        <w:t>other</w:t>
      </w:r>
      <w:r>
        <w:rPr>
          <w:spacing w:val="-4"/>
          <w:sz w:val="24"/>
        </w:rPr>
        <w:t xml:space="preserve"> </w:t>
      </w:r>
      <w:r>
        <w:rPr>
          <w:sz w:val="24"/>
        </w:rPr>
        <w:t>document</w:t>
      </w:r>
      <w:r>
        <w:rPr>
          <w:spacing w:val="-1"/>
          <w:sz w:val="24"/>
        </w:rPr>
        <w:t xml:space="preserve"> </w:t>
      </w:r>
      <w:r>
        <w:rPr>
          <w:sz w:val="24"/>
        </w:rPr>
        <w:t>required</w:t>
      </w:r>
      <w:r>
        <w:rPr>
          <w:spacing w:val="-1"/>
          <w:sz w:val="24"/>
        </w:rPr>
        <w:t xml:space="preserve"> </w:t>
      </w:r>
      <w:r>
        <w:rPr>
          <w:sz w:val="24"/>
        </w:rPr>
        <w:t>as</w:t>
      </w:r>
      <w:r>
        <w:rPr>
          <w:spacing w:val="-3"/>
          <w:sz w:val="24"/>
        </w:rPr>
        <w:t xml:space="preserve"> </w:t>
      </w:r>
      <w:r>
        <w:rPr>
          <w:sz w:val="24"/>
        </w:rPr>
        <w:t>specified</w:t>
      </w:r>
      <w:r>
        <w:rPr>
          <w:spacing w:val="-1"/>
          <w:sz w:val="24"/>
        </w:rPr>
        <w:t xml:space="preserve"> </w:t>
      </w:r>
      <w:r>
        <w:rPr>
          <w:sz w:val="24"/>
        </w:rPr>
        <w:t>in</w:t>
      </w:r>
      <w:r>
        <w:rPr>
          <w:spacing w:val="-4"/>
          <w:sz w:val="24"/>
        </w:rPr>
        <w:t xml:space="preserve"> </w:t>
      </w:r>
      <w:r>
        <w:rPr>
          <w:sz w:val="24"/>
        </w:rPr>
        <w:t>the</w:t>
      </w:r>
      <w:r>
        <w:rPr>
          <w:spacing w:val="-4"/>
          <w:sz w:val="24"/>
        </w:rPr>
        <w:t xml:space="preserve"> PDS.</w:t>
      </w:r>
    </w:p>
    <w:p w14:paraId="011D9523">
      <w:pPr>
        <w:pStyle w:val="7"/>
        <w:numPr>
          <w:ilvl w:val="1"/>
          <w:numId w:val="5"/>
        </w:numPr>
        <w:tabs>
          <w:tab w:val="left" w:pos="1169"/>
        </w:tabs>
        <w:spacing w:before="242" w:after="0" w:line="230" w:lineRule="auto"/>
        <w:ind w:left="1169" w:right="995" w:hanging="576"/>
        <w:jc w:val="both"/>
        <w:rPr>
          <w:sz w:val="24"/>
        </w:rPr>
      </w:pPr>
      <w:r>
        <w:rPr>
          <w:sz w:val="24"/>
        </w:rPr>
        <w:t>The Applicant shall furnish information on commissions and gratuities, if any, paid or to be paid to agents or any other party relating to this Application.</w:t>
      </w:r>
    </w:p>
    <w:p w14:paraId="011E31B5">
      <w:pPr>
        <w:pStyle w:val="2"/>
        <w:numPr>
          <w:ilvl w:val="0"/>
          <w:numId w:val="5"/>
        </w:numPr>
        <w:tabs>
          <w:tab w:val="left" w:pos="1449"/>
        </w:tabs>
        <w:spacing w:before="236" w:after="0" w:line="240" w:lineRule="auto"/>
        <w:ind w:left="1449" w:right="0" w:hanging="575"/>
        <w:jc w:val="left"/>
      </w:pPr>
      <w:bookmarkStart w:id="18" w:name="13Application Submission Letter"/>
      <w:bookmarkEnd w:id="18"/>
      <w:r>
        <w:t>Application</w:t>
      </w:r>
      <w:r>
        <w:rPr>
          <w:spacing w:val="-5"/>
        </w:rPr>
        <w:t xml:space="preserve"> </w:t>
      </w:r>
      <w:r>
        <w:t>Submission</w:t>
      </w:r>
      <w:r>
        <w:rPr>
          <w:spacing w:val="-5"/>
        </w:rPr>
        <w:t xml:space="preserve"> </w:t>
      </w:r>
      <w:r>
        <w:rPr>
          <w:spacing w:val="-2"/>
        </w:rPr>
        <w:t>Letter</w:t>
      </w:r>
    </w:p>
    <w:p w14:paraId="24FDEFF1">
      <w:pPr>
        <w:pStyle w:val="7"/>
        <w:numPr>
          <w:ilvl w:val="1"/>
          <w:numId w:val="5"/>
        </w:numPr>
        <w:tabs>
          <w:tab w:val="left" w:pos="1169"/>
        </w:tabs>
        <w:spacing w:before="242" w:after="0" w:line="230" w:lineRule="auto"/>
        <w:ind w:left="1169" w:right="996" w:hanging="576"/>
        <w:jc w:val="both"/>
        <w:rPr>
          <w:sz w:val="24"/>
        </w:rPr>
      </w:pPr>
      <w:r>
        <w:rPr>
          <w:sz w:val="24"/>
        </w:rPr>
        <w:t>The Applicant shall complete an Application Submission Letter as provided in Section IV (Application Forms). This Letter must be completed without any alteration to its format.</w:t>
      </w:r>
    </w:p>
    <w:p w14:paraId="47331003">
      <w:pPr>
        <w:pStyle w:val="2"/>
        <w:numPr>
          <w:ilvl w:val="0"/>
          <w:numId w:val="5"/>
        </w:numPr>
        <w:tabs>
          <w:tab w:val="left" w:pos="1449"/>
        </w:tabs>
        <w:spacing w:before="239" w:after="0" w:line="240" w:lineRule="auto"/>
        <w:ind w:left="1449" w:right="0" w:hanging="575"/>
        <w:jc w:val="left"/>
      </w:pPr>
      <w:bookmarkStart w:id="19" w:name="14Documents Establishing the Eligibility"/>
      <w:bookmarkEnd w:id="19"/>
      <w:r>
        <w:t>Documents</w:t>
      </w:r>
      <w:r>
        <w:rPr>
          <w:spacing w:val="-3"/>
        </w:rPr>
        <w:t xml:space="preserve"> </w:t>
      </w:r>
      <w:r>
        <w:t>Establishing</w:t>
      </w:r>
      <w:r>
        <w:rPr>
          <w:spacing w:val="-5"/>
        </w:rPr>
        <w:t xml:space="preserve"> </w:t>
      </w:r>
      <w:r>
        <w:t>the</w:t>
      </w:r>
      <w:r>
        <w:rPr>
          <w:spacing w:val="-2"/>
        </w:rPr>
        <w:t xml:space="preserve"> </w:t>
      </w:r>
      <w:r>
        <w:t>Eligibility</w:t>
      </w:r>
      <w:r>
        <w:rPr>
          <w:spacing w:val="-2"/>
        </w:rPr>
        <w:t xml:space="preserve"> </w:t>
      </w:r>
      <w:r>
        <w:t>of</w:t>
      </w:r>
      <w:r>
        <w:rPr>
          <w:spacing w:val="-2"/>
        </w:rPr>
        <w:t xml:space="preserve"> </w:t>
      </w:r>
      <w:r>
        <w:t>the</w:t>
      </w:r>
      <w:r>
        <w:rPr>
          <w:spacing w:val="-3"/>
        </w:rPr>
        <w:t xml:space="preserve"> </w:t>
      </w:r>
      <w:r>
        <w:rPr>
          <w:spacing w:val="-2"/>
        </w:rPr>
        <w:t>Applicant</w:t>
      </w:r>
    </w:p>
    <w:p w14:paraId="1CF84E77">
      <w:pPr>
        <w:pStyle w:val="7"/>
        <w:numPr>
          <w:ilvl w:val="1"/>
          <w:numId w:val="5"/>
        </w:numPr>
        <w:tabs>
          <w:tab w:val="left" w:pos="1169"/>
        </w:tabs>
        <w:spacing w:before="242" w:after="0" w:line="230" w:lineRule="auto"/>
        <w:ind w:left="1169" w:right="994" w:hanging="576"/>
        <w:jc w:val="both"/>
        <w:rPr>
          <w:sz w:val="24"/>
        </w:rPr>
      </w:pPr>
      <w:r>
        <w:rPr>
          <w:sz w:val="24"/>
        </w:rPr>
        <w:t>To establish its eligibility in accordance with ITA 4, the Applicant shall complete the eligibility</w:t>
      </w:r>
      <w:r>
        <w:rPr>
          <w:spacing w:val="29"/>
          <w:sz w:val="24"/>
        </w:rPr>
        <w:t xml:space="preserve"> </w:t>
      </w:r>
      <w:r>
        <w:rPr>
          <w:sz w:val="24"/>
        </w:rPr>
        <w:t>declarations</w:t>
      </w:r>
      <w:r>
        <w:rPr>
          <w:spacing w:val="27"/>
          <w:sz w:val="24"/>
        </w:rPr>
        <w:t xml:space="preserve"> </w:t>
      </w:r>
      <w:r>
        <w:rPr>
          <w:sz w:val="24"/>
        </w:rPr>
        <w:t>in</w:t>
      </w:r>
      <w:r>
        <w:rPr>
          <w:spacing w:val="29"/>
          <w:sz w:val="24"/>
        </w:rPr>
        <w:t xml:space="preserve"> </w:t>
      </w:r>
      <w:r>
        <w:rPr>
          <w:sz w:val="24"/>
        </w:rPr>
        <w:t>the</w:t>
      </w:r>
      <w:r>
        <w:rPr>
          <w:spacing w:val="28"/>
          <w:sz w:val="24"/>
        </w:rPr>
        <w:t xml:space="preserve"> </w:t>
      </w:r>
      <w:r>
        <w:rPr>
          <w:sz w:val="24"/>
        </w:rPr>
        <w:t>Application</w:t>
      </w:r>
      <w:r>
        <w:rPr>
          <w:spacing w:val="27"/>
          <w:sz w:val="24"/>
        </w:rPr>
        <w:t xml:space="preserve"> </w:t>
      </w:r>
      <w:r>
        <w:rPr>
          <w:sz w:val="24"/>
        </w:rPr>
        <w:t>Submission</w:t>
      </w:r>
      <w:r>
        <w:rPr>
          <w:spacing w:val="29"/>
          <w:sz w:val="24"/>
        </w:rPr>
        <w:t xml:space="preserve"> </w:t>
      </w:r>
      <w:r>
        <w:rPr>
          <w:sz w:val="24"/>
        </w:rPr>
        <w:t>Letter</w:t>
      </w:r>
      <w:r>
        <w:rPr>
          <w:spacing w:val="28"/>
          <w:sz w:val="24"/>
        </w:rPr>
        <w:t xml:space="preserve"> </w:t>
      </w:r>
      <w:r>
        <w:rPr>
          <w:sz w:val="24"/>
        </w:rPr>
        <w:t>and</w:t>
      </w:r>
      <w:r>
        <w:rPr>
          <w:spacing w:val="29"/>
          <w:sz w:val="24"/>
        </w:rPr>
        <w:t xml:space="preserve"> </w:t>
      </w:r>
      <w:r>
        <w:rPr>
          <w:sz w:val="24"/>
        </w:rPr>
        <w:t>Forms</w:t>
      </w:r>
      <w:r>
        <w:rPr>
          <w:spacing w:val="32"/>
          <w:sz w:val="24"/>
        </w:rPr>
        <w:t xml:space="preserve"> </w:t>
      </w:r>
      <w:r>
        <w:rPr>
          <w:sz w:val="24"/>
        </w:rPr>
        <w:t>ELI</w:t>
      </w:r>
      <w:r>
        <w:rPr>
          <w:spacing w:val="31"/>
          <w:sz w:val="24"/>
        </w:rPr>
        <w:t xml:space="preserve"> </w:t>
      </w:r>
      <w:r>
        <w:rPr>
          <w:sz w:val="24"/>
        </w:rPr>
        <w:t>(eligibility)</w:t>
      </w:r>
    </w:p>
    <w:p w14:paraId="76607ED0">
      <w:pPr>
        <w:pStyle w:val="5"/>
        <w:spacing w:line="265" w:lineRule="exact"/>
        <w:ind w:left="1169"/>
      </w:pPr>
      <w:r>
        <w:t>1.1</w:t>
      </w:r>
      <w:r>
        <w:rPr>
          <w:spacing w:val="-2"/>
        </w:rPr>
        <w:t xml:space="preserve"> </w:t>
      </w:r>
      <w:r>
        <w:t>and</w:t>
      </w:r>
      <w:r>
        <w:rPr>
          <w:spacing w:val="-2"/>
        </w:rPr>
        <w:t xml:space="preserve"> </w:t>
      </w:r>
      <w:r>
        <w:t>1.2,</w:t>
      </w:r>
      <w:r>
        <w:rPr>
          <w:spacing w:val="-1"/>
        </w:rPr>
        <w:t xml:space="preserve"> </w:t>
      </w:r>
      <w:r>
        <w:t>included in</w:t>
      </w:r>
      <w:r>
        <w:rPr>
          <w:spacing w:val="-2"/>
        </w:rPr>
        <w:t xml:space="preserve"> </w:t>
      </w:r>
      <w:r>
        <w:t>Section</w:t>
      </w:r>
      <w:r>
        <w:rPr>
          <w:spacing w:val="-1"/>
        </w:rPr>
        <w:t xml:space="preserve"> </w:t>
      </w:r>
      <w:r>
        <w:t>IV</w:t>
      </w:r>
      <w:r>
        <w:rPr>
          <w:spacing w:val="-1"/>
        </w:rPr>
        <w:t xml:space="preserve"> </w:t>
      </w:r>
      <w:r>
        <w:t>(Application</w:t>
      </w:r>
      <w:r>
        <w:rPr>
          <w:spacing w:val="-1"/>
        </w:rPr>
        <w:t xml:space="preserve"> </w:t>
      </w:r>
      <w:r>
        <w:rPr>
          <w:spacing w:val="-2"/>
        </w:rPr>
        <w:t>Forms).</w:t>
      </w:r>
    </w:p>
    <w:p w14:paraId="53BF18F8">
      <w:pPr>
        <w:pStyle w:val="2"/>
        <w:numPr>
          <w:ilvl w:val="0"/>
          <w:numId w:val="5"/>
        </w:numPr>
        <w:tabs>
          <w:tab w:val="left" w:pos="1449"/>
        </w:tabs>
        <w:spacing w:before="235" w:after="0" w:line="240" w:lineRule="auto"/>
        <w:ind w:left="1449" w:right="0" w:hanging="575"/>
        <w:jc w:val="left"/>
      </w:pPr>
      <w:bookmarkStart w:id="20" w:name="15Documents Establishing the Qualificati"/>
      <w:bookmarkEnd w:id="20"/>
      <w:r>
        <w:t>Documents</w:t>
      </w:r>
      <w:r>
        <w:rPr>
          <w:spacing w:val="-5"/>
        </w:rPr>
        <w:t xml:space="preserve"> </w:t>
      </w:r>
      <w:r>
        <w:t>Establishing</w:t>
      </w:r>
      <w:r>
        <w:rPr>
          <w:spacing w:val="-8"/>
        </w:rPr>
        <w:t xml:space="preserve"> </w:t>
      </w:r>
      <w:r>
        <w:t>the</w:t>
      </w:r>
      <w:r>
        <w:rPr>
          <w:spacing w:val="-4"/>
        </w:rPr>
        <w:t xml:space="preserve"> </w:t>
      </w:r>
      <w:r>
        <w:t>Qualifications</w:t>
      </w:r>
      <w:r>
        <w:rPr>
          <w:spacing w:val="-5"/>
        </w:rPr>
        <w:t xml:space="preserve"> </w:t>
      </w:r>
      <w:r>
        <w:t>of</w:t>
      </w:r>
      <w:r>
        <w:rPr>
          <w:spacing w:val="-4"/>
        </w:rPr>
        <w:t xml:space="preserve"> </w:t>
      </w:r>
      <w:r>
        <w:t>the</w:t>
      </w:r>
      <w:r>
        <w:rPr>
          <w:spacing w:val="-6"/>
        </w:rPr>
        <w:t xml:space="preserve"> </w:t>
      </w:r>
      <w:r>
        <w:rPr>
          <w:spacing w:val="-2"/>
        </w:rPr>
        <w:t>Applicant</w:t>
      </w:r>
    </w:p>
    <w:p w14:paraId="79BDF37D">
      <w:pPr>
        <w:pStyle w:val="7"/>
        <w:numPr>
          <w:ilvl w:val="1"/>
          <w:numId w:val="5"/>
        </w:numPr>
        <w:tabs>
          <w:tab w:val="left" w:pos="1169"/>
        </w:tabs>
        <w:spacing w:before="242" w:after="0" w:line="230" w:lineRule="auto"/>
        <w:ind w:left="1169" w:right="995" w:hanging="576"/>
        <w:jc w:val="both"/>
        <w:rPr>
          <w:sz w:val="24"/>
        </w:rPr>
      </w:pPr>
      <w:r>
        <w:rPr>
          <w:sz w:val="24"/>
        </w:rPr>
        <w:t xml:space="preserve">To establish its qualifications to perform the contract(s) in accordance with Section III, Qualification Criteria and Requirements, the Applicant shall provide the information requested in the corresponding Information Sheets included in Section IV (Application </w:t>
      </w:r>
      <w:r>
        <w:rPr>
          <w:spacing w:val="-2"/>
          <w:sz w:val="24"/>
        </w:rPr>
        <w:t>Forms).</w:t>
      </w:r>
    </w:p>
    <w:p w14:paraId="6E053D49">
      <w:pPr>
        <w:pStyle w:val="7"/>
        <w:numPr>
          <w:ilvl w:val="1"/>
          <w:numId w:val="5"/>
        </w:numPr>
        <w:tabs>
          <w:tab w:val="left" w:pos="1169"/>
        </w:tabs>
        <w:spacing w:before="207" w:after="0" w:line="230" w:lineRule="auto"/>
        <w:ind w:left="1169" w:right="994" w:hanging="576"/>
        <w:jc w:val="both"/>
        <w:rPr>
          <w:sz w:val="24"/>
        </w:rPr>
      </w:pPr>
      <w:r>
        <w:rPr>
          <w:sz w:val="24"/>
        </w:rPr>
        <w:t>Wherever an Application Form requires an Applicant to state a monetary amount, Applicants should indicate the Kenya Shilling equivalent using the rate of exchange determined as follows:</w:t>
      </w:r>
    </w:p>
    <w:p w14:paraId="039C7BC9">
      <w:pPr>
        <w:pStyle w:val="7"/>
        <w:numPr>
          <w:ilvl w:val="2"/>
          <w:numId w:val="5"/>
        </w:numPr>
        <w:tabs>
          <w:tab w:val="left" w:pos="1810"/>
        </w:tabs>
        <w:spacing w:before="0" w:after="0" w:line="230" w:lineRule="auto"/>
        <w:ind w:left="1810" w:right="1150" w:hanging="360"/>
        <w:jc w:val="left"/>
        <w:rPr>
          <w:sz w:val="24"/>
        </w:rPr>
      </w:pPr>
      <w:r>
        <w:rPr>
          <w:sz w:val="24"/>
        </w:rPr>
        <w:t>For construction turnover or financial data required for each Year-Exchange rate prevailing</w:t>
      </w:r>
      <w:r>
        <w:rPr>
          <w:spacing w:val="-6"/>
          <w:sz w:val="24"/>
        </w:rPr>
        <w:t xml:space="preserve"> </w:t>
      </w:r>
      <w:r>
        <w:rPr>
          <w:sz w:val="24"/>
        </w:rPr>
        <w:t>on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day</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respective</w:t>
      </w:r>
      <w:r>
        <w:rPr>
          <w:spacing w:val="-4"/>
          <w:sz w:val="24"/>
        </w:rPr>
        <w:t xml:space="preserve"> </w:t>
      </w:r>
      <w:r>
        <w:rPr>
          <w:sz w:val="24"/>
        </w:rPr>
        <w:t>calendar</w:t>
      </w:r>
      <w:r>
        <w:rPr>
          <w:spacing w:val="-2"/>
          <w:sz w:val="24"/>
        </w:rPr>
        <w:t xml:space="preserve"> </w:t>
      </w:r>
      <w:r>
        <w:rPr>
          <w:sz w:val="24"/>
        </w:rPr>
        <w:t>year</w:t>
      </w:r>
      <w:r>
        <w:rPr>
          <w:spacing w:val="-2"/>
          <w:sz w:val="24"/>
        </w:rPr>
        <w:t xml:space="preserve"> </w:t>
      </w:r>
      <w:r>
        <w:rPr>
          <w:sz w:val="24"/>
        </w:rPr>
        <w:t>(in</w:t>
      </w:r>
      <w:r>
        <w:rPr>
          <w:spacing w:val="-3"/>
          <w:sz w:val="24"/>
        </w:rPr>
        <w:t xml:space="preserve"> </w:t>
      </w:r>
      <w:r>
        <w:rPr>
          <w:sz w:val="24"/>
        </w:rPr>
        <w:t>which</w:t>
      </w:r>
      <w:r>
        <w:rPr>
          <w:spacing w:val="-3"/>
          <w:sz w:val="24"/>
        </w:rPr>
        <w:t xml:space="preserve"> </w:t>
      </w:r>
      <w:r>
        <w:rPr>
          <w:sz w:val="24"/>
        </w:rPr>
        <w:t>the</w:t>
      </w:r>
      <w:r>
        <w:rPr>
          <w:spacing w:val="-2"/>
          <w:sz w:val="24"/>
        </w:rPr>
        <w:t xml:space="preserve"> </w:t>
      </w:r>
      <w:r>
        <w:rPr>
          <w:sz w:val="24"/>
        </w:rPr>
        <w:t>amounts</w:t>
      </w:r>
      <w:r>
        <w:rPr>
          <w:spacing w:val="-3"/>
          <w:sz w:val="24"/>
        </w:rPr>
        <w:t xml:space="preserve"> </w:t>
      </w:r>
      <w:r>
        <w:rPr>
          <w:sz w:val="24"/>
        </w:rPr>
        <w:t>for that year is to be converted).</w:t>
      </w:r>
    </w:p>
    <w:p w14:paraId="3EA97F86">
      <w:pPr>
        <w:pStyle w:val="7"/>
        <w:numPr>
          <w:ilvl w:val="2"/>
          <w:numId w:val="5"/>
        </w:numPr>
        <w:tabs>
          <w:tab w:val="left" w:pos="1809"/>
        </w:tabs>
        <w:spacing w:before="0" w:after="0" w:line="240" w:lineRule="auto"/>
        <w:ind w:left="1809" w:right="0" w:hanging="359"/>
        <w:jc w:val="left"/>
        <w:rPr>
          <w:sz w:val="24"/>
        </w:rPr>
      </w:pPr>
      <w:r>
        <w:rPr>
          <w:sz w:val="24"/>
        </w:rPr>
        <w:t>Value</w:t>
      </w:r>
      <w:r>
        <w:rPr>
          <w:spacing w:val="-18"/>
          <w:sz w:val="24"/>
        </w:rPr>
        <w:t xml:space="preserve"> </w:t>
      </w:r>
      <w:r>
        <w:rPr>
          <w:sz w:val="24"/>
        </w:rPr>
        <w:t>of</w:t>
      </w:r>
      <w:r>
        <w:rPr>
          <w:spacing w:val="-6"/>
          <w:sz w:val="24"/>
        </w:rPr>
        <w:t xml:space="preserve"> </w:t>
      </w:r>
      <w:r>
        <w:rPr>
          <w:sz w:val="24"/>
        </w:rPr>
        <w:t>single</w:t>
      </w:r>
      <w:r>
        <w:rPr>
          <w:spacing w:val="-2"/>
          <w:sz w:val="24"/>
        </w:rPr>
        <w:t xml:space="preserve"> </w:t>
      </w:r>
      <w:r>
        <w:rPr>
          <w:sz w:val="24"/>
        </w:rPr>
        <w:t>Contract-Exchange</w:t>
      </w:r>
      <w:r>
        <w:rPr>
          <w:spacing w:val="-2"/>
          <w:sz w:val="24"/>
        </w:rPr>
        <w:t xml:space="preserve"> </w:t>
      </w:r>
      <w:r>
        <w:rPr>
          <w:sz w:val="24"/>
        </w:rPr>
        <w:t>rate</w:t>
      </w:r>
      <w:r>
        <w:rPr>
          <w:spacing w:val="-1"/>
          <w:sz w:val="24"/>
        </w:rPr>
        <w:t xml:space="preserve"> </w:t>
      </w:r>
      <w:r>
        <w:rPr>
          <w:sz w:val="24"/>
        </w:rPr>
        <w:t>prevailing</w:t>
      </w:r>
      <w:r>
        <w:rPr>
          <w:spacing w:val="-6"/>
          <w:sz w:val="24"/>
        </w:rPr>
        <w:t xml:space="preserve"> </w:t>
      </w:r>
      <w:r>
        <w:rPr>
          <w:sz w:val="24"/>
        </w:rPr>
        <w:t>on</w:t>
      </w:r>
      <w:r>
        <w:rPr>
          <w:spacing w:val="-3"/>
          <w:sz w:val="24"/>
        </w:rPr>
        <w:t xml:space="preserve"> </w:t>
      </w:r>
      <w:r>
        <w:rPr>
          <w:sz w:val="24"/>
        </w:rPr>
        <w:t>the</w:t>
      </w:r>
      <w:r>
        <w:rPr>
          <w:spacing w:val="-3"/>
          <w:sz w:val="24"/>
        </w:rPr>
        <w:t xml:space="preserve"> </w:t>
      </w:r>
      <w:r>
        <w:rPr>
          <w:sz w:val="24"/>
        </w:rPr>
        <w:t>date</w:t>
      </w:r>
      <w:r>
        <w:rPr>
          <w:spacing w:val="-2"/>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contract.</w:t>
      </w:r>
    </w:p>
    <w:p w14:paraId="02919C33">
      <w:pPr>
        <w:pStyle w:val="7"/>
        <w:numPr>
          <w:ilvl w:val="1"/>
          <w:numId w:val="5"/>
        </w:numPr>
        <w:tabs>
          <w:tab w:val="left" w:pos="1169"/>
        </w:tabs>
        <w:spacing w:before="117" w:after="0" w:line="230" w:lineRule="auto"/>
        <w:ind w:left="1169" w:right="1349" w:hanging="576"/>
        <w:jc w:val="left"/>
        <w:rPr>
          <w:sz w:val="24"/>
        </w:rPr>
      </w:pPr>
      <w:r>
        <w:rPr>
          <w:sz w:val="24"/>
        </w:rPr>
        <w:t>Exchange rates shall be taken from the publicly available source identified in</w:t>
      </w:r>
      <w:r>
        <w:rPr>
          <w:spacing w:val="-1"/>
          <w:sz w:val="24"/>
        </w:rPr>
        <w:t xml:space="preserve"> </w:t>
      </w:r>
      <w:r>
        <w:rPr>
          <w:sz w:val="24"/>
        </w:rPr>
        <w:t>the PDS. Any</w:t>
      </w:r>
      <w:r>
        <w:rPr>
          <w:spacing w:val="-3"/>
          <w:sz w:val="24"/>
        </w:rPr>
        <w:t xml:space="preserve"> </w:t>
      </w:r>
      <w:r>
        <w:rPr>
          <w:sz w:val="24"/>
        </w:rPr>
        <w:t>error in</w:t>
      </w:r>
      <w:r>
        <w:rPr>
          <w:spacing w:val="-6"/>
          <w:sz w:val="24"/>
        </w:rPr>
        <w:t xml:space="preserve"> </w:t>
      </w:r>
      <w:r>
        <w:rPr>
          <w:sz w:val="24"/>
        </w:rPr>
        <w:t>determining</w:t>
      </w:r>
      <w:r>
        <w:rPr>
          <w:spacing w:val="-3"/>
          <w:sz w:val="24"/>
        </w:rPr>
        <w:t xml:space="preserve"> </w:t>
      </w:r>
      <w:r>
        <w:rPr>
          <w:sz w:val="24"/>
        </w:rPr>
        <w:t>the</w:t>
      </w:r>
      <w:r>
        <w:rPr>
          <w:spacing w:val="-2"/>
          <w:sz w:val="24"/>
        </w:rPr>
        <w:t xml:space="preserve"> </w:t>
      </w:r>
      <w:r>
        <w:rPr>
          <w:sz w:val="24"/>
        </w:rPr>
        <w:t>exchange</w:t>
      </w:r>
      <w:r>
        <w:rPr>
          <w:spacing w:val="-4"/>
          <w:sz w:val="24"/>
        </w:rPr>
        <w:t xml:space="preserve"> </w:t>
      </w:r>
      <w:r>
        <w:rPr>
          <w:sz w:val="24"/>
        </w:rPr>
        <w:t>rates</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Application</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corrected</w:t>
      </w:r>
      <w:r>
        <w:rPr>
          <w:spacing w:val="-2"/>
          <w:sz w:val="24"/>
        </w:rPr>
        <w:t xml:space="preserve"> </w:t>
      </w:r>
      <w:r>
        <w:rPr>
          <w:sz w:val="24"/>
        </w:rPr>
        <w:t>by</w:t>
      </w:r>
      <w:r>
        <w:rPr>
          <w:spacing w:val="-3"/>
          <w:sz w:val="24"/>
        </w:rPr>
        <w:t xml:space="preserve"> </w:t>
      </w:r>
      <w:r>
        <w:rPr>
          <w:sz w:val="24"/>
        </w:rPr>
        <w:t>the Procuring Entity.</w:t>
      </w:r>
    </w:p>
    <w:p w14:paraId="7B9B04AB">
      <w:pPr>
        <w:pStyle w:val="7"/>
        <w:numPr>
          <w:ilvl w:val="1"/>
          <w:numId w:val="5"/>
        </w:numPr>
        <w:tabs>
          <w:tab w:val="left" w:pos="1169"/>
        </w:tabs>
        <w:spacing w:before="244" w:after="0" w:line="230" w:lineRule="auto"/>
        <w:ind w:left="1169" w:right="994" w:hanging="576"/>
        <w:jc w:val="both"/>
        <w:rPr>
          <w:sz w:val="24"/>
        </w:rPr>
      </w:pPr>
      <w:r>
        <w:rPr>
          <w:sz w:val="24"/>
        </w:rPr>
        <w:t>Applicants</w:t>
      </w:r>
      <w:r>
        <w:rPr>
          <w:spacing w:val="-2"/>
          <w:sz w:val="24"/>
        </w:rPr>
        <w:t xml:space="preserve"> </w:t>
      </w:r>
      <w:r>
        <w:rPr>
          <w:sz w:val="24"/>
        </w:rPr>
        <w:t>shall</w:t>
      </w:r>
      <w:r>
        <w:rPr>
          <w:spacing w:val="-2"/>
          <w:sz w:val="24"/>
        </w:rPr>
        <w:t xml:space="preserve"> </w:t>
      </w:r>
      <w:r>
        <w:rPr>
          <w:sz w:val="24"/>
        </w:rPr>
        <w:t>be</w:t>
      </w:r>
      <w:r>
        <w:rPr>
          <w:spacing w:val="-3"/>
          <w:sz w:val="24"/>
        </w:rPr>
        <w:t xml:space="preserve"> </w:t>
      </w:r>
      <w:r>
        <w:rPr>
          <w:sz w:val="24"/>
        </w:rPr>
        <w:t>asked to</w:t>
      </w:r>
      <w:r>
        <w:rPr>
          <w:spacing w:val="-2"/>
          <w:sz w:val="24"/>
        </w:rPr>
        <w:t xml:space="preserve"> </w:t>
      </w:r>
      <w:r>
        <w:rPr>
          <w:sz w:val="24"/>
        </w:rPr>
        <w:t>provide,</w:t>
      </w:r>
      <w:r>
        <w:rPr>
          <w:spacing w:val="-2"/>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data</w:t>
      </w:r>
      <w:r>
        <w:rPr>
          <w:spacing w:val="-1"/>
          <w:sz w:val="24"/>
        </w:rPr>
        <w:t xml:space="preserve"> </w:t>
      </w:r>
      <w:r>
        <w:rPr>
          <w:sz w:val="24"/>
        </w:rPr>
        <w:t>for</w:t>
      </w:r>
      <w:r>
        <w:rPr>
          <w:spacing w:val="-3"/>
          <w:sz w:val="24"/>
        </w:rPr>
        <w:t xml:space="preserve"> </w:t>
      </w:r>
      <w:r>
        <w:rPr>
          <w:sz w:val="24"/>
        </w:rPr>
        <w:t>qualification,</w:t>
      </w:r>
      <w:r>
        <w:rPr>
          <w:spacing w:val="-2"/>
          <w:sz w:val="24"/>
        </w:rPr>
        <w:t xml:space="preserve"> </w:t>
      </w:r>
      <w:r>
        <w:rPr>
          <w:sz w:val="24"/>
        </w:rPr>
        <w:t>such</w:t>
      </w:r>
      <w:r>
        <w:rPr>
          <w:spacing w:val="-2"/>
          <w:sz w:val="24"/>
        </w:rPr>
        <w:t xml:space="preserve"> </w:t>
      </w:r>
      <w:r>
        <w:rPr>
          <w:sz w:val="24"/>
        </w:rPr>
        <w:t xml:space="preserve">information, including details of ownership, as shall be required to determine whether, according to the classification established by the Procuring Entity, </w:t>
      </w:r>
      <w:r>
        <w:rPr>
          <w:sz w:val="24"/>
          <w:u w:val="single" w:color="221F1F"/>
        </w:rPr>
        <w:t>a particular contractor or group of</w:t>
      </w:r>
      <w:r>
        <w:rPr>
          <w:sz w:val="24"/>
        </w:rPr>
        <w:t xml:space="preserve"> </w:t>
      </w:r>
      <w:r>
        <w:rPr>
          <w:sz w:val="24"/>
          <w:u w:val="single" w:color="221F1F"/>
        </w:rPr>
        <w:t>contractors</w:t>
      </w:r>
      <w:r>
        <w:rPr>
          <w:sz w:val="24"/>
        </w:rPr>
        <w:t xml:space="preserve"> qualifies for a margin of preference. Further the information will enable the Procuring Entity identify any actual or potential conflict of interest in relation to the procurement and/or contract management processes, or a possibility of collusion between Applicants, and thereby help to prevent any corrupt influence in relation to the procurement processor contract management.</w:t>
      </w:r>
    </w:p>
    <w:p w14:paraId="65902DDE">
      <w:pPr>
        <w:pStyle w:val="7"/>
        <w:spacing w:after="0" w:line="230" w:lineRule="auto"/>
        <w:jc w:val="both"/>
        <w:rPr>
          <w:sz w:val="24"/>
        </w:rPr>
        <w:sectPr>
          <w:pgSz w:w="11910" w:h="16840"/>
          <w:pgMar w:top="360" w:right="425" w:bottom="720" w:left="566" w:header="0" w:footer="386" w:gutter="0"/>
          <w:cols w:space="720" w:num="1"/>
        </w:sectPr>
      </w:pPr>
    </w:p>
    <w:p w14:paraId="4A915E74">
      <w:pPr>
        <w:pStyle w:val="5"/>
      </w:pPr>
    </w:p>
    <w:p w14:paraId="0A58F898">
      <w:pPr>
        <w:pStyle w:val="5"/>
        <w:spacing w:before="239"/>
      </w:pPr>
    </w:p>
    <w:p w14:paraId="71B3105C">
      <w:pPr>
        <w:pStyle w:val="7"/>
        <w:numPr>
          <w:ilvl w:val="1"/>
          <w:numId w:val="5"/>
        </w:numPr>
        <w:tabs>
          <w:tab w:val="left" w:pos="1169"/>
        </w:tabs>
        <w:spacing w:before="0" w:after="0" w:line="230" w:lineRule="auto"/>
        <w:ind w:left="1169" w:right="993" w:hanging="576"/>
        <w:jc w:val="both"/>
        <w:rPr>
          <w:sz w:val="24"/>
        </w:rPr>
      </w:pPr>
      <w:r>
        <w:rPr>
          <w:sz w:val="24"/>
        </w:rPr>
        <w:t>The purpose of the information described in ITT 6.2 above overrides any claims to confidentiality which an Applicant may have. There can be no circumstances in which it would be justified for an Applicant to keep information relating to its ownership and control confidential where it is tendering to undertake public sector work and receive public sector funds. Thus, confidentiality will not be accepted by the Procuring Entity as a justification for an Applicant's failure to disclose, or failure to provide required in formation on its ownership and control.</w:t>
      </w:r>
    </w:p>
    <w:p w14:paraId="5ECBEDDF">
      <w:pPr>
        <w:pStyle w:val="7"/>
        <w:numPr>
          <w:ilvl w:val="1"/>
          <w:numId w:val="5"/>
        </w:numPr>
        <w:tabs>
          <w:tab w:val="left" w:pos="1169"/>
        </w:tabs>
        <w:spacing w:before="246" w:after="0" w:line="230" w:lineRule="auto"/>
        <w:ind w:left="1169" w:right="994" w:hanging="576"/>
        <w:jc w:val="both"/>
        <w:rPr>
          <w:sz w:val="24"/>
        </w:rPr>
      </w:pPr>
      <w:r>
        <w:rPr>
          <w:sz w:val="24"/>
        </w:rPr>
        <w:t>The Applicant shall provide further documentary proof, information or authorizations that the Procuring Entity may request in relation to ownership and control which information on any changes to the information which was provided by the Applicant under ITT 6.3. The obligations to require this information shall continue for the duration of the procurement process and contract performance and after completion of the contract, if any change to the information previously provided may reveal a conflict of interest in relation to the award or management of the contract.</w:t>
      </w:r>
    </w:p>
    <w:p w14:paraId="460C51FE">
      <w:pPr>
        <w:pStyle w:val="7"/>
        <w:numPr>
          <w:ilvl w:val="1"/>
          <w:numId w:val="5"/>
        </w:numPr>
        <w:tabs>
          <w:tab w:val="left" w:pos="1169"/>
        </w:tabs>
        <w:spacing w:before="245" w:after="0" w:line="230" w:lineRule="auto"/>
        <w:ind w:left="1169" w:right="994" w:hanging="576"/>
        <w:jc w:val="both"/>
        <w:rPr>
          <w:sz w:val="24"/>
        </w:rPr>
      </w:pPr>
      <w:r>
        <w:rPr>
          <w:sz w:val="24"/>
        </w:rPr>
        <w:t>All information provided by the Applicant pursuant to these requirements must be complete, current and accurate as at the date of provision to the Procuring Entity. In submitting the information required pursuant to these requirements, the Applicant shall warrant that the information submitted is complete, current and accurate as at the date of submission to the Procuring Entity.</w:t>
      </w:r>
    </w:p>
    <w:p w14:paraId="4ED71C04">
      <w:pPr>
        <w:pStyle w:val="7"/>
        <w:numPr>
          <w:ilvl w:val="1"/>
          <w:numId w:val="5"/>
        </w:numPr>
        <w:tabs>
          <w:tab w:val="left" w:pos="1169"/>
        </w:tabs>
        <w:spacing w:before="243" w:after="0" w:line="230" w:lineRule="auto"/>
        <w:ind w:left="1169" w:right="995" w:hanging="576"/>
        <w:jc w:val="both"/>
        <w:rPr>
          <w:sz w:val="24"/>
        </w:rPr>
      </w:pPr>
      <w:r>
        <w:rPr>
          <w:sz w:val="24"/>
        </w:rPr>
        <w:t>If an Applicant fails to submit the information required by these requirements, its application will be rejected. Similarly, if the Procuring Entity is unable, after taking reasonable steps, to verify to a reasonable degree the information submitted by an Applicant pursuant to these requirements, then the application will be rejected.</w:t>
      </w:r>
    </w:p>
    <w:p w14:paraId="47E72A50">
      <w:pPr>
        <w:pStyle w:val="7"/>
        <w:numPr>
          <w:ilvl w:val="1"/>
          <w:numId w:val="5"/>
        </w:numPr>
        <w:tabs>
          <w:tab w:val="left" w:pos="1169"/>
        </w:tabs>
        <w:spacing w:before="245" w:after="0" w:line="230" w:lineRule="auto"/>
        <w:ind w:left="1169" w:right="994" w:hanging="576"/>
        <w:jc w:val="both"/>
        <w:rPr>
          <w:sz w:val="24"/>
        </w:rPr>
      </w:pPr>
      <w:r>
        <w:rPr>
          <w:sz w:val="24"/>
        </w:rPr>
        <w:t>If information submitted by an Applicant pursuant to these requirements, or obtained by the</w:t>
      </w:r>
      <w:r>
        <w:rPr>
          <w:spacing w:val="-2"/>
          <w:sz w:val="24"/>
        </w:rPr>
        <w:t xml:space="preserve"> </w:t>
      </w:r>
      <w:r>
        <w:rPr>
          <w:sz w:val="24"/>
        </w:rPr>
        <w:t>Procuring</w:t>
      </w:r>
      <w:r>
        <w:rPr>
          <w:spacing w:val="-1"/>
          <w:sz w:val="24"/>
        </w:rPr>
        <w:t xml:space="preserve"> </w:t>
      </w:r>
      <w:r>
        <w:rPr>
          <w:sz w:val="24"/>
        </w:rPr>
        <w:t>Entity</w:t>
      </w:r>
      <w:r>
        <w:rPr>
          <w:spacing w:val="-1"/>
          <w:sz w:val="24"/>
        </w:rPr>
        <w:t xml:space="preserve"> </w:t>
      </w:r>
      <w:r>
        <w:rPr>
          <w:sz w:val="24"/>
        </w:rPr>
        <w:t>(whether through its</w:t>
      </w:r>
      <w:r>
        <w:rPr>
          <w:spacing w:val="-3"/>
          <w:sz w:val="24"/>
        </w:rPr>
        <w:t xml:space="preserve"> </w:t>
      </w:r>
      <w:r>
        <w:rPr>
          <w:sz w:val="24"/>
        </w:rPr>
        <w:t>own</w:t>
      </w:r>
      <w:r>
        <w:rPr>
          <w:spacing w:val="-1"/>
          <w:sz w:val="24"/>
        </w:rPr>
        <w:t xml:space="preserve"> </w:t>
      </w:r>
      <w:r>
        <w:rPr>
          <w:sz w:val="24"/>
        </w:rPr>
        <w:t>enquiries,</w:t>
      </w:r>
      <w:r>
        <w:rPr>
          <w:spacing w:val="-1"/>
          <w:sz w:val="24"/>
        </w:rPr>
        <w:t xml:space="preserve"> </w:t>
      </w:r>
      <w:r>
        <w:rPr>
          <w:sz w:val="24"/>
        </w:rPr>
        <w:t>through notification by</w:t>
      </w:r>
      <w:r>
        <w:rPr>
          <w:spacing w:val="-1"/>
          <w:sz w:val="24"/>
        </w:rPr>
        <w:t xml:space="preserve"> </w:t>
      </w:r>
      <w:r>
        <w:rPr>
          <w:sz w:val="24"/>
        </w:rPr>
        <w:t>the</w:t>
      </w:r>
      <w:r>
        <w:rPr>
          <w:spacing w:val="-2"/>
          <w:sz w:val="24"/>
        </w:rPr>
        <w:t xml:space="preserve"> </w:t>
      </w:r>
      <w:r>
        <w:rPr>
          <w:sz w:val="24"/>
        </w:rPr>
        <w:t>public or</w:t>
      </w:r>
      <w:r>
        <w:rPr>
          <w:spacing w:val="-5"/>
          <w:sz w:val="24"/>
        </w:rPr>
        <w:t xml:space="preserve"> </w:t>
      </w:r>
      <w:r>
        <w:rPr>
          <w:sz w:val="24"/>
        </w:rPr>
        <w:t>otherwise),</w:t>
      </w:r>
      <w:r>
        <w:rPr>
          <w:spacing w:val="-4"/>
          <w:sz w:val="24"/>
        </w:rPr>
        <w:t xml:space="preserve"> </w:t>
      </w:r>
      <w:r>
        <w:rPr>
          <w:sz w:val="24"/>
        </w:rPr>
        <w:t>shows</w:t>
      </w:r>
      <w:r>
        <w:rPr>
          <w:spacing w:val="-1"/>
          <w:sz w:val="24"/>
        </w:rPr>
        <w:t xml:space="preserve"> </w:t>
      </w:r>
      <w:r>
        <w:rPr>
          <w:sz w:val="24"/>
        </w:rPr>
        <w:t>any</w:t>
      </w:r>
      <w:r>
        <w:rPr>
          <w:spacing w:val="-4"/>
          <w:sz w:val="24"/>
        </w:rPr>
        <w:t xml:space="preserve"> </w:t>
      </w:r>
      <w:r>
        <w:rPr>
          <w:sz w:val="24"/>
        </w:rPr>
        <w:t>conflict</w:t>
      </w:r>
      <w:r>
        <w:rPr>
          <w:spacing w:val="-4"/>
          <w:sz w:val="24"/>
        </w:rPr>
        <w:t xml:space="preserve"> </w:t>
      </w:r>
      <w:r>
        <w:rPr>
          <w:sz w:val="24"/>
        </w:rPr>
        <w:t>of</w:t>
      </w:r>
      <w:r>
        <w:rPr>
          <w:spacing w:val="-5"/>
          <w:sz w:val="24"/>
        </w:rPr>
        <w:t xml:space="preserve"> </w:t>
      </w:r>
      <w:r>
        <w:rPr>
          <w:sz w:val="24"/>
        </w:rPr>
        <w:t>interest</w:t>
      </w:r>
      <w:r>
        <w:rPr>
          <w:spacing w:val="-4"/>
          <w:sz w:val="24"/>
        </w:rPr>
        <w:t xml:space="preserve"> </w:t>
      </w:r>
      <w:r>
        <w:rPr>
          <w:sz w:val="24"/>
        </w:rPr>
        <w:t>which</w:t>
      </w:r>
      <w:r>
        <w:rPr>
          <w:spacing w:val="-4"/>
          <w:sz w:val="24"/>
        </w:rPr>
        <w:t xml:space="preserve"> </w:t>
      </w:r>
      <w:r>
        <w:rPr>
          <w:sz w:val="24"/>
        </w:rPr>
        <w:t>could</w:t>
      </w:r>
      <w:r>
        <w:rPr>
          <w:spacing w:val="-2"/>
          <w:sz w:val="24"/>
        </w:rPr>
        <w:t xml:space="preserve"> </w:t>
      </w:r>
      <w:r>
        <w:rPr>
          <w:sz w:val="24"/>
        </w:rPr>
        <w:t>materially</w:t>
      </w:r>
      <w:r>
        <w:rPr>
          <w:spacing w:val="-4"/>
          <w:sz w:val="24"/>
        </w:rPr>
        <w:t xml:space="preserve"> </w:t>
      </w:r>
      <w:r>
        <w:rPr>
          <w:sz w:val="24"/>
        </w:rPr>
        <w:t>and</w:t>
      </w:r>
      <w:r>
        <w:rPr>
          <w:spacing w:val="-4"/>
          <w:sz w:val="24"/>
        </w:rPr>
        <w:t xml:space="preserve"> </w:t>
      </w:r>
      <w:r>
        <w:rPr>
          <w:sz w:val="24"/>
        </w:rPr>
        <w:t>improperly</w:t>
      </w:r>
      <w:r>
        <w:rPr>
          <w:spacing w:val="-2"/>
          <w:sz w:val="24"/>
        </w:rPr>
        <w:t xml:space="preserve"> </w:t>
      </w:r>
      <w:r>
        <w:rPr>
          <w:sz w:val="24"/>
        </w:rPr>
        <w:t>benefit the Applicant in relation to the procurement or contract management process, then:</w:t>
      </w:r>
    </w:p>
    <w:p w14:paraId="7429AA95">
      <w:pPr>
        <w:pStyle w:val="7"/>
        <w:numPr>
          <w:ilvl w:val="0"/>
          <w:numId w:val="11"/>
        </w:numPr>
        <w:tabs>
          <w:tab w:val="left" w:pos="1613"/>
        </w:tabs>
        <w:spacing w:before="0" w:after="0" w:line="240" w:lineRule="auto"/>
        <w:ind w:left="1613" w:right="1051" w:hanging="360"/>
        <w:jc w:val="both"/>
        <w:rPr>
          <w:sz w:val="24"/>
        </w:rPr>
      </w:pPr>
      <w:r>
        <w:rPr>
          <w:sz w:val="24"/>
        </w:rPr>
        <w:t>If</w:t>
      </w:r>
      <w:r>
        <w:rPr>
          <w:spacing w:val="-1"/>
          <w:sz w:val="24"/>
        </w:rPr>
        <w:t xml:space="preserve"> </w:t>
      </w:r>
      <w:r>
        <w:rPr>
          <w:sz w:val="24"/>
        </w:rPr>
        <w:t>the</w:t>
      </w:r>
      <w:r>
        <w:rPr>
          <w:spacing w:val="-5"/>
          <w:sz w:val="24"/>
        </w:rPr>
        <w:t xml:space="preserve"> </w:t>
      </w:r>
      <w:r>
        <w:rPr>
          <w:sz w:val="24"/>
        </w:rPr>
        <w:t>procurement</w:t>
      </w:r>
      <w:r>
        <w:rPr>
          <w:spacing w:val="-5"/>
          <w:sz w:val="24"/>
        </w:rPr>
        <w:t xml:space="preserve"> </w:t>
      </w:r>
      <w:r>
        <w:rPr>
          <w:sz w:val="24"/>
        </w:rPr>
        <w:t>process</w:t>
      </w:r>
      <w:r>
        <w:rPr>
          <w:spacing w:val="-5"/>
          <w:sz w:val="24"/>
        </w:rPr>
        <w:t xml:space="preserve"> </w:t>
      </w:r>
      <w:r>
        <w:rPr>
          <w:sz w:val="24"/>
        </w:rPr>
        <w:t>is</w:t>
      </w:r>
      <w:r>
        <w:rPr>
          <w:spacing w:val="-5"/>
          <w:sz w:val="24"/>
        </w:rPr>
        <w:t xml:space="preserve"> </w:t>
      </w:r>
      <w:r>
        <w:rPr>
          <w:sz w:val="24"/>
        </w:rPr>
        <w:t>still</w:t>
      </w:r>
      <w:r>
        <w:rPr>
          <w:spacing w:val="-6"/>
          <w:sz w:val="24"/>
        </w:rPr>
        <w:t xml:space="preserve"> </w:t>
      </w:r>
      <w:r>
        <w:rPr>
          <w:sz w:val="24"/>
        </w:rPr>
        <w:t>ongoing,</w:t>
      </w:r>
      <w:r>
        <w:rPr>
          <w:spacing w:val="-3"/>
          <w:sz w:val="24"/>
        </w:rPr>
        <w:t xml:space="preserve"> </w:t>
      </w:r>
      <w:r>
        <w:rPr>
          <w:sz w:val="24"/>
        </w:rPr>
        <w:t>the</w:t>
      </w:r>
      <w:r>
        <w:rPr>
          <w:spacing w:val="-5"/>
          <w:sz w:val="24"/>
        </w:rPr>
        <w:t xml:space="preserve"> </w:t>
      </w:r>
      <w:r>
        <w:rPr>
          <w:sz w:val="24"/>
        </w:rPr>
        <w:t>Applicant</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disqualified</w:t>
      </w:r>
      <w:r>
        <w:rPr>
          <w:spacing w:val="-3"/>
          <w:sz w:val="24"/>
        </w:rPr>
        <w:t xml:space="preserve"> </w:t>
      </w:r>
      <w:r>
        <w:rPr>
          <w:sz w:val="24"/>
        </w:rPr>
        <w:t>from</w:t>
      </w:r>
      <w:r>
        <w:rPr>
          <w:spacing w:val="-5"/>
          <w:sz w:val="24"/>
        </w:rPr>
        <w:t xml:space="preserve"> </w:t>
      </w:r>
      <w:r>
        <w:rPr>
          <w:sz w:val="24"/>
        </w:rPr>
        <w:t>the procurement process,</w:t>
      </w:r>
    </w:p>
    <w:p w14:paraId="0273B74F">
      <w:pPr>
        <w:pStyle w:val="7"/>
        <w:numPr>
          <w:ilvl w:val="0"/>
          <w:numId w:val="11"/>
        </w:numPr>
        <w:tabs>
          <w:tab w:val="left" w:pos="1613"/>
        </w:tabs>
        <w:spacing w:before="0" w:after="0" w:line="240" w:lineRule="auto"/>
        <w:ind w:left="1613" w:right="0" w:hanging="360"/>
        <w:jc w:val="both"/>
        <w:rPr>
          <w:sz w:val="24"/>
        </w:rPr>
      </w:pPr>
      <w:r>
        <w:rPr>
          <w:sz w:val="24"/>
        </w:rPr>
        <w:t>If the</w:t>
      </w:r>
      <w:r>
        <w:rPr>
          <w:spacing w:val="-3"/>
          <w:sz w:val="24"/>
        </w:rPr>
        <w:t xml:space="preserve"> </w:t>
      </w:r>
      <w:r>
        <w:rPr>
          <w:sz w:val="24"/>
        </w:rPr>
        <w:t>contract</w:t>
      </w:r>
      <w:r>
        <w:rPr>
          <w:spacing w:val="-1"/>
          <w:sz w:val="24"/>
        </w:rPr>
        <w:t xml:space="preserve"> </w:t>
      </w:r>
      <w:r>
        <w:rPr>
          <w:sz w:val="24"/>
        </w:rPr>
        <w:t>has</w:t>
      </w:r>
      <w:r>
        <w:rPr>
          <w:spacing w:val="-2"/>
          <w:sz w:val="24"/>
        </w:rPr>
        <w:t xml:space="preserve"> </w:t>
      </w:r>
      <w:r>
        <w:rPr>
          <w:sz w:val="24"/>
        </w:rPr>
        <w:t>been awarded</w:t>
      </w:r>
      <w:r>
        <w:rPr>
          <w:spacing w:val="1"/>
          <w:sz w:val="24"/>
        </w:rPr>
        <w:t xml:space="preserve"> </w:t>
      </w:r>
      <w:r>
        <w:rPr>
          <w:sz w:val="24"/>
        </w:rPr>
        <w:t>to</w:t>
      </w:r>
      <w:r>
        <w:rPr>
          <w:spacing w:val="-5"/>
          <w:sz w:val="24"/>
        </w:rPr>
        <w:t xml:space="preserve"> </w:t>
      </w:r>
      <w:r>
        <w:rPr>
          <w:sz w:val="24"/>
        </w:rPr>
        <w:t>that</w:t>
      </w:r>
      <w:r>
        <w:rPr>
          <w:spacing w:val="-1"/>
          <w:sz w:val="24"/>
        </w:rPr>
        <w:t xml:space="preserve"> </w:t>
      </w:r>
      <w:r>
        <w:rPr>
          <w:sz w:val="24"/>
        </w:rPr>
        <w:t>Applicant, the</w:t>
      </w:r>
      <w:r>
        <w:rPr>
          <w:spacing w:val="-3"/>
          <w:sz w:val="24"/>
        </w:rPr>
        <w:t xml:space="preserve"> </w:t>
      </w:r>
      <w:r>
        <w:rPr>
          <w:sz w:val="24"/>
        </w:rPr>
        <w:t>contract</w:t>
      </w:r>
      <w:r>
        <w:rPr>
          <w:spacing w:val="1"/>
          <w:sz w:val="24"/>
        </w:rPr>
        <w:t xml:space="preserve"> </w:t>
      </w:r>
      <w:r>
        <w:rPr>
          <w:sz w:val="24"/>
        </w:rPr>
        <w:t>award</w:t>
      </w:r>
      <w:r>
        <w:rPr>
          <w:spacing w:val="-2"/>
          <w:sz w:val="24"/>
        </w:rPr>
        <w:t xml:space="preserve"> </w:t>
      </w:r>
      <w:r>
        <w:rPr>
          <w:sz w:val="24"/>
        </w:rPr>
        <w:t>will</w:t>
      </w:r>
      <w:r>
        <w:rPr>
          <w:spacing w:val="-1"/>
          <w:sz w:val="24"/>
        </w:rPr>
        <w:t xml:space="preserve"> </w:t>
      </w:r>
      <w:r>
        <w:rPr>
          <w:sz w:val="24"/>
        </w:rPr>
        <w:t>be</w:t>
      </w:r>
      <w:r>
        <w:rPr>
          <w:spacing w:val="-3"/>
          <w:sz w:val="24"/>
        </w:rPr>
        <w:t xml:space="preserve"> </w:t>
      </w:r>
      <w:r>
        <w:rPr>
          <w:sz w:val="24"/>
        </w:rPr>
        <w:t>set</w:t>
      </w:r>
      <w:r>
        <w:rPr>
          <w:spacing w:val="-1"/>
          <w:sz w:val="24"/>
        </w:rPr>
        <w:t xml:space="preserve"> </w:t>
      </w:r>
      <w:r>
        <w:rPr>
          <w:spacing w:val="-2"/>
          <w:sz w:val="24"/>
        </w:rPr>
        <w:t>aside,</w:t>
      </w:r>
    </w:p>
    <w:p w14:paraId="637BB033">
      <w:pPr>
        <w:pStyle w:val="7"/>
        <w:numPr>
          <w:ilvl w:val="1"/>
          <w:numId w:val="5"/>
        </w:numPr>
        <w:tabs>
          <w:tab w:val="left" w:pos="1169"/>
        </w:tabs>
        <w:spacing w:before="119" w:after="0" w:line="230" w:lineRule="auto"/>
        <w:ind w:left="1169" w:right="1098" w:hanging="576"/>
        <w:jc w:val="both"/>
        <w:rPr>
          <w:sz w:val="24"/>
        </w:rPr>
      </w:pPr>
      <w:r>
        <w:rPr>
          <w:sz w:val="24"/>
        </w:rPr>
        <w:t>the</w:t>
      </w:r>
      <w:r>
        <w:rPr>
          <w:spacing w:val="-5"/>
          <w:sz w:val="24"/>
        </w:rPr>
        <w:t xml:space="preserve"> </w:t>
      </w:r>
      <w:r>
        <w:rPr>
          <w:sz w:val="24"/>
        </w:rPr>
        <w:t>Applicant</w:t>
      </w:r>
      <w:r>
        <w:rPr>
          <w:spacing w:val="-2"/>
          <w:sz w:val="24"/>
        </w:rPr>
        <w:t xml:space="preserve"> </w:t>
      </w:r>
      <w:r>
        <w:rPr>
          <w:sz w:val="24"/>
        </w:rPr>
        <w:t>will</w:t>
      </w:r>
      <w:r>
        <w:rPr>
          <w:spacing w:val="-6"/>
          <w:sz w:val="24"/>
        </w:rPr>
        <w:t xml:space="preserve"> </w:t>
      </w:r>
      <w:r>
        <w:rPr>
          <w:sz w:val="24"/>
        </w:rPr>
        <w:t>be</w:t>
      </w:r>
      <w:r>
        <w:rPr>
          <w:spacing w:val="-3"/>
          <w:sz w:val="24"/>
        </w:rPr>
        <w:t xml:space="preserve"> </w:t>
      </w:r>
      <w:r>
        <w:rPr>
          <w:sz w:val="24"/>
        </w:rPr>
        <w:t>referred</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relevant</w:t>
      </w:r>
      <w:r>
        <w:rPr>
          <w:spacing w:val="-4"/>
          <w:sz w:val="24"/>
        </w:rPr>
        <w:t xml:space="preserve"> </w:t>
      </w:r>
      <w:r>
        <w:rPr>
          <w:sz w:val="24"/>
        </w:rPr>
        <w:t>law</w:t>
      </w:r>
      <w:r>
        <w:rPr>
          <w:spacing w:val="-5"/>
          <w:sz w:val="24"/>
        </w:rPr>
        <w:t xml:space="preserve"> </w:t>
      </w:r>
      <w:r>
        <w:rPr>
          <w:sz w:val="24"/>
        </w:rPr>
        <w:t>enforcement</w:t>
      </w:r>
      <w:r>
        <w:rPr>
          <w:spacing w:val="-2"/>
          <w:sz w:val="24"/>
        </w:rPr>
        <w:t xml:space="preserve"> </w:t>
      </w:r>
      <w:r>
        <w:rPr>
          <w:sz w:val="24"/>
        </w:rPr>
        <w:t>authorities</w:t>
      </w:r>
      <w:r>
        <w:rPr>
          <w:spacing w:val="-4"/>
          <w:sz w:val="24"/>
        </w:rPr>
        <w:t xml:space="preserve"> </w:t>
      </w:r>
      <w:r>
        <w:rPr>
          <w:sz w:val="24"/>
        </w:rPr>
        <w:t>for</w:t>
      </w:r>
      <w:r>
        <w:rPr>
          <w:spacing w:val="-3"/>
          <w:sz w:val="24"/>
        </w:rPr>
        <w:t xml:space="preserve"> </w:t>
      </w:r>
      <w:r>
        <w:rPr>
          <w:sz w:val="24"/>
        </w:rPr>
        <w:t>investigation of whether the Applicant or any other persons have committed any criminal offence.</w:t>
      </w:r>
    </w:p>
    <w:p w14:paraId="689293FA">
      <w:pPr>
        <w:pStyle w:val="7"/>
        <w:numPr>
          <w:ilvl w:val="1"/>
          <w:numId w:val="5"/>
        </w:numPr>
        <w:tabs>
          <w:tab w:val="left" w:pos="1169"/>
        </w:tabs>
        <w:spacing w:before="246" w:after="0" w:line="230" w:lineRule="auto"/>
        <w:ind w:left="1169" w:right="995" w:hanging="576"/>
        <w:jc w:val="both"/>
        <w:rPr>
          <w:sz w:val="24"/>
        </w:rPr>
      </w:pPr>
      <w:r>
        <w:rPr>
          <w:sz w:val="24"/>
        </w:rPr>
        <w:t>If an Applicant submits information pursuant to these requirements that is incomplete, in accurate or out-of-date, or attempts to obstruct the verification process, then the consequences ITT 6.7 will ensue unless the Applicant can show to the reasonable satisfaction of the Procuring Entity that any such act was not material, or was due to genuine error which was not attributable to the intentional act, negligence or recklessness of the Applicant.</w:t>
      </w:r>
    </w:p>
    <w:p w14:paraId="4FA1EF73">
      <w:pPr>
        <w:pStyle w:val="2"/>
        <w:numPr>
          <w:ilvl w:val="0"/>
          <w:numId w:val="5"/>
        </w:numPr>
        <w:tabs>
          <w:tab w:val="left" w:pos="1449"/>
        </w:tabs>
        <w:spacing w:before="237" w:after="0" w:line="240" w:lineRule="auto"/>
        <w:ind w:left="1449" w:right="0" w:hanging="575"/>
        <w:jc w:val="left"/>
      </w:pPr>
      <w:bookmarkStart w:id="21" w:name="16Signing of the Application and Number "/>
      <w:bookmarkEnd w:id="21"/>
      <w:r>
        <w:t>Signing</w:t>
      </w:r>
      <w:r>
        <w:rPr>
          <w:spacing w:val="-5"/>
        </w:rPr>
        <w:t xml:space="preserve"> </w:t>
      </w:r>
      <w:r>
        <w:t>of</w:t>
      </w:r>
      <w:r>
        <w:rPr>
          <w:spacing w:val="-3"/>
        </w:rPr>
        <w:t xml:space="preserve"> </w:t>
      </w:r>
      <w:r>
        <w:t>the Application</w:t>
      </w:r>
      <w:r>
        <w:rPr>
          <w:spacing w:val="-2"/>
        </w:rPr>
        <w:t xml:space="preserve"> </w:t>
      </w:r>
      <w:r>
        <w:t>and</w:t>
      </w:r>
      <w:r>
        <w:rPr>
          <w:spacing w:val="-3"/>
        </w:rPr>
        <w:t xml:space="preserve"> </w:t>
      </w:r>
      <w:r>
        <w:t>Number</w:t>
      </w:r>
      <w:r>
        <w:rPr>
          <w:spacing w:val="-1"/>
        </w:rPr>
        <w:t xml:space="preserve"> </w:t>
      </w:r>
      <w:r>
        <w:t>of</w:t>
      </w:r>
      <w:r>
        <w:rPr>
          <w:spacing w:val="-2"/>
        </w:rPr>
        <w:t xml:space="preserve"> Copies</w:t>
      </w:r>
    </w:p>
    <w:p w14:paraId="196A8579">
      <w:pPr>
        <w:pStyle w:val="7"/>
        <w:numPr>
          <w:ilvl w:val="1"/>
          <w:numId w:val="5"/>
        </w:numPr>
        <w:tabs>
          <w:tab w:val="left" w:pos="1169"/>
        </w:tabs>
        <w:spacing w:before="242" w:after="0" w:line="230" w:lineRule="auto"/>
        <w:ind w:left="1169" w:right="996" w:hanging="576"/>
        <w:jc w:val="both"/>
        <w:rPr>
          <w:sz w:val="24"/>
        </w:rPr>
      </w:pPr>
      <w:r>
        <w:rPr>
          <w:sz w:val="24"/>
        </w:rPr>
        <w:t>The Applicant shall prepare one original of the documents comprising the Application as describedinITA11</w:t>
      </w:r>
      <w:r>
        <w:rPr>
          <w:spacing w:val="-5"/>
          <w:sz w:val="24"/>
        </w:rPr>
        <w:t xml:space="preserve"> </w:t>
      </w:r>
      <w:r>
        <w:rPr>
          <w:sz w:val="24"/>
        </w:rPr>
        <w:t>and clearly mark it “ORIGINAL”. The original of the Application shall be typed or written in indelible ink and shall be signed by a person duly authorized to sign on</w:t>
      </w:r>
      <w:r>
        <w:rPr>
          <w:spacing w:val="-15"/>
          <w:sz w:val="24"/>
        </w:rPr>
        <w:t xml:space="preserve"> </w:t>
      </w:r>
      <w:r>
        <w:rPr>
          <w:sz w:val="24"/>
        </w:rPr>
        <w:t>behalf of</w:t>
      </w:r>
      <w:r>
        <w:rPr>
          <w:spacing w:val="-5"/>
          <w:sz w:val="24"/>
        </w:rPr>
        <w:t xml:space="preserve"> </w:t>
      </w:r>
      <w:r>
        <w:rPr>
          <w:sz w:val="24"/>
        </w:rPr>
        <w:t>the</w:t>
      </w:r>
      <w:r>
        <w:rPr>
          <w:spacing w:val="-3"/>
          <w:sz w:val="24"/>
        </w:rPr>
        <w:t xml:space="preserve"> </w:t>
      </w:r>
      <w:r>
        <w:rPr>
          <w:sz w:val="24"/>
        </w:rPr>
        <w:t>Applicant.</w:t>
      </w:r>
      <w:r>
        <w:rPr>
          <w:spacing w:val="-2"/>
          <w:sz w:val="24"/>
        </w:rPr>
        <w:t xml:space="preserve"> </w:t>
      </w:r>
      <w:r>
        <w:rPr>
          <w:sz w:val="24"/>
        </w:rPr>
        <w:t>In</w:t>
      </w:r>
      <w:r>
        <w:rPr>
          <w:spacing w:val="-2"/>
          <w:sz w:val="24"/>
        </w:rPr>
        <w:t xml:space="preserve"> </w:t>
      </w:r>
      <w:r>
        <w:rPr>
          <w:sz w:val="24"/>
        </w:rPr>
        <w:t>case</w:t>
      </w:r>
      <w:r>
        <w:rPr>
          <w:spacing w:val="-3"/>
          <w:sz w:val="24"/>
        </w:rPr>
        <w:t xml:space="preserve"> </w:t>
      </w:r>
      <w:r>
        <w:rPr>
          <w:sz w:val="24"/>
        </w:rPr>
        <w:t>the</w:t>
      </w:r>
      <w:r>
        <w:rPr>
          <w:spacing w:val="-3"/>
          <w:sz w:val="24"/>
        </w:rPr>
        <w:t xml:space="preserve"> </w:t>
      </w:r>
      <w:r>
        <w:rPr>
          <w:sz w:val="24"/>
        </w:rPr>
        <w:t>Applicant</w:t>
      </w:r>
      <w:r>
        <w:rPr>
          <w:spacing w:val="-2"/>
          <w:sz w:val="24"/>
        </w:rPr>
        <w:t xml:space="preserve"> </w:t>
      </w:r>
      <w:r>
        <w:rPr>
          <w:sz w:val="24"/>
        </w:rPr>
        <w:t>is</w:t>
      </w:r>
      <w:r>
        <w:rPr>
          <w:spacing w:val="-4"/>
          <w:sz w:val="24"/>
        </w:rPr>
        <w:t xml:space="preserve"> </w:t>
      </w:r>
      <w:r>
        <w:rPr>
          <w:sz w:val="24"/>
        </w:rPr>
        <w:t>a</w:t>
      </w:r>
      <w:r>
        <w:rPr>
          <w:spacing w:val="-3"/>
          <w:sz w:val="24"/>
        </w:rPr>
        <w:t xml:space="preserve"> </w:t>
      </w:r>
      <w:r>
        <w:rPr>
          <w:sz w:val="24"/>
        </w:rPr>
        <w:t>JV,</w:t>
      </w:r>
      <w:r>
        <w:rPr>
          <w:spacing w:val="-15"/>
          <w:sz w:val="24"/>
        </w:rPr>
        <w:t xml:space="preserve"> </w:t>
      </w:r>
      <w:r>
        <w:rPr>
          <w:sz w:val="24"/>
        </w:rPr>
        <w:t>the</w:t>
      </w:r>
      <w:r>
        <w:rPr>
          <w:spacing w:val="-3"/>
          <w:sz w:val="24"/>
        </w:rPr>
        <w:t xml:space="preserve"> </w:t>
      </w:r>
      <w:r>
        <w:rPr>
          <w:sz w:val="24"/>
        </w:rPr>
        <w:t>Application</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signed</w:t>
      </w:r>
      <w:r>
        <w:rPr>
          <w:spacing w:val="-2"/>
          <w:sz w:val="24"/>
        </w:rPr>
        <w:t xml:space="preserve"> </w:t>
      </w:r>
      <w:r>
        <w:rPr>
          <w:sz w:val="24"/>
        </w:rPr>
        <w:t xml:space="preserve">by an authorized representative of the JV on behalf of the JV and so as to be legally binding on all the members as evidenced by a power of attorney signed by their legally authorized </w:t>
      </w:r>
      <w:r>
        <w:rPr>
          <w:spacing w:val="-2"/>
          <w:sz w:val="24"/>
        </w:rPr>
        <w:t>signatories.</w:t>
      </w:r>
    </w:p>
    <w:p w14:paraId="6991B102">
      <w:pPr>
        <w:pStyle w:val="7"/>
        <w:numPr>
          <w:ilvl w:val="1"/>
          <w:numId w:val="5"/>
        </w:numPr>
        <w:tabs>
          <w:tab w:val="left" w:pos="1169"/>
        </w:tabs>
        <w:spacing w:before="173" w:after="0" w:line="230" w:lineRule="auto"/>
        <w:ind w:left="1169" w:right="999" w:hanging="576"/>
        <w:jc w:val="both"/>
        <w:rPr>
          <w:sz w:val="24"/>
        </w:rPr>
      </w:pPr>
      <w:r>
        <w:rPr>
          <w:sz w:val="24"/>
        </w:rPr>
        <w:t>The Applicant shall submit copies of the signed original Application, in the number specified in the PDS, and clearly mark them “COPY”. In the event of any discrepancy between the original and the copies, the original shall prevail.</w:t>
      </w:r>
    </w:p>
    <w:p w14:paraId="1C54FF05">
      <w:pPr>
        <w:pStyle w:val="7"/>
        <w:spacing w:after="0" w:line="230" w:lineRule="auto"/>
        <w:jc w:val="both"/>
        <w:rPr>
          <w:sz w:val="24"/>
        </w:rPr>
        <w:sectPr>
          <w:pgSz w:w="11910" w:h="16840"/>
          <w:pgMar w:top="360" w:right="425" w:bottom="580" w:left="566" w:header="0" w:footer="386" w:gutter="0"/>
          <w:cols w:space="720" w:num="1"/>
        </w:sectPr>
      </w:pPr>
    </w:p>
    <w:p w14:paraId="24F67FEE">
      <w:pPr>
        <w:pStyle w:val="5"/>
        <w:spacing w:before="4"/>
      </w:pPr>
    </w:p>
    <w:p w14:paraId="658BA44E">
      <w:pPr>
        <w:pStyle w:val="2"/>
        <w:numPr>
          <w:ilvl w:val="0"/>
          <w:numId w:val="7"/>
        </w:numPr>
        <w:tabs>
          <w:tab w:val="left" w:pos="1449"/>
        </w:tabs>
        <w:spacing w:before="1" w:after="0" w:line="240" w:lineRule="auto"/>
        <w:ind w:left="1449" w:right="0" w:hanging="575"/>
        <w:jc w:val="left"/>
      </w:pPr>
      <w:bookmarkStart w:id="22" w:name="D.Submission of Applications"/>
      <w:bookmarkEnd w:id="22"/>
      <w:r>
        <w:t>Submission</w:t>
      </w:r>
      <w:r>
        <w:rPr>
          <w:spacing w:val="-4"/>
        </w:rPr>
        <w:t xml:space="preserve"> </w:t>
      </w:r>
      <w:r>
        <w:t>of</w:t>
      </w:r>
      <w:r>
        <w:rPr>
          <w:spacing w:val="-2"/>
        </w:rPr>
        <w:t xml:space="preserve"> Applications</w:t>
      </w:r>
    </w:p>
    <w:p w14:paraId="77BEE22B">
      <w:pPr>
        <w:pStyle w:val="7"/>
        <w:numPr>
          <w:ilvl w:val="0"/>
          <w:numId w:val="5"/>
        </w:numPr>
        <w:tabs>
          <w:tab w:val="left" w:pos="1449"/>
        </w:tabs>
        <w:spacing w:before="232" w:after="0" w:line="240" w:lineRule="auto"/>
        <w:ind w:left="1449" w:right="0" w:hanging="575"/>
        <w:jc w:val="left"/>
        <w:rPr>
          <w:b/>
          <w:sz w:val="24"/>
        </w:rPr>
      </w:pPr>
      <w:bookmarkStart w:id="23" w:name="17Sealing and Marking of Applications"/>
      <w:bookmarkEnd w:id="23"/>
      <w:r>
        <w:rPr>
          <w:b/>
          <w:sz w:val="24"/>
        </w:rPr>
        <w:t>Sealing</w:t>
      </w:r>
      <w:r>
        <w:rPr>
          <w:b/>
          <w:spacing w:val="-4"/>
          <w:sz w:val="24"/>
        </w:rPr>
        <w:t xml:space="preserve"> </w:t>
      </w:r>
      <w:r>
        <w:rPr>
          <w:b/>
          <w:sz w:val="24"/>
        </w:rPr>
        <w:t>and</w:t>
      </w:r>
      <w:r>
        <w:rPr>
          <w:b/>
          <w:spacing w:val="-3"/>
          <w:sz w:val="24"/>
        </w:rPr>
        <w:t xml:space="preserve"> </w:t>
      </w:r>
      <w:r>
        <w:rPr>
          <w:b/>
          <w:sz w:val="24"/>
        </w:rPr>
        <w:t>Marking</w:t>
      </w:r>
      <w:r>
        <w:rPr>
          <w:b/>
          <w:spacing w:val="-1"/>
          <w:sz w:val="24"/>
        </w:rPr>
        <w:t xml:space="preserve"> </w:t>
      </w:r>
      <w:r>
        <w:rPr>
          <w:b/>
          <w:sz w:val="24"/>
        </w:rPr>
        <w:t>of</w:t>
      </w:r>
      <w:r>
        <w:rPr>
          <w:b/>
          <w:spacing w:val="-1"/>
          <w:sz w:val="24"/>
        </w:rPr>
        <w:t xml:space="preserve"> </w:t>
      </w:r>
      <w:r>
        <w:rPr>
          <w:b/>
          <w:spacing w:val="-2"/>
          <w:sz w:val="24"/>
        </w:rPr>
        <w:t>Applications</w:t>
      </w:r>
    </w:p>
    <w:p w14:paraId="13403D39">
      <w:pPr>
        <w:pStyle w:val="7"/>
        <w:numPr>
          <w:ilvl w:val="1"/>
          <w:numId w:val="5"/>
        </w:numPr>
        <w:tabs>
          <w:tab w:val="left" w:pos="1169"/>
        </w:tabs>
        <w:spacing w:before="233" w:after="0" w:line="240" w:lineRule="auto"/>
        <w:ind w:left="1169" w:right="258" w:hanging="576"/>
        <w:jc w:val="left"/>
        <w:rPr>
          <w:sz w:val="24"/>
        </w:rPr>
      </w:pPr>
      <w:r>
        <w:rPr>
          <w:sz w:val="24"/>
        </w:rPr>
        <w:t>The</w:t>
      </w:r>
      <w:r>
        <w:rPr>
          <w:spacing w:val="-2"/>
          <w:sz w:val="24"/>
        </w:rPr>
        <w:t xml:space="preserve"> </w:t>
      </w:r>
      <w:r>
        <w:rPr>
          <w:sz w:val="24"/>
        </w:rPr>
        <w:t>Applicant</w:t>
      </w:r>
      <w:r>
        <w:rPr>
          <w:spacing w:val="-3"/>
          <w:sz w:val="24"/>
        </w:rPr>
        <w:t xml:space="preserve"> </w:t>
      </w:r>
      <w:r>
        <w:rPr>
          <w:sz w:val="24"/>
        </w:rPr>
        <w:t>shall</w:t>
      </w:r>
      <w:r>
        <w:rPr>
          <w:spacing w:val="-3"/>
          <w:sz w:val="24"/>
        </w:rPr>
        <w:t xml:space="preserve"> </w:t>
      </w:r>
      <w:r>
        <w:rPr>
          <w:sz w:val="24"/>
        </w:rPr>
        <w:t>enclose</w:t>
      </w:r>
      <w:r>
        <w:rPr>
          <w:spacing w:val="-2"/>
          <w:sz w:val="24"/>
        </w:rPr>
        <w:t xml:space="preserve"> </w:t>
      </w:r>
      <w:r>
        <w:rPr>
          <w:sz w:val="24"/>
        </w:rPr>
        <w:t>the</w:t>
      </w:r>
      <w:r>
        <w:rPr>
          <w:spacing w:val="-4"/>
          <w:sz w:val="24"/>
        </w:rPr>
        <w:t xml:space="preserve"> </w:t>
      </w:r>
      <w:r>
        <w:rPr>
          <w:sz w:val="24"/>
        </w:rPr>
        <w:t>original</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copies</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Application</w:t>
      </w:r>
      <w:r>
        <w:rPr>
          <w:spacing w:val="-1"/>
          <w:sz w:val="24"/>
        </w:rPr>
        <w:t xml:space="preserve"> </w:t>
      </w:r>
      <w:r>
        <w:rPr>
          <w:sz w:val="24"/>
        </w:rPr>
        <w:t>in</w:t>
      </w:r>
      <w:r>
        <w:rPr>
          <w:spacing w:val="-6"/>
          <w:sz w:val="24"/>
        </w:rPr>
        <w:t xml:space="preserve"> </w:t>
      </w:r>
      <w:r>
        <w:rPr>
          <w:sz w:val="24"/>
        </w:rPr>
        <w:t>a</w:t>
      </w:r>
      <w:r>
        <w:rPr>
          <w:spacing w:val="-2"/>
          <w:sz w:val="24"/>
        </w:rPr>
        <w:t xml:space="preserve"> </w:t>
      </w:r>
      <w:r>
        <w:rPr>
          <w:sz w:val="24"/>
        </w:rPr>
        <w:t>sealed</w:t>
      </w:r>
      <w:r>
        <w:rPr>
          <w:spacing w:val="-1"/>
          <w:sz w:val="24"/>
        </w:rPr>
        <w:t xml:space="preserve"> </w:t>
      </w:r>
      <w:r>
        <w:rPr>
          <w:sz w:val="24"/>
        </w:rPr>
        <w:t>envelope</w:t>
      </w:r>
      <w:r>
        <w:rPr>
          <w:spacing w:val="-4"/>
          <w:sz w:val="24"/>
        </w:rPr>
        <w:t xml:space="preserve"> </w:t>
      </w:r>
      <w:r>
        <w:rPr>
          <w:sz w:val="24"/>
        </w:rPr>
        <w:t xml:space="preserve">that </w:t>
      </w:r>
      <w:r>
        <w:rPr>
          <w:spacing w:val="-2"/>
          <w:sz w:val="24"/>
        </w:rPr>
        <w:t>shall:</w:t>
      </w:r>
    </w:p>
    <w:p w14:paraId="7CD2B596">
      <w:pPr>
        <w:pStyle w:val="7"/>
        <w:numPr>
          <w:ilvl w:val="2"/>
          <w:numId w:val="5"/>
        </w:numPr>
        <w:tabs>
          <w:tab w:val="left" w:pos="1809"/>
        </w:tabs>
        <w:spacing w:before="0" w:after="0" w:line="240" w:lineRule="auto"/>
        <w:ind w:left="1809" w:right="0" w:hanging="359"/>
        <w:jc w:val="left"/>
        <w:rPr>
          <w:sz w:val="24"/>
        </w:rPr>
      </w:pPr>
      <w:r>
        <w:rPr>
          <w:sz w:val="24"/>
        </w:rPr>
        <w:t>Bear</w:t>
      </w:r>
      <w:r>
        <w:rPr>
          <w:spacing w:val="-3"/>
          <w:sz w:val="24"/>
        </w:rPr>
        <w:t xml:space="preserve"> </w:t>
      </w:r>
      <w:r>
        <w:rPr>
          <w:sz w:val="24"/>
        </w:rPr>
        <w:t>the</w:t>
      </w:r>
      <w:r>
        <w:rPr>
          <w:spacing w:val="-1"/>
          <w:sz w:val="24"/>
        </w:rPr>
        <w:t xml:space="preserve"> </w:t>
      </w:r>
      <w:r>
        <w:rPr>
          <w:sz w:val="24"/>
        </w:rPr>
        <w:t>name</w:t>
      </w:r>
      <w:r>
        <w:rPr>
          <w:spacing w:val="-2"/>
          <w:sz w:val="24"/>
        </w:rPr>
        <w:t xml:space="preserve"> </w:t>
      </w:r>
      <w:r>
        <w:rPr>
          <w:sz w:val="24"/>
        </w:rPr>
        <w:t>and</w:t>
      </w:r>
      <w:r>
        <w:rPr>
          <w:spacing w:val="1"/>
          <w:sz w:val="24"/>
        </w:rPr>
        <w:t xml:space="preserve"> </w:t>
      </w:r>
      <w:r>
        <w:rPr>
          <w:sz w:val="24"/>
        </w:rPr>
        <w:t>address of</w:t>
      </w:r>
      <w:r>
        <w:rPr>
          <w:spacing w:val="-2"/>
          <w:sz w:val="24"/>
        </w:rPr>
        <w:t xml:space="preserve"> </w:t>
      </w:r>
      <w:r>
        <w:rPr>
          <w:sz w:val="24"/>
        </w:rPr>
        <w:t>the</w:t>
      </w:r>
      <w:r>
        <w:rPr>
          <w:spacing w:val="-1"/>
          <w:sz w:val="24"/>
        </w:rPr>
        <w:t xml:space="preserve"> </w:t>
      </w:r>
      <w:r>
        <w:rPr>
          <w:spacing w:val="-2"/>
          <w:sz w:val="24"/>
        </w:rPr>
        <w:t>Applicant;</w:t>
      </w:r>
    </w:p>
    <w:p w14:paraId="626E0B07">
      <w:pPr>
        <w:pStyle w:val="7"/>
        <w:numPr>
          <w:ilvl w:val="2"/>
          <w:numId w:val="5"/>
        </w:numPr>
        <w:tabs>
          <w:tab w:val="left" w:pos="1809"/>
        </w:tabs>
        <w:spacing w:before="0" w:after="0" w:line="240" w:lineRule="auto"/>
        <w:ind w:left="1809" w:right="0" w:hanging="359"/>
        <w:jc w:val="left"/>
        <w:rPr>
          <w:sz w:val="24"/>
        </w:rPr>
      </w:pPr>
      <w:r>
        <w:rPr>
          <w:sz w:val="24"/>
        </w:rPr>
        <w:t>Be</w:t>
      </w:r>
      <w:r>
        <w:rPr>
          <w:spacing w:val="-9"/>
          <w:sz w:val="24"/>
        </w:rPr>
        <w:t xml:space="preserve"> </w:t>
      </w:r>
      <w:r>
        <w:rPr>
          <w:sz w:val="24"/>
        </w:rPr>
        <w:t>addressed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Procuring</w:t>
      </w:r>
      <w:r>
        <w:rPr>
          <w:spacing w:val="-2"/>
          <w:sz w:val="24"/>
        </w:rPr>
        <w:t xml:space="preserve"> </w:t>
      </w:r>
      <w:r>
        <w:rPr>
          <w:sz w:val="24"/>
        </w:rPr>
        <w:t>Entity,</w:t>
      </w:r>
      <w:r>
        <w:rPr>
          <w:spacing w:val="-9"/>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5"/>
          <w:sz w:val="24"/>
        </w:rPr>
        <w:t xml:space="preserve"> </w:t>
      </w:r>
      <w:r>
        <w:rPr>
          <w:sz w:val="24"/>
        </w:rPr>
        <w:t>ITA</w:t>
      </w:r>
      <w:r>
        <w:rPr>
          <w:spacing w:val="-15"/>
          <w:sz w:val="24"/>
        </w:rPr>
        <w:t xml:space="preserve"> </w:t>
      </w:r>
      <w:r>
        <w:rPr>
          <w:sz w:val="24"/>
        </w:rPr>
        <w:t>17.1;</w:t>
      </w:r>
      <w:r>
        <w:rPr>
          <w:spacing w:val="-5"/>
          <w:sz w:val="24"/>
        </w:rPr>
        <w:t xml:space="preserve"> and</w:t>
      </w:r>
    </w:p>
    <w:p w14:paraId="283596F7">
      <w:pPr>
        <w:pStyle w:val="7"/>
        <w:numPr>
          <w:ilvl w:val="2"/>
          <w:numId w:val="5"/>
        </w:numPr>
        <w:tabs>
          <w:tab w:val="left" w:pos="1809"/>
        </w:tabs>
        <w:spacing w:before="0" w:after="0" w:line="240" w:lineRule="auto"/>
        <w:ind w:left="1809" w:right="0" w:hanging="359"/>
        <w:jc w:val="left"/>
        <w:rPr>
          <w:sz w:val="24"/>
        </w:rPr>
      </w:pPr>
      <w:r>
        <w:rPr>
          <w:sz w:val="24"/>
        </w:rPr>
        <w:t>Bear</w:t>
      </w:r>
      <w:r>
        <w:rPr>
          <w:spacing w:val="-3"/>
          <w:sz w:val="24"/>
        </w:rPr>
        <w:t xml:space="preserve"> </w:t>
      </w:r>
      <w:r>
        <w:rPr>
          <w:spacing w:val="-2"/>
          <w:sz w:val="24"/>
        </w:rPr>
        <w:t>thespecificidentificationofthisprequalificationprocessindicatedinthePDS1.1.</w:t>
      </w:r>
    </w:p>
    <w:p w14:paraId="703472FE">
      <w:pPr>
        <w:pStyle w:val="7"/>
        <w:numPr>
          <w:ilvl w:val="1"/>
          <w:numId w:val="5"/>
        </w:numPr>
        <w:tabs>
          <w:tab w:val="left" w:pos="1169"/>
        </w:tabs>
        <w:spacing w:before="242" w:after="0" w:line="230" w:lineRule="auto"/>
        <w:ind w:left="1169" w:right="1002" w:hanging="576"/>
        <w:jc w:val="both"/>
        <w:rPr>
          <w:sz w:val="24"/>
        </w:rPr>
      </w:pPr>
      <w:r>
        <w:rPr>
          <w:sz w:val="24"/>
        </w:rPr>
        <w:t>The Procuring Entity will accept no responsibility for not processing any envelope that</w:t>
      </w:r>
      <w:r>
        <w:rPr>
          <w:spacing w:val="40"/>
          <w:sz w:val="24"/>
        </w:rPr>
        <w:t xml:space="preserve"> </w:t>
      </w:r>
      <w:r>
        <w:rPr>
          <w:sz w:val="24"/>
        </w:rPr>
        <w:t>was not identified as required in ITA</w:t>
      </w:r>
      <w:r>
        <w:rPr>
          <w:spacing w:val="-3"/>
          <w:sz w:val="24"/>
        </w:rPr>
        <w:t xml:space="preserve"> </w:t>
      </w:r>
      <w:r>
        <w:rPr>
          <w:sz w:val="24"/>
        </w:rPr>
        <w:t>16.1 above.</w:t>
      </w:r>
    </w:p>
    <w:p w14:paraId="573B650C">
      <w:pPr>
        <w:pStyle w:val="2"/>
        <w:numPr>
          <w:ilvl w:val="0"/>
          <w:numId w:val="5"/>
        </w:numPr>
        <w:tabs>
          <w:tab w:val="left" w:pos="1449"/>
        </w:tabs>
        <w:spacing w:before="237" w:after="0" w:line="240" w:lineRule="auto"/>
        <w:ind w:left="1449" w:right="0" w:hanging="575"/>
        <w:jc w:val="left"/>
      </w:pPr>
      <w:bookmarkStart w:id="24" w:name="18Deadline for Submission of Application"/>
      <w:bookmarkEnd w:id="24"/>
      <w:r>
        <w:t>Deadline</w:t>
      </w:r>
      <w:r>
        <w:rPr>
          <w:spacing w:val="-5"/>
        </w:rPr>
        <w:t xml:space="preserve"> </w:t>
      </w:r>
      <w:r>
        <w:t>for</w:t>
      </w:r>
      <w:r>
        <w:rPr>
          <w:spacing w:val="-2"/>
        </w:rPr>
        <w:t xml:space="preserve"> </w:t>
      </w:r>
      <w:r>
        <w:t>Submission</w:t>
      </w:r>
      <w:r>
        <w:rPr>
          <w:spacing w:val="-1"/>
        </w:rPr>
        <w:t xml:space="preserve"> </w:t>
      </w:r>
      <w:r>
        <w:t>of</w:t>
      </w:r>
      <w:r>
        <w:rPr>
          <w:spacing w:val="-2"/>
        </w:rPr>
        <w:t xml:space="preserve"> Applications</w:t>
      </w:r>
    </w:p>
    <w:p w14:paraId="1F090597">
      <w:pPr>
        <w:pStyle w:val="7"/>
        <w:numPr>
          <w:ilvl w:val="1"/>
          <w:numId w:val="5"/>
        </w:numPr>
        <w:tabs>
          <w:tab w:val="left" w:pos="1169"/>
        </w:tabs>
        <w:spacing w:before="241" w:after="0" w:line="230" w:lineRule="auto"/>
        <w:ind w:left="1169" w:right="999" w:hanging="576"/>
        <w:jc w:val="both"/>
        <w:rPr>
          <w:b/>
          <w:sz w:val="24"/>
        </w:rPr>
      </w:pPr>
      <w:r>
        <w:rPr>
          <w:sz w:val="24"/>
        </w:rPr>
        <w:t xml:space="preserve">Applicants may either submit their Applications by mail or by hand. Applications shall be received by the Procuring Entity at the address and no later than the deadline indicated in the PDS. When so specified in the PDS, Applicants have the option of submitting their Applications electronically, in accordance with electronic Application submission procedures specified in the </w:t>
      </w:r>
      <w:r>
        <w:rPr>
          <w:b/>
          <w:sz w:val="24"/>
        </w:rPr>
        <w:t>PDS.</w:t>
      </w:r>
    </w:p>
    <w:p w14:paraId="6DEEF064">
      <w:pPr>
        <w:pStyle w:val="7"/>
        <w:numPr>
          <w:ilvl w:val="1"/>
          <w:numId w:val="5"/>
        </w:numPr>
        <w:tabs>
          <w:tab w:val="left" w:pos="1169"/>
        </w:tabs>
        <w:spacing w:before="245" w:after="0" w:line="230" w:lineRule="auto"/>
        <w:ind w:left="1169" w:right="999" w:hanging="576"/>
        <w:jc w:val="both"/>
        <w:rPr>
          <w:sz w:val="24"/>
        </w:rPr>
      </w:pPr>
      <w:r>
        <w:rPr>
          <w:sz w:val="24"/>
        </w:rPr>
        <w:t>The Procuring Entity may, at its discretion, extend the deadline for the submission of Applications by amending the Prequalification Document in accordance with ITA 8, in which case all rights and obligations of the Procuring Entity and the Applicants subject to the previous deadline shall thereafter be subject to the deadline as extended.</w:t>
      </w:r>
    </w:p>
    <w:p w14:paraId="762052C9">
      <w:pPr>
        <w:pStyle w:val="2"/>
        <w:numPr>
          <w:ilvl w:val="0"/>
          <w:numId w:val="5"/>
        </w:numPr>
        <w:tabs>
          <w:tab w:val="left" w:pos="1449"/>
        </w:tabs>
        <w:spacing w:before="237" w:after="0" w:line="240" w:lineRule="auto"/>
        <w:ind w:left="1449" w:right="0" w:hanging="575"/>
        <w:jc w:val="left"/>
      </w:pPr>
      <w:bookmarkStart w:id="25" w:name="19Late Applications"/>
      <w:bookmarkEnd w:id="25"/>
      <w:r>
        <w:t>Late</w:t>
      </w:r>
      <w:r>
        <w:rPr>
          <w:spacing w:val="-2"/>
        </w:rPr>
        <w:t xml:space="preserve"> Applications</w:t>
      </w:r>
    </w:p>
    <w:p w14:paraId="59D1F5DF">
      <w:pPr>
        <w:pStyle w:val="7"/>
        <w:numPr>
          <w:ilvl w:val="1"/>
          <w:numId w:val="5"/>
        </w:numPr>
        <w:tabs>
          <w:tab w:val="left" w:pos="1169"/>
        </w:tabs>
        <w:spacing w:before="242" w:after="0" w:line="230" w:lineRule="auto"/>
        <w:ind w:left="1169" w:right="1000" w:hanging="576"/>
        <w:jc w:val="both"/>
        <w:rPr>
          <w:sz w:val="24"/>
        </w:rPr>
      </w:pPr>
      <w:r>
        <w:rPr>
          <w:sz w:val="24"/>
        </w:rPr>
        <w:t xml:space="preserve">The Procuring Entity reserves the right to accept applications received after the deadline for submission of applications, unless otherwise specified in the </w:t>
      </w:r>
      <w:r>
        <w:rPr>
          <w:b/>
          <w:sz w:val="24"/>
        </w:rPr>
        <w:t xml:space="preserve">PDS. </w:t>
      </w:r>
      <w:r>
        <w:rPr>
          <w:sz w:val="24"/>
        </w:rPr>
        <w:t xml:space="preserve">If late applications will be accepted, they must be received not later than the date specified in the </w:t>
      </w:r>
      <w:r>
        <w:rPr>
          <w:b/>
          <w:sz w:val="24"/>
        </w:rPr>
        <w:t xml:space="preserve">TDS </w:t>
      </w:r>
      <w:r>
        <w:rPr>
          <w:sz w:val="24"/>
        </w:rPr>
        <w:t>after the deadline for submission of applications.</w:t>
      </w:r>
    </w:p>
    <w:p w14:paraId="26242D7F">
      <w:pPr>
        <w:pStyle w:val="2"/>
        <w:numPr>
          <w:ilvl w:val="0"/>
          <w:numId w:val="12"/>
        </w:numPr>
        <w:tabs>
          <w:tab w:val="left" w:pos="1449"/>
        </w:tabs>
        <w:spacing w:before="237" w:after="0" w:line="240" w:lineRule="auto"/>
        <w:ind w:left="1449" w:right="0" w:hanging="575"/>
        <w:jc w:val="left"/>
      </w:pPr>
      <w:bookmarkStart w:id="26" w:name="20.Opening of Applications"/>
      <w:bookmarkEnd w:id="26"/>
      <w:r>
        <w:t>Opening</w:t>
      </w:r>
      <w:r>
        <w:rPr>
          <w:spacing w:val="-2"/>
        </w:rPr>
        <w:t xml:space="preserve"> </w:t>
      </w:r>
      <w:r>
        <w:t>of</w:t>
      </w:r>
      <w:r>
        <w:rPr>
          <w:spacing w:val="-2"/>
        </w:rPr>
        <w:t xml:space="preserve"> Applications</w:t>
      </w:r>
    </w:p>
    <w:p w14:paraId="6D98E25A">
      <w:pPr>
        <w:pStyle w:val="7"/>
        <w:numPr>
          <w:ilvl w:val="1"/>
          <w:numId w:val="12"/>
        </w:numPr>
        <w:tabs>
          <w:tab w:val="left" w:pos="1450"/>
        </w:tabs>
        <w:spacing w:before="242" w:after="0" w:line="230" w:lineRule="auto"/>
        <w:ind w:left="1450" w:right="999" w:hanging="576"/>
        <w:jc w:val="both"/>
        <w:rPr>
          <w:sz w:val="24"/>
        </w:rPr>
      </w:pPr>
      <w:r>
        <w:rPr>
          <w:sz w:val="24"/>
        </w:rPr>
        <w:t>The Procuring Entity shall open all Applications at the date, time</w:t>
      </w:r>
      <w:r>
        <w:rPr>
          <w:spacing w:val="-1"/>
          <w:sz w:val="24"/>
        </w:rPr>
        <w:t xml:space="preserve"> </w:t>
      </w:r>
      <w:r>
        <w:rPr>
          <w:sz w:val="24"/>
        </w:rPr>
        <w:t xml:space="preserve">and place specified in the </w:t>
      </w:r>
      <w:r>
        <w:rPr>
          <w:b/>
          <w:sz w:val="24"/>
        </w:rPr>
        <w:t xml:space="preserve">PDS. </w:t>
      </w:r>
      <w:r>
        <w:rPr>
          <w:sz w:val="24"/>
        </w:rPr>
        <w:t>Late Applications shall be treated in accordance with ITA</w:t>
      </w:r>
      <w:r>
        <w:rPr>
          <w:spacing w:val="-6"/>
          <w:sz w:val="24"/>
        </w:rPr>
        <w:t xml:space="preserve"> </w:t>
      </w:r>
      <w:r>
        <w:rPr>
          <w:sz w:val="24"/>
        </w:rPr>
        <w:t>19.1.</w:t>
      </w:r>
    </w:p>
    <w:p w14:paraId="390C5B4D">
      <w:pPr>
        <w:pStyle w:val="7"/>
        <w:numPr>
          <w:ilvl w:val="1"/>
          <w:numId w:val="12"/>
        </w:numPr>
        <w:tabs>
          <w:tab w:val="left" w:pos="1450"/>
        </w:tabs>
        <w:spacing w:before="240" w:after="0" w:line="232" w:lineRule="auto"/>
        <w:ind w:left="1450" w:right="1001" w:hanging="576"/>
        <w:jc w:val="both"/>
        <w:rPr>
          <w:sz w:val="24"/>
        </w:rPr>
      </w:pPr>
      <w:r>
        <w:rPr>
          <w:sz w:val="24"/>
        </w:rPr>
        <w:t xml:space="preserve">Applications submitted electronically (if permitted pursuant to ITA 17.1) shall be opened in accordance with the procedures specified in the </w:t>
      </w:r>
      <w:r>
        <w:rPr>
          <w:b/>
          <w:sz w:val="24"/>
        </w:rPr>
        <w:t>PDS</w:t>
      </w:r>
      <w:r>
        <w:rPr>
          <w:sz w:val="24"/>
        </w:rPr>
        <w:t>.</w:t>
      </w:r>
    </w:p>
    <w:p w14:paraId="5347F157">
      <w:pPr>
        <w:pStyle w:val="5"/>
        <w:spacing w:before="242" w:line="230" w:lineRule="auto"/>
        <w:ind w:left="1450" w:right="999" w:hanging="576"/>
        <w:jc w:val="both"/>
      </w:pPr>
      <w:r>
        <w:t>20.2</w:t>
      </w:r>
      <w:r>
        <w:rPr>
          <w:spacing w:val="80"/>
        </w:rPr>
        <w:t xml:space="preserve"> </w:t>
      </w:r>
      <w:r>
        <w:t>The Procuring Entity shall prepare a record of the opening of Applications to include,</w:t>
      </w:r>
      <w:r>
        <w:rPr>
          <w:spacing w:val="80"/>
        </w:rPr>
        <w:t xml:space="preserve"> </w:t>
      </w:r>
      <w:r>
        <w:t>as a minimum, the name of the Applicants. A copy of the record shall be distributed to all Applicants.</w:t>
      </w:r>
    </w:p>
    <w:p w14:paraId="6BE612D5">
      <w:pPr>
        <w:pStyle w:val="2"/>
        <w:numPr>
          <w:ilvl w:val="0"/>
          <w:numId w:val="7"/>
        </w:numPr>
        <w:tabs>
          <w:tab w:val="left" w:pos="1449"/>
        </w:tabs>
        <w:spacing w:before="238" w:after="0" w:line="240" w:lineRule="auto"/>
        <w:ind w:left="1449" w:right="0" w:hanging="575"/>
        <w:jc w:val="left"/>
      </w:pPr>
      <w:bookmarkStart w:id="27" w:name="E.Procedures for Evaluation of Applicati"/>
      <w:bookmarkEnd w:id="27"/>
      <w:r>
        <w:t>Procedures</w:t>
      </w:r>
      <w:r>
        <w:rPr>
          <w:spacing w:val="-2"/>
        </w:rPr>
        <w:t xml:space="preserve"> </w:t>
      </w:r>
      <w:r>
        <w:t>for</w:t>
      </w:r>
      <w:r>
        <w:rPr>
          <w:spacing w:val="-2"/>
        </w:rPr>
        <w:t xml:space="preserve"> </w:t>
      </w:r>
      <w:r>
        <w:t>Evaluation</w:t>
      </w:r>
      <w:r>
        <w:rPr>
          <w:spacing w:val="-4"/>
        </w:rPr>
        <w:t xml:space="preserve"> </w:t>
      </w:r>
      <w:r>
        <w:t xml:space="preserve">of </w:t>
      </w:r>
      <w:r>
        <w:rPr>
          <w:spacing w:val="-2"/>
        </w:rPr>
        <w:t>Applications</w:t>
      </w:r>
    </w:p>
    <w:p w14:paraId="55C6265F">
      <w:pPr>
        <w:pStyle w:val="7"/>
        <w:numPr>
          <w:ilvl w:val="0"/>
          <w:numId w:val="13"/>
        </w:numPr>
        <w:tabs>
          <w:tab w:val="left" w:pos="1449"/>
        </w:tabs>
        <w:spacing w:before="233" w:after="0" w:line="240" w:lineRule="auto"/>
        <w:ind w:left="1449" w:right="0" w:hanging="575"/>
        <w:jc w:val="left"/>
        <w:rPr>
          <w:b/>
          <w:sz w:val="24"/>
        </w:rPr>
      </w:pPr>
      <w:bookmarkStart w:id="28" w:name="21Confidentiality"/>
      <w:bookmarkEnd w:id="28"/>
      <w:r>
        <w:rPr>
          <w:b/>
          <w:spacing w:val="-2"/>
          <w:sz w:val="24"/>
        </w:rPr>
        <w:t>Confidentiality</w:t>
      </w:r>
    </w:p>
    <w:p w14:paraId="012EC4F7">
      <w:pPr>
        <w:pStyle w:val="7"/>
        <w:numPr>
          <w:ilvl w:val="1"/>
          <w:numId w:val="13"/>
        </w:numPr>
        <w:tabs>
          <w:tab w:val="left" w:pos="1450"/>
        </w:tabs>
        <w:spacing w:before="179" w:after="0" w:line="230" w:lineRule="auto"/>
        <w:ind w:left="1450" w:right="1006" w:hanging="576"/>
        <w:jc w:val="both"/>
        <w:rPr>
          <w:sz w:val="24"/>
        </w:rPr>
      </w:pPr>
      <w:r>
        <w:rPr>
          <w:sz w:val="24"/>
        </w:rPr>
        <w:t>Information relating to the Applications, their evaluation and results of the prequalification shall not be disclosed to Applicants or any other persons not officially concerned with the prequalification process until the notification of prequalification results is made to all Applicants in accordance with ITA</w:t>
      </w:r>
      <w:r>
        <w:rPr>
          <w:spacing w:val="-5"/>
          <w:sz w:val="24"/>
        </w:rPr>
        <w:t xml:space="preserve"> </w:t>
      </w:r>
      <w:r>
        <w:rPr>
          <w:sz w:val="24"/>
        </w:rPr>
        <w:t>28.</w:t>
      </w:r>
    </w:p>
    <w:p w14:paraId="1C55D24B">
      <w:pPr>
        <w:pStyle w:val="7"/>
        <w:numPr>
          <w:ilvl w:val="1"/>
          <w:numId w:val="13"/>
        </w:numPr>
        <w:tabs>
          <w:tab w:val="left" w:pos="1450"/>
        </w:tabs>
        <w:spacing w:before="244" w:after="0" w:line="230" w:lineRule="auto"/>
        <w:ind w:left="1450" w:right="998" w:hanging="576"/>
        <w:jc w:val="both"/>
        <w:rPr>
          <w:sz w:val="24"/>
        </w:rPr>
      </w:pPr>
      <w:r>
        <w:rPr>
          <w:sz w:val="24"/>
        </w:rPr>
        <w:t>From the deadline for submission of Applications to the time of notification of the results of the prequalification in accordance with ITA</w:t>
      </w:r>
      <w:r>
        <w:rPr>
          <w:spacing w:val="-5"/>
          <w:sz w:val="24"/>
        </w:rPr>
        <w:t xml:space="preserve"> </w:t>
      </w:r>
      <w:r>
        <w:rPr>
          <w:sz w:val="24"/>
        </w:rPr>
        <w:t>28, any Applicant that wishes to contact the Procuring Entity on any matter related to the prequalification process may do so only in writing.</w:t>
      </w:r>
    </w:p>
    <w:p w14:paraId="13C07405">
      <w:pPr>
        <w:pStyle w:val="7"/>
        <w:spacing w:after="0" w:line="230" w:lineRule="auto"/>
        <w:jc w:val="both"/>
        <w:rPr>
          <w:sz w:val="24"/>
        </w:rPr>
        <w:sectPr>
          <w:pgSz w:w="11910" w:h="16840"/>
          <w:pgMar w:top="360" w:right="425" w:bottom="640" w:left="566" w:header="0" w:footer="386" w:gutter="0"/>
          <w:cols w:space="720" w:num="1"/>
        </w:sectPr>
      </w:pPr>
    </w:p>
    <w:p w14:paraId="3DD1DBD6">
      <w:pPr>
        <w:pStyle w:val="5"/>
        <w:spacing w:before="4"/>
      </w:pPr>
    </w:p>
    <w:p w14:paraId="7E81652A">
      <w:pPr>
        <w:pStyle w:val="2"/>
        <w:numPr>
          <w:ilvl w:val="0"/>
          <w:numId w:val="13"/>
        </w:numPr>
        <w:tabs>
          <w:tab w:val="left" w:pos="1569"/>
        </w:tabs>
        <w:spacing w:before="1" w:after="0" w:line="240" w:lineRule="auto"/>
        <w:ind w:left="1569" w:right="0" w:hanging="695"/>
        <w:jc w:val="left"/>
      </w:pPr>
      <w:bookmarkStart w:id="29" w:name="22Clarification of Applications"/>
      <w:bookmarkEnd w:id="29"/>
      <w:r>
        <w:t>Clarification</w:t>
      </w:r>
      <w:r>
        <w:rPr>
          <w:spacing w:val="-10"/>
        </w:rPr>
        <w:t xml:space="preserve"> </w:t>
      </w:r>
      <w:r>
        <w:t>of</w:t>
      </w:r>
      <w:r>
        <w:rPr>
          <w:spacing w:val="-9"/>
        </w:rPr>
        <w:t xml:space="preserve"> </w:t>
      </w:r>
      <w:r>
        <w:rPr>
          <w:spacing w:val="-2"/>
        </w:rPr>
        <w:t>Applications</w:t>
      </w:r>
    </w:p>
    <w:p w14:paraId="4B2F0AA9">
      <w:pPr>
        <w:pStyle w:val="7"/>
        <w:numPr>
          <w:ilvl w:val="1"/>
          <w:numId w:val="13"/>
        </w:numPr>
        <w:tabs>
          <w:tab w:val="left" w:pos="1448"/>
          <w:tab w:val="left" w:pos="1450"/>
        </w:tabs>
        <w:spacing w:before="177" w:after="0" w:line="240" w:lineRule="auto"/>
        <w:ind w:left="1450" w:right="1007" w:hanging="576"/>
        <w:jc w:val="both"/>
        <w:rPr>
          <w:sz w:val="24"/>
        </w:rPr>
      </w:pPr>
      <w:r>
        <w:rPr>
          <w:sz w:val="24"/>
        </w:rPr>
        <w:t>To</w:t>
      </w:r>
      <w:r>
        <w:rPr>
          <w:spacing w:val="-3"/>
          <w:sz w:val="24"/>
        </w:rPr>
        <w:t xml:space="preserve"> </w:t>
      </w:r>
      <w:r>
        <w:rPr>
          <w:sz w:val="24"/>
        </w:rPr>
        <w:t>assist in the evaluation of Applications, the Procuring Entity may, at its discretion, ask</w:t>
      </w:r>
      <w:r>
        <w:rPr>
          <w:spacing w:val="-1"/>
          <w:sz w:val="24"/>
        </w:rPr>
        <w:t xml:space="preserve"> </w:t>
      </w:r>
      <w:r>
        <w:rPr>
          <w:sz w:val="24"/>
        </w:rPr>
        <w:t>an</w:t>
      </w:r>
      <w:r>
        <w:rPr>
          <w:spacing w:val="-1"/>
          <w:sz w:val="24"/>
        </w:rPr>
        <w:t xml:space="preserve"> </w:t>
      </w:r>
      <w:r>
        <w:rPr>
          <w:sz w:val="24"/>
        </w:rPr>
        <w:t>Applicant for a</w:t>
      </w:r>
      <w:r>
        <w:rPr>
          <w:spacing w:val="-2"/>
          <w:sz w:val="24"/>
        </w:rPr>
        <w:t xml:space="preserve"> </w:t>
      </w:r>
      <w:r>
        <w:rPr>
          <w:sz w:val="24"/>
        </w:rPr>
        <w:t>clarification (including</w:t>
      </w:r>
      <w:r>
        <w:rPr>
          <w:spacing w:val="-1"/>
          <w:sz w:val="24"/>
        </w:rPr>
        <w:t xml:space="preserve"> </w:t>
      </w:r>
      <w:r>
        <w:rPr>
          <w:sz w:val="24"/>
        </w:rPr>
        <w:t>missing</w:t>
      </w:r>
      <w:r>
        <w:rPr>
          <w:spacing w:val="-1"/>
          <w:sz w:val="24"/>
        </w:rPr>
        <w:t xml:space="preserve"> </w:t>
      </w:r>
      <w:r>
        <w:rPr>
          <w:sz w:val="24"/>
        </w:rPr>
        <w:t>documents)</w:t>
      </w:r>
      <w:r>
        <w:rPr>
          <w:spacing w:val="-1"/>
          <w:sz w:val="24"/>
        </w:rPr>
        <w:t xml:space="preserve"> </w:t>
      </w:r>
      <w:r>
        <w:rPr>
          <w:sz w:val="24"/>
        </w:rPr>
        <w:t>of its</w:t>
      </w:r>
      <w:r>
        <w:rPr>
          <w:spacing w:val="-2"/>
          <w:sz w:val="24"/>
        </w:rPr>
        <w:t xml:space="preserve"> </w:t>
      </w:r>
      <w:r>
        <w:rPr>
          <w:sz w:val="24"/>
        </w:rPr>
        <w:t>Application,</w:t>
      </w:r>
      <w:r>
        <w:rPr>
          <w:spacing w:val="-1"/>
          <w:sz w:val="24"/>
        </w:rPr>
        <w:t xml:space="preserve"> </w:t>
      </w:r>
      <w:r>
        <w:rPr>
          <w:sz w:val="24"/>
        </w:rPr>
        <w:t>to be submitted within a stated reasonable period of time. Any request for clarification from the Procuring Entity and all clarifications from the Applicant shall be in writing.</w:t>
      </w:r>
    </w:p>
    <w:p w14:paraId="76FB67BB">
      <w:pPr>
        <w:pStyle w:val="5"/>
        <w:spacing w:before="245" w:line="230" w:lineRule="auto"/>
        <w:ind w:left="1594" w:right="986" w:hanging="576"/>
        <w:jc w:val="both"/>
      </w:pPr>
      <w:r>
        <w:t>22.1</w:t>
      </w:r>
      <w:r>
        <w:rPr>
          <w:spacing w:val="40"/>
        </w:rPr>
        <w:t xml:space="preserve"> </w:t>
      </w:r>
      <w:r>
        <w:t>If an Applicant does not provide clarifications and/or documents requested by the date and time set in the Procuring Entity's request for clarification, its Application shall be evaluated based on the information and documents available at the time of evaluation of the Application.</w:t>
      </w:r>
    </w:p>
    <w:p w14:paraId="42911573">
      <w:pPr>
        <w:pStyle w:val="2"/>
        <w:numPr>
          <w:ilvl w:val="0"/>
          <w:numId w:val="13"/>
        </w:numPr>
        <w:tabs>
          <w:tab w:val="left" w:pos="1567"/>
        </w:tabs>
        <w:spacing w:before="236" w:after="0" w:line="240" w:lineRule="auto"/>
        <w:ind w:left="1567" w:right="0" w:hanging="549"/>
        <w:jc w:val="left"/>
      </w:pPr>
      <w:bookmarkStart w:id="30" w:name="23Responsiveness of Applications"/>
      <w:bookmarkEnd w:id="30"/>
      <w:r>
        <w:t>Responsiveness</w:t>
      </w:r>
      <w:r>
        <w:rPr>
          <w:spacing w:val="-5"/>
        </w:rPr>
        <w:t xml:space="preserve"> </w:t>
      </w:r>
      <w:r>
        <w:t>of</w:t>
      </w:r>
      <w:r>
        <w:rPr>
          <w:spacing w:val="-3"/>
        </w:rPr>
        <w:t xml:space="preserve"> </w:t>
      </w:r>
      <w:r>
        <w:rPr>
          <w:spacing w:val="-2"/>
        </w:rPr>
        <w:t>Applications</w:t>
      </w:r>
    </w:p>
    <w:p w14:paraId="49DD2236">
      <w:pPr>
        <w:pStyle w:val="7"/>
        <w:numPr>
          <w:ilvl w:val="1"/>
          <w:numId w:val="13"/>
        </w:numPr>
        <w:tabs>
          <w:tab w:val="left" w:pos="1567"/>
          <w:tab w:val="left" w:pos="1594"/>
        </w:tabs>
        <w:spacing w:before="242" w:after="0" w:line="230" w:lineRule="auto"/>
        <w:ind w:left="1594" w:right="987" w:hanging="576"/>
        <w:jc w:val="both"/>
        <w:rPr>
          <w:sz w:val="24"/>
        </w:rPr>
      </w:pPr>
      <w:r>
        <w:rPr>
          <w:sz w:val="24"/>
        </w:rPr>
        <w:t>The Procuring Entity may reject any Application which is not responsive to the requirements of the Prequalification Document. In case the information furnished by the</w:t>
      </w:r>
      <w:r>
        <w:rPr>
          <w:spacing w:val="-5"/>
          <w:sz w:val="24"/>
        </w:rPr>
        <w:t xml:space="preserve"> </w:t>
      </w:r>
      <w:r>
        <w:rPr>
          <w:sz w:val="24"/>
        </w:rPr>
        <w:t>Applicant</w:t>
      </w:r>
      <w:r>
        <w:rPr>
          <w:spacing w:val="-3"/>
          <w:sz w:val="24"/>
        </w:rPr>
        <w:t xml:space="preserve"> </w:t>
      </w:r>
      <w:r>
        <w:rPr>
          <w:sz w:val="24"/>
        </w:rPr>
        <w:t>is</w:t>
      </w:r>
      <w:r>
        <w:rPr>
          <w:spacing w:val="-3"/>
          <w:sz w:val="24"/>
        </w:rPr>
        <w:t xml:space="preserve"> </w:t>
      </w:r>
      <w:r>
        <w:rPr>
          <w:sz w:val="24"/>
        </w:rPr>
        <w:t>incomplete</w:t>
      </w:r>
      <w:r>
        <w:rPr>
          <w:spacing w:val="-2"/>
          <w:sz w:val="24"/>
        </w:rPr>
        <w:t xml:space="preserve"> </w:t>
      </w:r>
      <w:r>
        <w:rPr>
          <w:sz w:val="24"/>
        </w:rPr>
        <w:t>or</w:t>
      </w:r>
      <w:r>
        <w:rPr>
          <w:spacing w:val="-4"/>
          <w:sz w:val="24"/>
        </w:rPr>
        <w:t xml:space="preserve"> </w:t>
      </w:r>
      <w:r>
        <w:rPr>
          <w:sz w:val="24"/>
        </w:rPr>
        <w:t>otherwise</w:t>
      </w:r>
      <w:r>
        <w:rPr>
          <w:spacing w:val="-2"/>
          <w:sz w:val="24"/>
        </w:rPr>
        <w:t xml:space="preserve"> </w:t>
      </w:r>
      <w:r>
        <w:rPr>
          <w:sz w:val="24"/>
        </w:rPr>
        <w:t>requires</w:t>
      </w:r>
      <w:r>
        <w:rPr>
          <w:spacing w:val="-3"/>
          <w:sz w:val="24"/>
        </w:rPr>
        <w:t xml:space="preserve"> </w:t>
      </w:r>
      <w:r>
        <w:rPr>
          <w:sz w:val="24"/>
        </w:rPr>
        <w:t>clarification</w:t>
      </w:r>
      <w:r>
        <w:rPr>
          <w:spacing w:val="-1"/>
          <w:sz w:val="24"/>
        </w:rPr>
        <w:t xml:space="preserve"> </w:t>
      </w:r>
      <w:r>
        <w:rPr>
          <w:sz w:val="24"/>
        </w:rPr>
        <w:t>as</w:t>
      </w:r>
      <w:r>
        <w:rPr>
          <w:spacing w:val="-3"/>
          <w:sz w:val="24"/>
        </w:rPr>
        <w:t xml:space="preserve"> </w:t>
      </w:r>
      <w:r>
        <w:rPr>
          <w:sz w:val="24"/>
        </w:rPr>
        <w:t>per</w:t>
      </w:r>
      <w:r>
        <w:rPr>
          <w:spacing w:val="-1"/>
          <w:sz w:val="24"/>
        </w:rPr>
        <w:t xml:space="preserve"> </w:t>
      </w:r>
      <w:r>
        <w:rPr>
          <w:sz w:val="24"/>
        </w:rPr>
        <w:t>ITA</w:t>
      </w:r>
      <w:r>
        <w:rPr>
          <w:spacing w:val="-15"/>
          <w:sz w:val="24"/>
        </w:rPr>
        <w:t xml:space="preserve"> </w:t>
      </w:r>
      <w:r>
        <w:rPr>
          <w:sz w:val="24"/>
        </w:rPr>
        <w:t>21.1,</w:t>
      </w:r>
      <w:r>
        <w:rPr>
          <w:spacing w:val="-3"/>
          <w:sz w:val="24"/>
        </w:rPr>
        <w:t xml:space="preserve"> </w:t>
      </w:r>
      <w:r>
        <w:rPr>
          <w:sz w:val="24"/>
        </w:rPr>
        <w:t>and</w:t>
      </w:r>
      <w:r>
        <w:rPr>
          <w:spacing w:val="-3"/>
          <w:sz w:val="24"/>
        </w:rPr>
        <w:t xml:space="preserve"> </w:t>
      </w:r>
      <w:r>
        <w:rPr>
          <w:sz w:val="24"/>
        </w:rPr>
        <w:t>the Applicant fails to provide satisfactory clarification and/or missing information, it may result in disqualification of the Applicant.</w:t>
      </w:r>
    </w:p>
    <w:p w14:paraId="5C45C393">
      <w:pPr>
        <w:pStyle w:val="2"/>
        <w:numPr>
          <w:ilvl w:val="0"/>
          <w:numId w:val="13"/>
        </w:numPr>
        <w:tabs>
          <w:tab w:val="left" w:pos="1567"/>
        </w:tabs>
        <w:spacing w:before="239" w:after="0" w:line="240" w:lineRule="auto"/>
        <w:ind w:left="1567" w:right="0" w:hanging="549"/>
        <w:jc w:val="left"/>
      </w:pPr>
      <w:bookmarkStart w:id="31" w:name="24Margin of Preference"/>
      <w:bookmarkEnd w:id="31"/>
      <w:r>
        <w:t>Margin</w:t>
      </w:r>
      <w:r>
        <w:rPr>
          <w:spacing w:val="-1"/>
        </w:rPr>
        <w:t xml:space="preserve"> </w:t>
      </w:r>
      <w:r>
        <w:t>of</w:t>
      </w:r>
      <w:r>
        <w:rPr>
          <w:spacing w:val="-2"/>
        </w:rPr>
        <w:t xml:space="preserve"> Preference</w:t>
      </w:r>
    </w:p>
    <w:p w14:paraId="0621D78B">
      <w:pPr>
        <w:pStyle w:val="7"/>
        <w:numPr>
          <w:ilvl w:val="1"/>
          <w:numId w:val="13"/>
        </w:numPr>
        <w:tabs>
          <w:tab w:val="left" w:pos="1567"/>
          <w:tab w:val="left" w:pos="1594"/>
        </w:tabs>
        <w:spacing w:before="241" w:after="0" w:line="230" w:lineRule="auto"/>
        <w:ind w:left="1594" w:right="986" w:hanging="576"/>
        <w:jc w:val="both"/>
        <w:rPr>
          <w:sz w:val="24"/>
        </w:rPr>
      </w:pPr>
      <w:r>
        <w:rPr>
          <w:sz w:val="24"/>
        </w:rPr>
        <w:t xml:space="preserve">Unless otherwise specified in the </w:t>
      </w:r>
      <w:r>
        <w:rPr>
          <w:b/>
          <w:sz w:val="24"/>
        </w:rPr>
        <w:t>PDS</w:t>
      </w:r>
      <w:r>
        <w:rPr>
          <w:sz w:val="24"/>
        </w:rPr>
        <w:t>, a margin of preference shall not apply in the Tendering process resulting from this prequalification.</w:t>
      </w:r>
    </w:p>
    <w:p w14:paraId="128F4A4E">
      <w:pPr>
        <w:pStyle w:val="2"/>
        <w:numPr>
          <w:ilvl w:val="0"/>
          <w:numId w:val="13"/>
        </w:numPr>
        <w:tabs>
          <w:tab w:val="left" w:pos="1567"/>
        </w:tabs>
        <w:spacing w:before="237" w:after="0" w:line="240" w:lineRule="auto"/>
        <w:ind w:left="1567" w:right="0" w:hanging="549"/>
        <w:jc w:val="left"/>
      </w:pPr>
      <w:bookmarkStart w:id="32" w:name="25Nominated Subcontractors"/>
      <w:bookmarkEnd w:id="32"/>
      <w:r>
        <w:t>Nominated</w:t>
      </w:r>
      <w:r>
        <w:rPr>
          <w:spacing w:val="-4"/>
        </w:rPr>
        <w:t xml:space="preserve"> </w:t>
      </w:r>
      <w:r>
        <w:rPr>
          <w:spacing w:val="-2"/>
        </w:rPr>
        <w:t>Subcontractors</w:t>
      </w:r>
    </w:p>
    <w:p w14:paraId="004B02C8">
      <w:pPr>
        <w:pStyle w:val="7"/>
        <w:numPr>
          <w:ilvl w:val="1"/>
          <w:numId w:val="13"/>
        </w:numPr>
        <w:tabs>
          <w:tab w:val="left" w:pos="1567"/>
          <w:tab w:val="left" w:pos="1594"/>
        </w:tabs>
        <w:spacing w:before="241" w:after="0" w:line="230" w:lineRule="auto"/>
        <w:ind w:left="1594" w:right="989" w:hanging="576"/>
        <w:jc w:val="both"/>
        <w:rPr>
          <w:sz w:val="24"/>
        </w:rPr>
      </w:pPr>
      <w:r>
        <w:rPr>
          <w:sz w:val="24"/>
        </w:rPr>
        <w:t>Unless otherwise stated in the PDS, the Procuring Entity does not intend to execute any specific elements of the works by sub-contractors selected in advance by the Procuring Entity (so-called “Nominated Subcontractors”).</w:t>
      </w:r>
    </w:p>
    <w:p w14:paraId="467FF9BA">
      <w:pPr>
        <w:pStyle w:val="7"/>
        <w:numPr>
          <w:ilvl w:val="1"/>
          <w:numId w:val="13"/>
        </w:numPr>
        <w:tabs>
          <w:tab w:val="left" w:pos="1567"/>
          <w:tab w:val="left" w:pos="1594"/>
        </w:tabs>
        <w:spacing w:before="242" w:after="0" w:line="230" w:lineRule="auto"/>
        <w:ind w:left="1594" w:right="987" w:hanging="576"/>
        <w:jc w:val="both"/>
        <w:rPr>
          <w:sz w:val="24"/>
        </w:rPr>
      </w:pPr>
      <w:r>
        <w:rPr>
          <w:sz w:val="24"/>
        </w:rPr>
        <w:t>The Applicant shall not propose to subcontract the whole of the Works</w:t>
      </w:r>
      <w:r>
        <w:rPr>
          <w:spacing w:val="-6"/>
          <w:sz w:val="24"/>
        </w:rPr>
        <w:t xml:space="preserve"> </w:t>
      </w:r>
      <w:r>
        <w:rPr>
          <w:sz w:val="24"/>
        </w:rPr>
        <w:t>or Goods. The maximum</w:t>
      </w:r>
      <w:r>
        <w:rPr>
          <w:spacing w:val="-4"/>
          <w:sz w:val="24"/>
        </w:rPr>
        <w:t xml:space="preserve"> </w:t>
      </w:r>
      <w:r>
        <w:rPr>
          <w:sz w:val="24"/>
        </w:rPr>
        <w:t>limit</w:t>
      </w:r>
      <w:r>
        <w:rPr>
          <w:spacing w:val="-4"/>
          <w:sz w:val="24"/>
        </w:rPr>
        <w:t xml:space="preserve"> </w:t>
      </w:r>
      <w:r>
        <w:rPr>
          <w:sz w:val="24"/>
        </w:rPr>
        <w:t>of</w:t>
      </w:r>
      <w:r>
        <w:rPr>
          <w:spacing w:val="-3"/>
          <w:sz w:val="24"/>
        </w:rPr>
        <w:t xml:space="preserve"> </w:t>
      </w:r>
      <w:r>
        <w:rPr>
          <w:sz w:val="24"/>
        </w:rPr>
        <w:t>subcontracting</w:t>
      </w:r>
      <w:r>
        <w:rPr>
          <w:spacing w:val="-2"/>
          <w:sz w:val="24"/>
        </w:rPr>
        <w:t xml:space="preserve"> </w:t>
      </w:r>
      <w:r>
        <w:rPr>
          <w:sz w:val="24"/>
        </w:rPr>
        <w:t>permitted</w:t>
      </w:r>
      <w:r>
        <w:rPr>
          <w:spacing w:val="-4"/>
          <w:sz w:val="24"/>
        </w:rPr>
        <w:t xml:space="preserve"> </w:t>
      </w:r>
      <w:r>
        <w:rPr>
          <w:sz w:val="24"/>
        </w:rPr>
        <w:t>under</w:t>
      </w:r>
      <w:r>
        <w:rPr>
          <w:spacing w:val="-1"/>
          <w:sz w:val="24"/>
        </w:rPr>
        <w:t xml:space="preserve"> </w:t>
      </w:r>
      <w:r>
        <w:rPr>
          <w:sz w:val="24"/>
        </w:rPr>
        <w:t>the</w:t>
      </w:r>
      <w:r>
        <w:rPr>
          <w:spacing w:val="-5"/>
          <w:sz w:val="24"/>
        </w:rPr>
        <w:t xml:space="preserve"> </w:t>
      </w:r>
      <w:r>
        <w:rPr>
          <w:sz w:val="24"/>
        </w:rPr>
        <w:t>contract</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specified</w:t>
      </w:r>
      <w:r>
        <w:rPr>
          <w:spacing w:val="-2"/>
          <w:sz w:val="24"/>
        </w:rPr>
        <w:t xml:space="preserve"> </w:t>
      </w:r>
      <w:r>
        <w:rPr>
          <w:sz w:val="24"/>
        </w:rPr>
        <w:t>by</w:t>
      </w:r>
      <w:r>
        <w:rPr>
          <w:spacing w:val="-4"/>
          <w:sz w:val="24"/>
        </w:rPr>
        <w:t xml:space="preserve"> </w:t>
      </w:r>
      <w:r>
        <w:rPr>
          <w:sz w:val="24"/>
        </w:rPr>
        <w:t>the Procuring Entity in the Tendering Document. The Procuring Entity, in ITA</w:t>
      </w:r>
      <w:r>
        <w:rPr>
          <w:spacing w:val="-7"/>
          <w:sz w:val="24"/>
        </w:rPr>
        <w:t xml:space="preserve"> </w:t>
      </w:r>
      <w:r>
        <w:rPr>
          <w:sz w:val="24"/>
        </w:rPr>
        <w:t>25.2, may permit the Applicant to propose subcontractors for certain specialized parts of the contract as indicated there in as (“Specialized Subcontractors”). Applicants planning</w:t>
      </w:r>
      <w:r>
        <w:rPr>
          <w:spacing w:val="40"/>
          <w:sz w:val="24"/>
        </w:rPr>
        <w:t xml:space="preserve"> </w:t>
      </w:r>
      <w:r>
        <w:rPr>
          <w:sz w:val="24"/>
        </w:rPr>
        <w:t>to use such Specialized Subcontractors shall specify, in the Application Submission Letter, the activity(ies) or parts of the Works</w:t>
      </w:r>
      <w:r>
        <w:rPr>
          <w:spacing w:val="-7"/>
          <w:sz w:val="24"/>
        </w:rPr>
        <w:t xml:space="preserve"> </w:t>
      </w:r>
      <w:r>
        <w:rPr>
          <w:sz w:val="24"/>
        </w:rPr>
        <w:t>proposed to be subcontracted along with details of the proposed subcontractors including their qualification and experience.</w:t>
      </w:r>
    </w:p>
    <w:p w14:paraId="4F2D03D7">
      <w:pPr>
        <w:pStyle w:val="2"/>
        <w:numPr>
          <w:ilvl w:val="0"/>
          <w:numId w:val="7"/>
        </w:numPr>
        <w:tabs>
          <w:tab w:val="left" w:pos="1565"/>
        </w:tabs>
        <w:spacing w:before="241" w:after="0" w:line="240" w:lineRule="auto"/>
        <w:ind w:left="1565" w:right="0" w:hanging="547"/>
        <w:jc w:val="left"/>
      </w:pPr>
      <w:bookmarkStart w:id="33" w:name="F.Evaluation of Applications and Prequal"/>
      <w:bookmarkEnd w:id="33"/>
      <w:r>
        <w:t>Evaluation</w:t>
      </w:r>
      <w:r>
        <w:rPr>
          <w:spacing w:val="-6"/>
        </w:rPr>
        <w:t xml:space="preserve"> </w:t>
      </w:r>
      <w:r>
        <w:t>of</w:t>
      </w:r>
      <w:r>
        <w:rPr>
          <w:spacing w:val="-5"/>
        </w:rPr>
        <w:t xml:space="preserve"> </w:t>
      </w:r>
      <w:r>
        <w:t>Applications</w:t>
      </w:r>
      <w:r>
        <w:rPr>
          <w:spacing w:val="-6"/>
        </w:rPr>
        <w:t xml:space="preserve"> </w:t>
      </w:r>
      <w:r>
        <w:t>and</w:t>
      </w:r>
      <w:r>
        <w:rPr>
          <w:spacing w:val="-6"/>
        </w:rPr>
        <w:t xml:space="preserve"> </w:t>
      </w:r>
      <w:r>
        <w:t>Prequalification</w:t>
      </w:r>
      <w:r>
        <w:rPr>
          <w:spacing w:val="-4"/>
        </w:rPr>
        <w:t xml:space="preserve"> </w:t>
      </w:r>
      <w:r>
        <w:t>of</w:t>
      </w:r>
      <w:r>
        <w:rPr>
          <w:spacing w:val="-5"/>
        </w:rPr>
        <w:t xml:space="preserve"> </w:t>
      </w:r>
      <w:r>
        <w:rPr>
          <w:spacing w:val="-2"/>
        </w:rPr>
        <w:t>Applicants</w:t>
      </w:r>
    </w:p>
    <w:p w14:paraId="7E8E8FFC">
      <w:pPr>
        <w:pStyle w:val="7"/>
        <w:numPr>
          <w:ilvl w:val="0"/>
          <w:numId w:val="13"/>
        </w:numPr>
        <w:tabs>
          <w:tab w:val="left" w:pos="1565"/>
        </w:tabs>
        <w:spacing w:before="233" w:after="0" w:line="240" w:lineRule="auto"/>
        <w:ind w:left="1565" w:right="0" w:hanging="547"/>
        <w:jc w:val="left"/>
        <w:rPr>
          <w:b/>
          <w:sz w:val="24"/>
        </w:rPr>
      </w:pPr>
      <w:bookmarkStart w:id="34" w:name="26Evaluation of Applications"/>
      <w:bookmarkEnd w:id="34"/>
      <w:r>
        <w:rPr>
          <w:b/>
          <w:sz w:val="24"/>
        </w:rPr>
        <w:t>Evaluation</w:t>
      </w:r>
      <w:r>
        <w:rPr>
          <w:b/>
          <w:spacing w:val="-3"/>
          <w:sz w:val="24"/>
        </w:rPr>
        <w:t xml:space="preserve"> </w:t>
      </w:r>
      <w:r>
        <w:rPr>
          <w:b/>
          <w:sz w:val="24"/>
        </w:rPr>
        <w:t>of</w:t>
      </w:r>
      <w:r>
        <w:rPr>
          <w:b/>
          <w:spacing w:val="-1"/>
          <w:sz w:val="24"/>
        </w:rPr>
        <w:t xml:space="preserve"> </w:t>
      </w:r>
      <w:r>
        <w:rPr>
          <w:b/>
          <w:spacing w:val="-2"/>
          <w:sz w:val="24"/>
        </w:rPr>
        <w:t>Applications</w:t>
      </w:r>
    </w:p>
    <w:p w14:paraId="64517C43">
      <w:pPr>
        <w:pStyle w:val="7"/>
        <w:numPr>
          <w:ilvl w:val="1"/>
          <w:numId w:val="13"/>
        </w:numPr>
        <w:tabs>
          <w:tab w:val="left" w:pos="1567"/>
          <w:tab w:val="left" w:pos="1594"/>
        </w:tabs>
        <w:spacing w:before="241" w:after="0" w:line="230" w:lineRule="auto"/>
        <w:ind w:left="1594" w:right="988" w:hanging="576"/>
        <w:jc w:val="both"/>
        <w:rPr>
          <w:sz w:val="24"/>
        </w:rPr>
      </w:pPr>
      <w:r>
        <w:rPr>
          <w:sz w:val="24"/>
        </w:rPr>
        <w:t>The Procuring Entity shall use the factors, methods, criteria, and requirements defined in Section III, Qualification Criteria and Requirements, to evaluate the qualifications of the Applicants, and no other methods, criteria, or requirements shall be used. The Procuring Entity reserves the right to waive min or deviations from the qualification criteria if they do not materially affect the technical capability and financial resources of an Applicant to perform the Contract.</w:t>
      </w:r>
    </w:p>
    <w:p w14:paraId="214777F5">
      <w:pPr>
        <w:pStyle w:val="7"/>
        <w:numPr>
          <w:ilvl w:val="1"/>
          <w:numId w:val="13"/>
        </w:numPr>
        <w:tabs>
          <w:tab w:val="left" w:pos="1567"/>
          <w:tab w:val="left" w:pos="1594"/>
        </w:tabs>
        <w:spacing w:before="247" w:after="0" w:line="230" w:lineRule="auto"/>
        <w:ind w:left="1594" w:right="986" w:hanging="576"/>
        <w:jc w:val="both"/>
        <w:rPr>
          <w:sz w:val="24"/>
        </w:rPr>
      </w:pPr>
      <w:r>
        <w:rPr>
          <w:sz w:val="24"/>
        </w:rPr>
        <w:t>Subcontractors proposed by the Applicant shall be fully qualified and meet the minimum specific experience criteria as specified for their parts of the proposed contract for Works or Goods or non-consulting services. The subcontractor's qualifications shall not be used by the Applicant to qualify for the Works</w:t>
      </w:r>
      <w:r>
        <w:rPr>
          <w:spacing w:val="-4"/>
          <w:sz w:val="24"/>
        </w:rPr>
        <w:t xml:space="preserve"> </w:t>
      </w:r>
      <w:r>
        <w:rPr>
          <w:sz w:val="24"/>
        </w:rPr>
        <w:t>or Goods or non- consulting services unless their parts of the Works or Goods or non-consulting services were previously designated by the Procuring Entity in the PDS as can be met by Specialized Subcontractors, in which case:</w:t>
      </w:r>
    </w:p>
    <w:p w14:paraId="39F6C48F">
      <w:pPr>
        <w:pStyle w:val="7"/>
        <w:numPr>
          <w:ilvl w:val="2"/>
          <w:numId w:val="13"/>
        </w:numPr>
        <w:tabs>
          <w:tab w:val="left" w:pos="2018"/>
        </w:tabs>
        <w:spacing w:before="0" w:after="0" w:line="263" w:lineRule="exact"/>
        <w:ind w:left="2018" w:right="0" w:hanging="424"/>
        <w:jc w:val="both"/>
        <w:rPr>
          <w:sz w:val="24"/>
        </w:rPr>
      </w:pPr>
      <w:r>
        <w:rPr>
          <w:sz w:val="24"/>
        </w:rPr>
        <w:t>The</w:t>
      </w:r>
      <w:r>
        <w:rPr>
          <w:spacing w:val="-3"/>
          <w:sz w:val="24"/>
        </w:rPr>
        <w:t xml:space="preserve"> </w:t>
      </w:r>
      <w:r>
        <w:rPr>
          <w:sz w:val="24"/>
        </w:rPr>
        <w:t>Specialized</w:t>
      </w:r>
      <w:r>
        <w:rPr>
          <w:spacing w:val="-2"/>
          <w:sz w:val="24"/>
        </w:rPr>
        <w:t xml:space="preserve"> </w:t>
      </w:r>
      <w:r>
        <w:rPr>
          <w:sz w:val="24"/>
        </w:rPr>
        <w:t>Subcontractors shall</w:t>
      </w:r>
      <w:r>
        <w:rPr>
          <w:spacing w:val="-1"/>
          <w:sz w:val="24"/>
        </w:rPr>
        <w:t xml:space="preserve"> </w:t>
      </w:r>
      <w:r>
        <w:rPr>
          <w:sz w:val="24"/>
        </w:rPr>
        <w:t>meet</w:t>
      </w:r>
      <w:r>
        <w:rPr>
          <w:spacing w:val="-2"/>
          <w:sz w:val="24"/>
        </w:rPr>
        <w:t xml:space="preserve"> </w:t>
      </w:r>
      <w:r>
        <w:rPr>
          <w:sz w:val="24"/>
        </w:rPr>
        <w:t>the</w:t>
      </w:r>
      <w:r>
        <w:rPr>
          <w:spacing w:val="-3"/>
          <w:sz w:val="24"/>
        </w:rPr>
        <w:t xml:space="preserve"> </w:t>
      </w:r>
      <w:r>
        <w:rPr>
          <w:sz w:val="24"/>
        </w:rPr>
        <w:t>minimum</w:t>
      </w:r>
      <w:r>
        <w:rPr>
          <w:spacing w:val="-3"/>
          <w:sz w:val="24"/>
        </w:rPr>
        <w:t xml:space="preserve"> </w:t>
      </w:r>
      <w:r>
        <w:rPr>
          <w:spacing w:val="-2"/>
          <w:sz w:val="24"/>
        </w:rPr>
        <w:t>qualification</w:t>
      </w:r>
    </w:p>
    <w:p w14:paraId="5A699C46">
      <w:pPr>
        <w:pStyle w:val="7"/>
        <w:spacing w:after="0" w:line="263" w:lineRule="exact"/>
        <w:jc w:val="both"/>
        <w:rPr>
          <w:sz w:val="24"/>
        </w:rPr>
        <w:sectPr>
          <w:pgSz w:w="11910" w:h="16840"/>
          <w:pgMar w:top="360" w:right="425" w:bottom="720" w:left="566" w:header="0" w:footer="386" w:gutter="0"/>
          <w:cols w:space="720" w:num="1"/>
        </w:sectPr>
      </w:pPr>
    </w:p>
    <w:p w14:paraId="0F65FE2C">
      <w:pPr>
        <w:pStyle w:val="5"/>
        <w:spacing w:before="269" w:line="270" w:lineRule="exact"/>
        <w:ind w:left="2026"/>
      </w:pPr>
      <w:r>
        <w:t>requirements</w:t>
      </w:r>
      <w:r>
        <w:rPr>
          <w:spacing w:val="-6"/>
        </w:rPr>
        <w:t xml:space="preserve"> </w:t>
      </w:r>
      <w:r>
        <w:t>specified</w:t>
      </w:r>
      <w:r>
        <w:rPr>
          <w:spacing w:val="-5"/>
        </w:rPr>
        <w:t xml:space="preserve"> </w:t>
      </w:r>
      <w:r>
        <w:t>in</w:t>
      </w:r>
      <w:r>
        <w:rPr>
          <w:spacing w:val="-6"/>
        </w:rPr>
        <w:t xml:space="preserve"> </w:t>
      </w:r>
      <w:r>
        <w:t>Section</w:t>
      </w:r>
      <w:r>
        <w:rPr>
          <w:spacing w:val="-5"/>
        </w:rPr>
        <w:t xml:space="preserve"> </w:t>
      </w:r>
      <w:r>
        <w:t>III,</w:t>
      </w:r>
      <w:r>
        <w:rPr>
          <w:spacing w:val="-2"/>
        </w:rPr>
        <w:t xml:space="preserve"> </w:t>
      </w:r>
      <w:r>
        <w:rPr>
          <w:spacing w:val="-5"/>
        </w:rPr>
        <w:t>and</w:t>
      </w:r>
    </w:p>
    <w:p w14:paraId="6B599F2F">
      <w:pPr>
        <w:pStyle w:val="7"/>
        <w:numPr>
          <w:ilvl w:val="2"/>
          <w:numId w:val="13"/>
        </w:numPr>
        <w:tabs>
          <w:tab w:val="left" w:pos="2018"/>
          <w:tab w:val="left" w:pos="2026"/>
        </w:tabs>
        <w:spacing w:before="3" w:after="0" w:line="230" w:lineRule="auto"/>
        <w:ind w:left="2026" w:right="1002" w:hanging="432"/>
        <w:jc w:val="left"/>
        <w:rPr>
          <w:sz w:val="24"/>
        </w:rPr>
      </w:pPr>
      <w:r>
        <w:rPr>
          <w:sz w:val="24"/>
        </w:rPr>
        <w:t xml:space="preserve">the qualifications with respect to specific experience of the Specialized Subcontractor proposed by the </w:t>
      </w:r>
      <w:r>
        <w:rPr>
          <w:spacing w:val="-2"/>
          <w:sz w:val="24"/>
        </w:rPr>
        <w:t xml:space="preserve">ApplicantmaybeaddedtothequalificationsoftheApplicantforthepurposeoftheevaluat </w:t>
      </w:r>
      <w:r>
        <w:rPr>
          <w:spacing w:val="-4"/>
          <w:sz w:val="24"/>
        </w:rPr>
        <w:t>ion.</w:t>
      </w:r>
    </w:p>
    <w:p w14:paraId="5961CB55">
      <w:pPr>
        <w:pStyle w:val="5"/>
        <w:spacing w:line="230" w:lineRule="auto"/>
        <w:ind w:left="2026" w:right="987"/>
        <w:jc w:val="both"/>
      </w:pPr>
      <w:r>
        <w:t>Unless the Applicant has been determined prequalified on its own without taking into account the qualification and experience of the proposed specialized sub- contractor, the tender submitted by the Applicant shall include the same specialized sub-contractor failing which, such tender may be rejected unless a change in the specialized sub-contractor was requested by the Applicant and approved by the Procuring Entity subsequent to prequalification but before the tender submission deadline in accordance with ITA</w:t>
      </w:r>
      <w:r>
        <w:rPr>
          <w:spacing w:val="-4"/>
        </w:rPr>
        <w:t xml:space="preserve"> </w:t>
      </w:r>
      <w:r>
        <w:t>30.</w:t>
      </w:r>
    </w:p>
    <w:p w14:paraId="3984ED69">
      <w:pPr>
        <w:pStyle w:val="7"/>
        <w:numPr>
          <w:ilvl w:val="1"/>
          <w:numId w:val="13"/>
        </w:numPr>
        <w:tabs>
          <w:tab w:val="left" w:pos="1565"/>
          <w:tab w:val="left" w:pos="1594"/>
        </w:tabs>
        <w:spacing w:before="244" w:after="0" w:line="230" w:lineRule="auto"/>
        <w:ind w:left="1594" w:right="989" w:hanging="576"/>
        <w:jc w:val="both"/>
        <w:rPr>
          <w:sz w:val="24"/>
        </w:rPr>
      </w:pPr>
      <w:r>
        <w:rPr>
          <w:sz w:val="24"/>
        </w:rPr>
        <w:t>In case of multiple contracts, Applicants should indicate in their Applications the individual contract or combination of contracts in which they are interested. The Procuring Entity shall prequalify each Applicant for each lot and for a combination of contracts for which the Applicant has thereby indicated its interest and for which the Applicant meets the appropriate aggregate requirements the Eligibility and Qualification Criteria.</w:t>
      </w:r>
    </w:p>
    <w:p w14:paraId="36E90841">
      <w:pPr>
        <w:pStyle w:val="7"/>
        <w:numPr>
          <w:ilvl w:val="1"/>
          <w:numId w:val="13"/>
        </w:numPr>
        <w:tabs>
          <w:tab w:val="left" w:pos="1450"/>
        </w:tabs>
        <w:spacing w:before="241" w:after="0" w:line="230" w:lineRule="auto"/>
        <w:ind w:left="1450" w:right="1131" w:hanging="576"/>
        <w:jc w:val="left"/>
        <w:rPr>
          <w:sz w:val="24"/>
        </w:rPr>
      </w:pPr>
      <w:r>
        <w:rPr>
          <w:sz w:val="24"/>
        </w:rPr>
        <w:t>Further, in the case of multiple contracts, the Procuring Entity will prepare the Eligibility</w:t>
      </w:r>
      <w:r>
        <w:rPr>
          <w:spacing w:val="-8"/>
          <w:sz w:val="24"/>
        </w:rPr>
        <w:t xml:space="preserve"> </w:t>
      </w:r>
      <w:r>
        <w:rPr>
          <w:sz w:val="24"/>
        </w:rPr>
        <w:t>and</w:t>
      </w:r>
      <w:r>
        <w:rPr>
          <w:spacing w:val="-3"/>
          <w:sz w:val="24"/>
        </w:rPr>
        <w:t xml:space="preserve"> </w:t>
      </w:r>
      <w:r>
        <w:rPr>
          <w:sz w:val="24"/>
        </w:rPr>
        <w:t>Qualification</w:t>
      </w:r>
      <w:r>
        <w:rPr>
          <w:spacing w:val="-3"/>
          <w:sz w:val="24"/>
        </w:rPr>
        <w:t xml:space="preserve"> </w:t>
      </w:r>
      <w:r>
        <w:rPr>
          <w:sz w:val="24"/>
        </w:rPr>
        <w:t>Criteria</w:t>
      </w:r>
      <w:r>
        <w:rPr>
          <w:spacing w:val="-6"/>
          <w:sz w:val="24"/>
        </w:rPr>
        <w:t xml:space="preserve"> </w:t>
      </w:r>
      <w:r>
        <w:rPr>
          <w:sz w:val="24"/>
        </w:rPr>
        <w:t>Form</w:t>
      </w:r>
      <w:r>
        <w:rPr>
          <w:spacing w:val="-3"/>
          <w:sz w:val="24"/>
        </w:rPr>
        <w:t xml:space="preserve"> </w:t>
      </w:r>
      <w:r>
        <w:rPr>
          <w:sz w:val="24"/>
        </w:rPr>
        <w:t>for</w:t>
      </w:r>
      <w:r>
        <w:rPr>
          <w:spacing w:val="-6"/>
          <w:sz w:val="24"/>
        </w:rPr>
        <w:t xml:space="preserve"> </w:t>
      </w:r>
      <w:r>
        <w:rPr>
          <w:sz w:val="24"/>
        </w:rPr>
        <w:t>items</w:t>
      </w:r>
      <w:r>
        <w:rPr>
          <w:spacing w:val="-5"/>
          <w:sz w:val="24"/>
        </w:rPr>
        <w:t xml:space="preserve"> </w:t>
      </w:r>
      <w:r>
        <w:rPr>
          <w:sz w:val="24"/>
        </w:rPr>
        <w:t>3.1,</w:t>
      </w:r>
      <w:r>
        <w:rPr>
          <w:spacing w:val="-5"/>
          <w:sz w:val="24"/>
        </w:rPr>
        <w:t xml:space="preserve"> </w:t>
      </w:r>
      <w:r>
        <w:rPr>
          <w:sz w:val="24"/>
        </w:rPr>
        <w:t>3.2,</w:t>
      </w:r>
      <w:r>
        <w:rPr>
          <w:spacing w:val="-5"/>
          <w:sz w:val="24"/>
        </w:rPr>
        <w:t xml:space="preserve"> </w:t>
      </w:r>
      <w:r>
        <w:rPr>
          <w:sz w:val="24"/>
        </w:rPr>
        <w:t>4.2(a)</w:t>
      </w:r>
      <w:r>
        <w:rPr>
          <w:spacing w:val="-4"/>
          <w:sz w:val="24"/>
        </w:rPr>
        <w:t xml:space="preserve"> </w:t>
      </w:r>
      <w:r>
        <w:rPr>
          <w:sz w:val="24"/>
        </w:rPr>
        <w:t>and</w:t>
      </w:r>
      <w:r>
        <w:rPr>
          <w:spacing w:val="-5"/>
          <w:sz w:val="24"/>
        </w:rPr>
        <w:t xml:space="preserve"> </w:t>
      </w:r>
      <w:r>
        <w:rPr>
          <w:sz w:val="24"/>
        </w:rPr>
        <w:t>4.2(b)</w:t>
      </w:r>
      <w:r>
        <w:rPr>
          <w:spacing w:val="-4"/>
          <w:sz w:val="24"/>
        </w:rPr>
        <w:t xml:space="preserve"> </w:t>
      </w:r>
      <w:r>
        <w:rPr>
          <w:sz w:val="24"/>
        </w:rPr>
        <w:t>for</w:t>
      </w:r>
      <w:r>
        <w:rPr>
          <w:spacing w:val="-4"/>
          <w:sz w:val="24"/>
        </w:rPr>
        <w:t xml:space="preserve"> </w:t>
      </w:r>
      <w:r>
        <w:rPr>
          <w:sz w:val="24"/>
        </w:rPr>
        <w:t>each Lot, to be completed by applicants.</w:t>
      </w:r>
    </w:p>
    <w:p w14:paraId="5D869B8C">
      <w:pPr>
        <w:pStyle w:val="7"/>
        <w:numPr>
          <w:ilvl w:val="1"/>
          <w:numId w:val="13"/>
        </w:numPr>
        <w:tabs>
          <w:tab w:val="left" w:pos="1450"/>
        </w:tabs>
        <w:spacing w:before="245" w:after="0" w:line="230" w:lineRule="auto"/>
        <w:ind w:left="1450" w:right="989" w:hanging="576"/>
        <w:jc w:val="both"/>
        <w:rPr>
          <w:sz w:val="24"/>
        </w:rPr>
      </w:pPr>
      <w:r>
        <w:rPr>
          <w:sz w:val="24"/>
        </w:rPr>
        <w:t>Only the qualifications of the Applicant shall be considered. The qualifications of other firms, including the Applicant's subsidiaries, parent entities, affiliates, subcontractors (other</w:t>
      </w:r>
      <w:r>
        <w:rPr>
          <w:spacing w:val="-1"/>
          <w:sz w:val="24"/>
        </w:rPr>
        <w:t xml:space="preserve"> </w:t>
      </w:r>
      <w:r>
        <w:rPr>
          <w:sz w:val="24"/>
        </w:rPr>
        <w:t>than Specialized</w:t>
      </w:r>
      <w:r>
        <w:rPr>
          <w:spacing w:val="-2"/>
          <w:sz w:val="24"/>
        </w:rPr>
        <w:t xml:space="preserve"> </w:t>
      </w:r>
      <w:r>
        <w:rPr>
          <w:sz w:val="24"/>
        </w:rPr>
        <w:t>Subcontractors in</w:t>
      </w:r>
      <w:r>
        <w:rPr>
          <w:spacing w:val="-2"/>
          <w:sz w:val="24"/>
        </w:rPr>
        <w:t xml:space="preserve"> </w:t>
      </w:r>
      <w:r>
        <w:rPr>
          <w:sz w:val="24"/>
        </w:rPr>
        <w:t>accordance</w:t>
      </w:r>
      <w:r>
        <w:rPr>
          <w:spacing w:val="-1"/>
          <w:sz w:val="24"/>
        </w:rPr>
        <w:t xml:space="preserve"> </w:t>
      </w:r>
      <w:r>
        <w:rPr>
          <w:sz w:val="24"/>
        </w:rPr>
        <w:t>with ITA</w:t>
      </w:r>
      <w:r>
        <w:rPr>
          <w:spacing w:val="-15"/>
          <w:sz w:val="24"/>
        </w:rPr>
        <w:t xml:space="preserve"> </w:t>
      </w:r>
      <w:r>
        <w:rPr>
          <w:sz w:val="24"/>
        </w:rPr>
        <w:t>25.2</w:t>
      </w:r>
      <w:r>
        <w:rPr>
          <w:spacing w:val="-2"/>
          <w:sz w:val="24"/>
        </w:rPr>
        <w:t xml:space="preserve"> </w:t>
      </w:r>
      <w:r>
        <w:rPr>
          <w:sz w:val="24"/>
        </w:rPr>
        <w:t>above) or any other firm(s) different from the Applicant shall not be considered.</w:t>
      </w:r>
    </w:p>
    <w:p w14:paraId="3F5D3B65">
      <w:pPr>
        <w:pStyle w:val="2"/>
        <w:numPr>
          <w:ilvl w:val="0"/>
          <w:numId w:val="13"/>
        </w:numPr>
        <w:tabs>
          <w:tab w:val="left" w:pos="1450"/>
        </w:tabs>
        <w:spacing w:before="237" w:after="0" w:line="240" w:lineRule="auto"/>
        <w:ind w:left="1450" w:right="0" w:hanging="576"/>
        <w:jc w:val="both"/>
      </w:pPr>
      <w:bookmarkStart w:id="35" w:name="27Procuring Entity's Right to Accept or "/>
      <w:bookmarkEnd w:id="35"/>
      <w:r>
        <w:t>Procuring</w:t>
      </w:r>
      <w:r>
        <w:rPr>
          <w:spacing w:val="-4"/>
        </w:rPr>
        <w:t xml:space="preserve"> </w:t>
      </w:r>
      <w:r>
        <w:t>Entity's</w:t>
      </w:r>
      <w:r>
        <w:rPr>
          <w:spacing w:val="-5"/>
        </w:rPr>
        <w:t xml:space="preserve"> </w:t>
      </w:r>
      <w:r>
        <w:t>Right</w:t>
      </w:r>
      <w:r>
        <w:rPr>
          <w:spacing w:val="-3"/>
        </w:rPr>
        <w:t xml:space="preserve"> </w:t>
      </w:r>
      <w:r>
        <w:t>to Accept</w:t>
      </w:r>
      <w:r>
        <w:rPr>
          <w:spacing w:val="-3"/>
        </w:rPr>
        <w:t xml:space="preserve"> </w:t>
      </w:r>
      <w:r>
        <w:t>or</w:t>
      </w:r>
      <w:r>
        <w:rPr>
          <w:spacing w:val="-3"/>
        </w:rPr>
        <w:t xml:space="preserve"> </w:t>
      </w:r>
      <w:r>
        <w:t xml:space="preserve">Reject </w:t>
      </w:r>
      <w:r>
        <w:rPr>
          <w:spacing w:val="-2"/>
        </w:rPr>
        <w:t>Applications</w:t>
      </w:r>
    </w:p>
    <w:p w14:paraId="3957869E">
      <w:pPr>
        <w:pStyle w:val="7"/>
        <w:numPr>
          <w:ilvl w:val="1"/>
          <w:numId w:val="13"/>
        </w:numPr>
        <w:tabs>
          <w:tab w:val="left" w:pos="1450"/>
        </w:tabs>
        <w:spacing w:before="239" w:after="0" w:line="230" w:lineRule="auto"/>
        <w:ind w:left="1450" w:right="1050" w:hanging="576"/>
        <w:jc w:val="left"/>
        <w:rPr>
          <w:sz w:val="24"/>
        </w:rPr>
      </w:pPr>
      <w:r>
        <w:rPr>
          <w:sz w:val="24"/>
        </w:rPr>
        <w:t>The</w:t>
      </w:r>
      <w:r>
        <w:rPr>
          <w:spacing w:val="-4"/>
          <w:sz w:val="24"/>
        </w:rPr>
        <w:t xml:space="preserve"> </w:t>
      </w:r>
      <w:r>
        <w:rPr>
          <w:sz w:val="24"/>
        </w:rPr>
        <w:t>Procuring</w:t>
      </w:r>
      <w:r>
        <w:rPr>
          <w:spacing w:val="-1"/>
          <w:sz w:val="24"/>
        </w:rPr>
        <w:t xml:space="preserve"> </w:t>
      </w:r>
      <w:r>
        <w:rPr>
          <w:sz w:val="24"/>
        </w:rPr>
        <w:t>Entity</w:t>
      </w:r>
      <w:r>
        <w:rPr>
          <w:spacing w:val="-6"/>
          <w:sz w:val="24"/>
        </w:rPr>
        <w:t xml:space="preserve"> </w:t>
      </w:r>
      <w:r>
        <w:rPr>
          <w:sz w:val="24"/>
        </w:rPr>
        <w:t>reserves</w:t>
      </w:r>
      <w:r>
        <w:rPr>
          <w:spacing w:val="-1"/>
          <w:sz w:val="24"/>
        </w:rPr>
        <w:t xml:space="preserve"> </w:t>
      </w:r>
      <w:r>
        <w:rPr>
          <w:sz w:val="24"/>
        </w:rPr>
        <w:t>the</w:t>
      </w:r>
      <w:r>
        <w:rPr>
          <w:spacing w:val="-4"/>
          <w:sz w:val="24"/>
        </w:rPr>
        <w:t xml:space="preserve"> </w:t>
      </w:r>
      <w:r>
        <w:rPr>
          <w:sz w:val="24"/>
        </w:rPr>
        <w:t>right</w:t>
      </w:r>
      <w:r>
        <w:rPr>
          <w:spacing w:val="-3"/>
          <w:sz w:val="24"/>
        </w:rPr>
        <w:t xml:space="preserve"> </w:t>
      </w:r>
      <w:r>
        <w:rPr>
          <w:sz w:val="24"/>
        </w:rPr>
        <w:t>to</w:t>
      </w:r>
      <w:r>
        <w:rPr>
          <w:spacing w:val="-3"/>
          <w:sz w:val="24"/>
        </w:rPr>
        <w:t xml:space="preserve"> </w:t>
      </w:r>
      <w:r>
        <w:rPr>
          <w:sz w:val="24"/>
        </w:rPr>
        <w:t>accept</w:t>
      </w:r>
      <w:r>
        <w:rPr>
          <w:spacing w:val="-1"/>
          <w:sz w:val="24"/>
        </w:rPr>
        <w:t xml:space="preserve"> </w:t>
      </w:r>
      <w:r>
        <w:rPr>
          <w:sz w:val="24"/>
        </w:rPr>
        <w:t>or</w:t>
      </w:r>
      <w:r>
        <w:rPr>
          <w:spacing w:val="-4"/>
          <w:sz w:val="24"/>
        </w:rPr>
        <w:t xml:space="preserve"> </w:t>
      </w:r>
      <w:r>
        <w:rPr>
          <w:sz w:val="24"/>
        </w:rPr>
        <w:t>reject</w:t>
      </w:r>
      <w:r>
        <w:rPr>
          <w:spacing w:val="-3"/>
          <w:sz w:val="24"/>
        </w:rPr>
        <w:t xml:space="preserve"> </w:t>
      </w:r>
      <w:r>
        <w:rPr>
          <w:sz w:val="24"/>
        </w:rPr>
        <w:t>any</w:t>
      </w:r>
      <w:r>
        <w:rPr>
          <w:spacing w:val="-3"/>
          <w:sz w:val="24"/>
        </w:rPr>
        <w:t xml:space="preserve"> </w:t>
      </w:r>
      <w:r>
        <w:rPr>
          <w:sz w:val="24"/>
        </w:rPr>
        <w:t>Application,</w:t>
      </w:r>
      <w:r>
        <w:rPr>
          <w:spacing w:val="-3"/>
          <w:sz w:val="24"/>
        </w:rPr>
        <w:t xml:space="preserve"> </w:t>
      </w:r>
      <w:r>
        <w:rPr>
          <w:sz w:val="24"/>
        </w:rPr>
        <w:t>and</w:t>
      </w:r>
      <w:r>
        <w:rPr>
          <w:spacing w:val="-1"/>
          <w:sz w:val="24"/>
        </w:rPr>
        <w:t xml:space="preserve"> </w:t>
      </w:r>
      <w:r>
        <w:rPr>
          <w:sz w:val="24"/>
        </w:rPr>
        <w:t>to</w:t>
      </w:r>
      <w:r>
        <w:rPr>
          <w:spacing w:val="-3"/>
          <w:sz w:val="24"/>
        </w:rPr>
        <w:t xml:space="preserve"> </w:t>
      </w:r>
      <w:r>
        <w:rPr>
          <w:sz w:val="24"/>
        </w:rPr>
        <w:t>annul the prequalification process and reject all Applications at any time, without thereby incurring any liability to the Applicants.</w:t>
      </w:r>
    </w:p>
    <w:p w14:paraId="6B327FFC">
      <w:pPr>
        <w:pStyle w:val="2"/>
        <w:numPr>
          <w:ilvl w:val="0"/>
          <w:numId w:val="13"/>
        </w:numPr>
        <w:tabs>
          <w:tab w:val="left" w:pos="1579"/>
        </w:tabs>
        <w:spacing w:before="238" w:after="0" w:line="271" w:lineRule="exact"/>
        <w:ind w:left="1579" w:right="0" w:hanging="705"/>
        <w:jc w:val="left"/>
      </w:pPr>
      <w:bookmarkStart w:id="36" w:name="28Prequalification of Applicants"/>
      <w:bookmarkEnd w:id="36"/>
      <w:r>
        <w:t>Prequalification</w:t>
      </w:r>
      <w:r>
        <w:rPr>
          <w:spacing w:val="-11"/>
        </w:rPr>
        <w:t xml:space="preserve"> </w:t>
      </w:r>
      <w:r>
        <w:t>of</w:t>
      </w:r>
      <w:r>
        <w:rPr>
          <w:spacing w:val="-11"/>
        </w:rPr>
        <w:t xml:space="preserve"> </w:t>
      </w:r>
      <w:r>
        <w:rPr>
          <w:spacing w:val="-2"/>
        </w:rPr>
        <w:t>Applicants</w:t>
      </w:r>
    </w:p>
    <w:p w14:paraId="49326981">
      <w:pPr>
        <w:pStyle w:val="7"/>
        <w:numPr>
          <w:ilvl w:val="1"/>
          <w:numId w:val="13"/>
        </w:numPr>
        <w:tabs>
          <w:tab w:val="left" w:pos="1450"/>
        </w:tabs>
        <w:spacing w:before="4" w:after="0" w:line="230" w:lineRule="auto"/>
        <w:ind w:left="1450" w:right="1138" w:hanging="576"/>
        <w:jc w:val="left"/>
        <w:rPr>
          <w:sz w:val="24"/>
        </w:rPr>
      </w:pPr>
      <w:r>
        <w:rPr>
          <w:sz w:val="24"/>
        </w:rPr>
        <w:t>All Applicants whose applications substantially meet or exceed the specified qualification requirements will</w:t>
      </w:r>
      <w:r>
        <w:rPr>
          <w:spacing w:val="-1"/>
          <w:sz w:val="24"/>
        </w:rPr>
        <w:t xml:space="preserve"> </w:t>
      </w:r>
      <w:r>
        <w:rPr>
          <w:sz w:val="24"/>
        </w:rPr>
        <w:t>be prequalified by the Procuring Entity.</w:t>
      </w:r>
      <w:r>
        <w:rPr>
          <w:spacing w:val="-2"/>
          <w:sz w:val="24"/>
        </w:rPr>
        <w:t xml:space="preserve"> </w:t>
      </w:r>
      <w:r>
        <w:rPr>
          <w:sz w:val="24"/>
        </w:rPr>
        <w:t>The Procuring Entity</w:t>
      </w:r>
      <w:r>
        <w:rPr>
          <w:spacing w:val="-6"/>
          <w:sz w:val="24"/>
        </w:rPr>
        <w:t xml:space="preserve"> </w:t>
      </w:r>
      <w:r>
        <w:rPr>
          <w:sz w:val="24"/>
        </w:rPr>
        <w:t>shall</w:t>
      </w:r>
      <w:r>
        <w:rPr>
          <w:spacing w:val="-3"/>
          <w:sz w:val="24"/>
        </w:rPr>
        <w:t xml:space="preserve"> </w:t>
      </w:r>
      <w:r>
        <w:rPr>
          <w:sz w:val="24"/>
        </w:rPr>
        <w:t>notify</w:t>
      </w:r>
      <w:r>
        <w:rPr>
          <w:spacing w:val="-3"/>
          <w:sz w:val="24"/>
        </w:rPr>
        <w:t xml:space="preserve"> </w:t>
      </w:r>
      <w:r>
        <w:rPr>
          <w:sz w:val="24"/>
        </w:rPr>
        <w:t>all</w:t>
      </w:r>
      <w:r>
        <w:rPr>
          <w:spacing w:val="-3"/>
          <w:sz w:val="24"/>
        </w:rPr>
        <w:t xml:space="preserve"> </w:t>
      </w:r>
      <w:r>
        <w:rPr>
          <w:sz w:val="24"/>
        </w:rPr>
        <w:t>Applicants</w:t>
      </w:r>
      <w:r>
        <w:rPr>
          <w:spacing w:val="-3"/>
          <w:sz w:val="24"/>
        </w:rPr>
        <w:t xml:space="preserve"> </w:t>
      </w:r>
      <w:r>
        <w:rPr>
          <w:sz w:val="24"/>
        </w:rPr>
        <w:t>in</w:t>
      </w:r>
      <w:r>
        <w:rPr>
          <w:spacing w:val="-3"/>
          <w:sz w:val="24"/>
        </w:rPr>
        <w:t xml:space="preserve"> </w:t>
      </w:r>
      <w:r>
        <w:rPr>
          <w:sz w:val="24"/>
        </w:rPr>
        <w:t>writing</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names</w:t>
      </w:r>
      <w:r>
        <w:rPr>
          <w:spacing w:val="-1"/>
          <w:sz w:val="24"/>
        </w:rPr>
        <w:t xml:space="preserve"> </w:t>
      </w:r>
      <w:r>
        <w:rPr>
          <w:sz w:val="24"/>
        </w:rPr>
        <w:t>of</w:t>
      </w:r>
      <w:r>
        <w:rPr>
          <w:spacing w:val="-4"/>
          <w:sz w:val="24"/>
        </w:rPr>
        <w:t xml:space="preserve"> </w:t>
      </w:r>
      <w:r>
        <w:rPr>
          <w:sz w:val="24"/>
        </w:rPr>
        <w:t>those</w:t>
      </w:r>
      <w:r>
        <w:rPr>
          <w:spacing w:val="-4"/>
          <w:sz w:val="24"/>
        </w:rPr>
        <w:t xml:space="preserve"> </w:t>
      </w:r>
      <w:r>
        <w:rPr>
          <w:sz w:val="24"/>
        </w:rPr>
        <w:t>Applicants</w:t>
      </w:r>
      <w:r>
        <w:rPr>
          <w:spacing w:val="-3"/>
          <w:sz w:val="24"/>
        </w:rPr>
        <w:t xml:space="preserve"> </w:t>
      </w:r>
      <w:r>
        <w:rPr>
          <w:sz w:val="24"/>
        </w:rPr>
        <w:t>who</w:t>
      </w:r>
      <w:r>
        <w:rPr>
          <w:spacing w:val="-3"/>
          <w:sz w:val="24"/>
        </w:rPr>
        <w:t xml:space="preserve"> </w:t>
      </w:r>
      <w:r>
        <w:rPr>
          <w:sz w:val="24"/>
        </w:rPr>
        <w:t>have been</w:t>
      </w:r>
      <w:r>
        <w:rPr>
          <w:spacing w:val="-6"/>
          <w:sz w:val="24"/>
        </w:rPr>
        <w:t xml:space="preserve"> </w:t>
      </w:r>
      <w:r>
        <w:rPr>
          <w:sz w:val="24"/>
        </w:rPr>
        <w:t>prequalified</w:t>
      </w:r>
      <w:r>
        <w:rPr>
          <w:spacing w:val="-7"/>
          <w:sz w:val="24"/>
        </w:rPr>
        <w:t xml:space="preserve"> </w:t>
      </w:r>
      <w:r>
        <w:rPr>
          <w:sz w:val="24"/>
        </w:rPr>
        <w:t>or</w:t>
      </w:r>
      <w:r>
        <w:rPr>
          <w:spacing w:val="-7"/>
          <w:sz w:val="24"/>
        </w:rPr>
        <w:t xml:space="preserve"> </w:t>
      </w:r>
      <w:r>
        <w:rPr>
          <w:sz w:val="24"/>
        </w:rPr>
        <w:t>conditionally</w:t>
      </w:r>
      <w:r>
        <w:rPr>
          <w:spacing w:val="-10"/>
          <w:sz w:val="24"/>
        </w:rPr>
        <w:t xml:space="preserve"> </w:t>
      </w:r>
      <w:r>
        <w:rPr>
          <w:sz w:val="24"/>
        </w:rPr>
        <w:t>prequalified.</w:t>
      </w:r>
      <w:r>
        <w:rPr>
          <w:spacing w:val="-6"/>
          <w:sz w:val="24"/>
        </w:rPr>
        <w:t xml:space="preserve"> </w:t>
      </w:r>
      <w:r>
        <w:rPr>
          <w:sz w:val="24"/>
        </w:rPr>
        <w:t>In</w:t>
      </w:r>
      <w:r>
        <w:rPr>
          <w:spacing w:val="-6"/>
          <w:sz w:val="24"/>
        </w:rPr>
        <w:t xml:space="preserve"> </w:t>
      </w:r>
      <w:r>
        <w:rPr>
          <w:sz w:val="24"/>
        </w:rPr>
        <w:t>addition,</w:t>
      </w:r>
      <w:r>
        <w:rPr>
          <w:spacing w:val="-7"/>
          <w:sz w:val="24"/>
        </w:rPr>
        <w:t xml:space="preserve"> </w:t>
      </w:r>
      <w:r>
        <w:rPr>
          <w:sz w:val="24"/>
        </w:rPr>
        <w:t>those</w:t>
      </w:r>
      <w:r>
        <w:rPr>
          <w:spacing w:val="-8"/>
          <w:sz w:val="24"/>
        </w:rPr>
        <w:t xml:space="preserve"> </w:t>
      </w:r>
      <w:r>
        <w:rPr>
          <w:sz w:val="24"/>
        </w:rPr>
        <w:t>Applicants</w:t>
      </w:r>
      <w:r>
        <w:rPr>
          <w:spacing w:val="-7"/>
          <w:sz w:val="24"/>
        </w:rPr>
        <w:t xml:space="preserve"> </w:t>
      </w:r>
      <w:r>
        <w:rPr>
          <w:sz w:val="24"/>
        </w:rPr>
        <w:t>who</w:t>
      </w:r>
      <w:r>
        <w:rPr>
          <w:spacing w:val="-7"/>
          <w:sz w:val="24"/>
        </w:rPr>
        <w:t xml:space="preserve"> </w:t>
      </w:r>
      <w:r>
        <w:rPr>
          <w:sz w:val="24"/>
        </w:rPr>
        <w:t>have been disqualified will be informed separately.</w:t>
      </w:r>
    </w:p>
    <w:p w14:paraId="1FF44942">
      <w:pPr>
        <w:pStyle w:val="5"/>
        <w:spacing w:before="240" w:line="232" w:lineRule="auto"/>
        <w:ind w:left="1450" w:right="1069" w:hanging="576"/>
        <w:jc w:val="both"/>
      </w:pPr>
      <w:r>
        <w:rPr>
          <w:color w:val="221F1F"/>
        </w:rPr>
        <w:t>28.32</w:t>
      </w:r>
      <w:r>
        <w:rPr>
          <w:color w:val="221F1F"/>
          <w:spacing w:val="-15"/>
        </w:rPr>
        <w:t xml:space="preserve"> </w:t>
      </w:r>
      <w:r>
        <w:t>Applicants</w:t>
      </w:r>
      <w:r>
        <w:rPr>
          <w:spacing w:val="-15"/>
        </w:rPr>
        <w:t xml:space="preserve"> </w:t>
      </w:r>
      <w:r>
        <w:t>that</w:t>
      </w:r>
      <w:r>
        <w:rPr>
          <w:spacing w:val="-4"/>
        </w:rPr>
        <w:t xml:space="preserve"> </w:t>
      </w:r>
      <w:r>
        <w:t>have</w:t>
      </w:r>
      <w:r>
        <w:rPr>
          <w:spacing w:val="-3"/>
        </w:rPr>
        <w:t xml:space="preserve"> </w:t>
      </w:r>
      <w:r>
        <w:t>not</w:t>
      </w:r>
      <w:r>
        <w:rPr>
          <w:spacing w:val="-4"/>
        </w:rPr>
        <w:t xml:space="preserve"> </w:t>
      </w:r>
      <w:r>
        <w:t>been</w:t>
      </w:r>
      <w:r>
        <w:rPr>
          <w:spacing w:val="-4"/>
        </w:rPr>
        <w:t xml:space="preserve"> </w:t>
      </w:r>
      <w:r>
        <w:t>prequalified</w:t>
      </w:r>
      <w:r>
        <w:rPr>
          <w:spacing w:val="-4"/>
        </w:rPr>
        <w:t xml:space="preserve"> </w:t>
      </w:r>
      <w:r>
        <w:t>may</w:t>
      </w:r>
      <w:r>
        <w:rPr>
          <w:spacing w:val="-4"/>
        </w:rPr>
        <w:t xml:space="preserve"> </w:t>
      </w:r>
      <w:r>
        <w:t>write</w:t>
      </w:r>
      <w:r>
        <w:rPr>
          <w:spacing w:val="-3"/>
        </w:rPr>
        <w:t xml:space="preserve"> </w:t>
      </w:r>
      <w:r>
        <w:t>to</w:t>
      </w:r>
      <w:r>
        <w:rPr>
          <w:spacing w:val="-7"/>
        </w:rPr>
        <w:t xml:space="preserve"> </w:t>
      </w:r>
      <w:r>
        <w:t>the</w:t>
      </w:r>
      <w:r>
        <w:rPr>
          <w:spacing w:val="-3"/>
        </w:rPr>
        <w:t xml:space="preserve"> </w:t>
      </w:r>
      <w:r>
        <w:t>Procuring</w:t>
      </w:r>
      <w:r>
        <w:rPr>
          <w:spacing w:val="-4"/>
        </w:rPr>
        <w:t xml:space="preserve"> </w:t>
      </w:r>
      <w:r>
        <w:t>Entity</w:t>
      </w:r>
      <w:r>
        <w:rPr>
          <w:spacing w:val="-7"/>
        </w:rPr>
        <w:t xml:space="preserve"> </w:t>
      </w:r>
      <w:r>
        <w:t>to</w:t>
      </w:r>
      <w:r>
        <w:rPr>
          <w:spacing w:val="-4"/>
        </w:rPr>
        <w:t xml:space="preserve"> </w:t>
      </w:r>
      <w:r>
        <w:t>request, in writing, the grounds on which they were disqualified.</w:t>
      </w:r>
    </w:p>
    <w:p w14:paraId="18E90EB9">
      <w:pPr>
        <w:pStyle w:val="2"/>
        <w:spacing w:before="236"/>
        <w:ind w:left="874" w:firstLine="0"/>
        <w:jc w:val="both"/>
      </w:pPr>
      <w:r>
        <w:t>28</w:t>
      </w:r>
      <w:r>
        <w:rPr>
          <w:spacing w:val="76"/>
          <w:w w:val="150"/>
        </w:rPr>
        <w:t xml:space="preserve">  </w:t>
      </w:r>
      <w:bookmarkStart w:id="37" w:name="28Invitation to Tender"/>
      <w:bookmarkEnd w:id="37"/>
      <w:r>
        <w:t>Invitation</w:t>
      </w:r>
      <w:r>
        <w:rPr>
          <w:spacing w:val="-1"/>
        </w:rPr>
        <w:t xml:space="preserve"> </w:t>
      </w:r>
      <w:r>
        <w:t xml:space="preserve">to </w:t>
      </w:r>
      <w:r>
        <w:rPr>
          <w:spacing w:val="-2"/>
        </w:rPr>
        <w:t>Tender</w:t>
      </w:r>
    </w:p>
    <w:p w14:paraId="34556848">
      <w:pPr>
        <w:pStyle w:val="5"/>
        <w:spacing w:before="120"/>
        <w:ind w:left="1450" w:right="1021" w:hanging="576"/>
        <w:jc w:val="both"/>
      </w:pPr>
      <w:r>
        <w:t>29.1</w:t>
      </w:r>
      <w:r>
        <w:rPr>
          <w:spacing w:val="80"/>
        </w:rPr>
        <w:t xml:space="preserve"> </w:t>
      </w:r>
      <w:r>
        <w:t>Promptly</w:t>
      </w:r>
      <w:r>
        <w:rPr>
          <w:spacing w:val="-7"/>
        </w:rPr>
        <w:t xml:space="preserve"> </w:t>
      </w:r>
      <w:r>
        <w:t>after</w:t>
      </w:r>
      <w:r>
        <w:rPr>
          <w:spacing w:val="-4"/>
        </w:rPr>
        <w:t xml:space="preserve"> </w:t>
      </w:r>
      <w:r>
        <w:t>the</w:t>
      </w:r>
      <w:r>
        <w:rPr>
          <w:spacing w:val="-6"/>
        </w:rPr>
        <w:t xml:space="preserve"> </w:t>
      </w:r>
      <w:r>
        <w:t>notification</w:t>
      </w:r>
      <w:r>
        <w:rPr>
          <w:spacing w:val="-5"/>
        </w:rPr>
        <w:t xml:space="preserve"> </w:t>
      </w:r>
      <w:r>
        <w:t>of</w:t>
      </w:r>
      <w:r>
        <w:rPr>
          <w:spacing w:val="-6"/>
        </w:rPr>
        <w:t xml:space="preserve"> </w:t>
      </w:r>
      <w:r>
        <w:t>the</w:t>
      </w:r>
      <w:r>
        <w:rPr>
          <w:spacing w:val="-6"/>
        </w:rPr>
        <w:t xml:space="preserve"> </w:t>
      </w:r>
      <w:r>
        <w:t>results</w:t>
      </w:r>
      <w:r>
        <w:rPr>
          <w:spacing w:val="-3"/>
        </w:rPr>
        <w:t xml:space="preserve"> </w:t>
      </w:r>
      <w:r>
        <w:t>of</w:t>
      </w:r>
      <w:r>
        <w:rPr>
          <w:spacing w:val="-6"/>
        </w:rPr>
        <w:t xml:space="preserve"> </w:t>
      </w:r>
      <w:r>
        <w:t>the</w:t>
      </w:r>
      <w:r>
        <w:rPr>
          <w:spacing w:val="-6"/>
        </w:rPr>
        <w:t xml:space="preserve"> </w:t>
      </w:r>
      <w:r>
        <w:t>prequalification,</w:t>
      </w:r>
      <w:r>
        <w:rPr>
          <w:spacing w:val="-5"/>
        </w:rPr>
        <w:t xml:space="preserve"> </w:t>
      </w:r>
      <w:r>
        <w:t>the</w:t>
      </w:r>
      <w:r>
        <w:rPr>
          <w:spacing w:val="-4"/>
        </w:rPr>
        <w:t xml:space="preserve"> </w:t>
      </w:r>
      <w:r>
        <w:t>Procuring</w:t>
      </w:r>
      <w:r>
        <w:rPr>
          <w:spacing w:val="-5"/>
        </w:rPr>
        <w:t xml:space="preserve"> </w:t>
      </w:r>
      <w:r>
        <w:t>Entity shall</w:t>
      </w:r>
      <w:r>
        <w:rPr>
          <w:spacing w:val="-1"/>
        </w:rPr>
        <w:t xml:space="preserve"> </w:t>
      </w:r>
      <w:r>
        <w:t>invite</w:t>
      </w:r>
      <w:r>
        <w:rPr>
          <w:spacing w:val="-5"/>
        </w:rPr>
        <w:t xml:space="preserve"> </w:t>
      </w:r>
      <w:r>
        <w:t>Tenders</w:t>
      </w:r>
      <w:r>
        <w:rPr>
          <w:spacing w:val="-8"/>
        </w:rPr>
        <w:t xml:space="preserve"> </w:t>
      </w:r>
      <w:r>
        <w:t>from all</w:t>
      </w:r>
      <w:r>
        <w:rPr>
          <w:spacing w:val="-1"/>
        </w:rPr>
        <w:t xml:space="preserve"> </w:t>
      </w:r>
      <w:r>
        <w:t>the</w:t>
      </w:r>
      <w:r>
        <w:rPr>
          <w:spacing w:val="-2"/>
        </w:rPr>
        <w:t xml:space="preserve"> </w:t>
      </w:r>
      <w:r>
        <w:t>Applicants</w:t>
      </w:r>
      <w:r>
        <w:rPr>
          <w:spacing w:val="-1"/>
        </w:rPr>
        <w:t xml:space="preserve"> </w:t>
      </w:r>
      <w:r>
        <w:t>that</w:t>
      </w:r>
      <w:r>
        <w:rPr>
          <w:spacing w:val="-1"/>
        </w:rPr>
        <w:t xml:space="preserve"> </w:t>
      </w:r>
      <w:r>
        <w:t>have been prequalified</w:t>
      </w:r>
      <w:r>
        <w:rPr>
          <w:spacing w:val="-2"/>
        </w:rPr>
        <w:t xml:space="preserve"> </w:t>
      </w:r>
      <w:r>
        <w:t xml:space="preserve">or conditionally </w:t>
      </w:r>
      <w:r>
        <w:rPr>
          <w:spacing w:val="-2"/>
        </w:rPr>
        <w:t>prequalified.</w:t>
      </w:r>
    </w:p>
    <w:p w14:paraId="541108D7">
      <w:pPr>
        <w:pStyle w:val="7"/>
        <w:numPr>
          <w:ilvl w:val="1"/>
          <w:numId w:val="13"/>
        </w:numPr>
        <w:tabs>
          <w:tab w:val="left" w:pos="1450"/>
        </w:tabs>
        <w:spacing w:before="120" w:after="0" w:line="240" w:lineRule="auto"/>
        <w:ind w:left="1450" w:right="1891" w:hanging="576"/>
        <w:jc w:val="both"/>
        <w:rPr>
          <w:color w:val="221F1F"/>
          <w:sz w:val="24"/>
        </w:rPr>
      </w:pPr>
      <w:r>
        <w:rPr>
          <w:sz w:val="24"/>
        </w:rPr>
        <w:t>Applicants</w:t>
      </w:r>
      <w:r>
        <w:rPr>
          <w:spacing w:val="-2"/>
          <w:sz w:val="24"/>
        </w:rPr>
        <w:t xml:space="preserve"> </w:t>
      </w:r>
      <w:r>
        <w:rPr>
          <w:sz w:val="24"/>
        </w:rPr>
        <w:t>may</w:t>
      </w:r>
      <w:r>
        <w:rPr>
          <w:spacing w:val="-2"/>
          <w:sz w:val="24"/>
        </w:rPr>
        <w:t xml:space="preserve"> </w:t>
      </w:r>
      <w:r>
        <w:rPr>
          <w:sz w:val="24"/>
        </w:rPr>
        <w:t>be</w:t>
      </w:r>
      <w:r>
        <w:rPr>
          <w:spacing w:val="-1"/>
          <w:sz w:val="24"/>
        </w:rPr>
        <w:t xml:space="preserve"> </w:t>
      </w:r>
      <w:r>
        <w:rPr>
          <w:sz w:val="24"/>
        </w:rPr>
        <w:t>required to</w:t>
      </w:r>
      <w:r>
        <w:rPr>
          <w:spacing w:val="-5"/>
          <w:sz w:val="24"/>
        </w:rPr>
        <w:t xml:space="preserve"> </w:t>
      </w:r>
      <w:r>
        <w:rPr>
          <w:sz w:val="24"/>
        </w:rPr>
        <w:t>provide</w:t>
      </w:r>
      <w:r>
        <w:rPr>
          <w:spacing w:val="-1"/>
          <w:sz w:val="24"/>
        </w:rPr>
        <w:t xml:space="preserve"> </w:t>
      </w:r>
      <w:r>
        <w:rPr>
          <w:sz w:val="24"/>
        </w:rPr>
        <w:t>a</w:t>
      </w:r>
      <w:r>
        <w:rPr>
          <w:spacing w:val="-3"/>
          <w:sz w:val="24"/>
        </w:rPr>
        <w:t xml:space="preserve"> </w:t>
      </w:r>
      <w:r>
        <w:rPr>
          <w:sz w:val="24"/>
        </w:rPr>
        <w:t>Tender</w:t>
      </w:r>
      <w:r>
        <w:rPr>
          <w:spacing w:val="-8"/>
          <w:sz w:val="24"/>
        </w:rPr>
        <w:t xml:space="preserve"> </w:t>
      </w:r>
      <w:r>
        <w:rPr>
          <w:sz w:val="24"/>
        </w:rPr>
        <w:t>Security</w:t>
      </w:r>
      <w:r>
        <w:rPr>
          <w:spacing w:val="-2"/>
          <w:sz w:val="24"/>
        </w:rPr>
        <w:t xml:space="preserve"> </w:t>
      </w:r>
      <w:r>
        <w:rPr>
          <w:sz w:val="24"/>
        </w:rPr>
        <w:t>or</w:t>
      </w:r>
      <w:r>
        <w:rPr>
          <w:spacing w:val="-3"/>
          <w:sz w:val="24"/>
        </w:rPr>
        <w:t xml:space="preserve"> </w:t>
      </w:r>
      <w:r>
        <w:rPr>
          <w:sz w:val="24"/>
        </w:rPr>
        <w:t>a</w:t>
      </w:r>
      <w:r>
        <w:rPr>
          <w:spacing w:val="-1"/>
          <w:sz w:val="24"/>
        </w:rPr>
        <w:t xml:space="preserve"> </w:t>
      </w:r>
      <w:r>
        <w:rPr>
          <w:sz w:val="24"/>
        </w:rPr>
        <w:t>Tender-Securing Declaration</w:t>
      </w:r>
      <w:r>
        <w:rPr>
          <w:spacing w:val="-3"/>
          <w:sz w:val="24"/>
        </w:rPr>
        <w:t xml:space="preserve"> </w:t>
      </w:r>
      <w:r>
        <w:rPr>
          <w:sz w:val="24"/>
        </w:rPr>
        <w:t>acceptable</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Procuring</w:t>
      </w:r>
      <w:r>
        <w:rPr>
          <w:spacing w:val="-3"/>
          <w:sz w:val="24"/>
        </w:rPr>
        <w:t xml:space="preserve"> </w:t>
      </w:r>
      <w:r>
        <w:rPr>
          <w:sz w:val="24"/>
        </w:rPr>
        <w:t>Entity</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and</w:t>
      </w:r>
      <w:r>
        <w:rPr>
          <w:spacing w:val="-3"/>
          <w:sz w:val="24"/>
        </w:rPr>
        <w:t xml:space="preserve"> </w:t>
      </w:r>
      <w:r>
        <w:rPr>
          <w:sz w:val="24"/>
        </w:rPr>
        <w:t>an</w:t>
      </w:r>
      <w:r>
        <w:rPr>
          <w:spacing w:val="-1"/>
          <w:sz w:val="24"/>
        </w:rPr>
        <w:t xml:space="preserve"> </w:t>
      </w:r>
      <w:r>
        <w:rPr>
          <w:sz w:val="24"/>
        </w:rPr>
        <w:t>amount</w:t>
      </w:r>
      <w:r>
        <w:rPr>
          <w:spacing w:val="-3"/>
          <w:sz w:val="24"/>
        </w:rPr>
        <w:t xml:space="preserve"> </w:t>
      </w:r>
      <w:r>
        <w:rPr>
          <w:sz w:val="24"/>
        </w:rPr>
        <w:t>to</w:t>
      </w:r>
      <w:r>
        <w:rPr>
          <w:spacing w:val="-6"/>
          <w:sz w:val="24"/>
        </w:rPr>
        <w:t xml:space="preserve"> </w:t>
      </w:r>
      <w:r>
        <w:rPr>
          <w:sz w:val="24"/>
        </w:rPr>
        <w:t>be specified in the tendering document.</w:t>
      </w:r>
    </w:p>
    <w:p w14:paraId="5AE194E4">
      <w:pPr>
        <w:pStyle w:val="7"/>
        <w:numPr>
          <w:ilvl w:val="1"/>
          <w:numId w:val="13"/>
        </w:numPr>
        <w:tabs>
          <w:tab w:val="left" w:pos="1450"/>
        </w:tabs>
        <w:spacing w:before="120" w:after="0" w:line="240" w:lineRule="auto"/>
        <w:ind w:left="1450" w:right="1770" w:hanging="576"/>
        <w:jc w:val="both"/>
        <w:rPr>
          <w:color w:val="221F1F"/>
          <w:sz w:val="24"/>
        </w:rPr>
      </w:pPr>
      <w:r>
        <w:rPr>
          <w:sz w:val="24"/>
        </w:rPr>
        <w:t>The</w:t>
      </w:r>
      <w:r>
        <w:rPr>
          <w:spacing w:val="-5"/>
          <w:sz w:val="24"/>
        </w:rPr>
        <w:t xml:space="preserve"> </w:t>
      </w:r>
      <w:r>
        <w:rPr>
          <w:sz w:val="24"/>
        </w:rPr>
        <w:t>successful</w:t>
      </w:r>
      <w:r>
        <w:rPr>
          <w:spacing w:val="-4"/>
          <w:sz w:val="24"/>
        </w:rPr>
        <w:t xml:space="preserve"> </w:t>
      </w:r>
      <w:r>
        <w:rPr>
          <w:sz w:val="24"/>
        </w:rPr>
        <w:t>Applicant</w:t>
      </w:r>
      <w:r>
        <w:rPr>
          <w:spacing w:val="-4"/>
          <w:sz w:val="24"/>
        </w:rPr>
        <w:t xml:space="preserve"> </w:t>
      </w:r>
      <w:r>
        <w:rPr>
          <w:sz w:val="24"/>
        </w:rPr>
        <w:t>shall</w:t>
      </w:r>
      <w:r>
        <w:rPr>
          <w:spacing w:val="-2"/>
          <w:sz w:val="24"/>
        </w:rPr>
        <w:t xml:space="preserve"> </w:t>
      </w:r>
      <w:r>
        <w:rPr>
          <w:sz w:val="24"/>
        </w:rPr>
        <w:t>be</w:t>
      </w:r>
      <w:r>
        <w:rPr>
          <w:spacing w:val="-5"/>
          <w:sz w:val="24"/>
        </w:rPr>
        <w:t xml:space="preserve"> </w:t>
      </w:r>
      <w:r>
        <w:rPr>
          <w:sz w:val="24"/>
        </w:rPr>
        <w:t>required</w:t>
      </w:r>
      <w:r>
        <w:rPr>
          <w:spacing w:val="-2"/>
          <w:sz w:val="24"/>
        </w:rPr>
        <w:t xml:space="preserve"> </w:t>
      </w:r>
      <w:r>
        <w:rPr>
          <w:sz w:val="24"/>
        </w:rPr>
        <w:t>to</w:t>
      </w:r>
      <w:r>
        <w:rPr>
          <w:spacing w:val="-4"/>
          <w:sz w:val="24"/>
        </w:rPr>
        <w:t xml:space="preserve"> </w:t>
      </w:r>
      <w:r>
        <w:rPr>
          <w:sz w:val="24"/>
        </w:rPr>
        <w:t>provide</w:t>
      </w:r>
      <w:r>
        <w:rPr>
          <w:spacing w:val="-5"/>
          <w:sz w:val="24"/>
        </w:rPr>
        <w:t xml:space="preserve"> </w:t>
      </w:r>
      <w:r>
        <w:rPr>
          <w:sz w:val="24"/>
        </w:rPr>
        <w:t>a</w:t>
      </w:r>
      <w:r>
        <w:rPr>
          <w:spacing w:val="-3"/>
          <w:sz w:val="24"/>
        </w:rPr>
        <w:t xml:space="preserve"> </w:t>
      </w:r>
      <w:r>
        <w:rPr>
          <w:sz w:val="24"/>
        </w:rPr>
        <w:t>Performance</w:t>
      </w:r>
      <w:r>
        <w:rPr>
          <w:spacing w:val="-5"/>
          <w:sz w:val="24"/>
        </w:rPr>
        <w:t xml:space="preserve"> </w:t>
      </w:r>
      <w:r>
        <w:rPr>
          <w:sz w:val="24"/>
        </w:rPr>
        <w:t>Security</w:t>
      </w:r>
      <w:r>
        <w:rPr>
          <w:spacing w:val="-2"/>
          <w:sz w:val="24"/>
        </w:rPr>
        <w:t xml:space="preserve"> </w:t>
      </w:r>
      <w:r>
        <w:rPr>
          <w:sz w:val="24"/>
        </w:rPr>
        <w:t>as specified in the tendering document.</w:t>
      </w:r>
    </w:p>
    <w:p w14:paraId="2FE2E2F3">
      <w:pPr>
        <w:pStyle w:val="7"/>
        <w:spacing w:after="0" w:line="240" w:lineRule="auto"/>
        <w:jc w:val="both"/>
        <w:rPr>
          <w:sz w:val="24"/>
        </w:rPr>
        <w:sectPr>
          <w:pgSz w:w="11910" w:h="16840"/>
          <w:pgMar w:top="360" w:right="425" w:bottom="640" w:left="566" w:header="0" w:footer="386" w:gutter="0"/>
          <w:cols w:space="720" w:num="1"/>
        </w:sectPr>
      </w:pPr>
    </w:p>
    <w:p w14:paraId="0A76DA3C">
      <w:pPr>
        <w:pStyle w:val="5"/>
        <w:spacing w:before="4"/>
      </w:pPr>
    </w:p>
    <w:p w14:paraId="131A952E">
      <w:pPr>
        <w:pStyle w:val="2"/>
        <w:numPr>
          <w:ilvl w:val="0"/>
          <w:numId w:val="13"/>
        </w:numPr>
        <w:tabs>
          <w:tab w:val="left" w:pos="1450"/>
        </w:tabs>
        <w:spacing w:before="1" w:after="0" w:line="240" w:lineRule="auto"/>
        <w:ind w:left="1450" w:right="0" w:hanging="576"/>
        <w:jc w:val="both"/>
      </w:pPr>
      <w:bookmarkStart w:id="38" w:name="29Changes in Qualifications of Applicant"/>
      <w:bookmarkEnd w:id="38"/>
      <w:r>
        <w:t>Changes</w:t>
      </w:r>
      <w:r>
        <w:rPr>
          <w:spacing w:val="-5"/>
        </w:rPr>
        <w:t xml:space="preserve"> </w:t>
      </w:r>
      <w:r>
        <w:t>in</w:t>
      </w:r>
      <w:r>
        <w:rPr>
          <w:spacing w:val="-7"/>
        </w:rPr>
        <w:t xml:space="preserve"> </w:t>
      </w:r>
      <w:r>
        <w:t>Qualifications</w:t>
      </w:r>
      <w:r>
        <w:rPr>
          <w:spacing w:val="-5"/>
        </w:rPr>
        <w:t xml:space="preserve"> </w:t>
      </w:r>
      <w:r>
        <w:t>of</w:t>
      </w:r>
      <w:r>
        <w:rPr>
          <w:spacing w:val="-6"/>
        </w:rPr>
        <w:t xml:space="preserve"> </w:t>
      </w:r>
      <w:r>
        <w:rPr>
          <w:spacing w:val="-2"/>
        </w:rPr>
        <w:t>Applicants</w:t>
      </w:r>
    </w:p>
    <w:p w14:paraId="6AE3435E">
      <w:pPr>
        <w:pStyle w:val="5"/>
        <w:spacing w:before="117"/>
        <w:ind w:left="1829" w:right="986" w:hanging="576"/>
        <w:jc w:val="both"/>
      </w:pPr>
      <w:r>
        <w:rPr>
          <w:color w:val="221F1F"/>
        </w:rPr>
        <w:t>30.1</w:t>
      </w:r>
      <w:r>
        <w:rPr>
          <w:color w:val="221F1F"/>
          <w:spacing w:val="40"/>
        </w:rPr>
        <w:t xml:space="preserve"> </w:t>
      </w:r>
      <w:r>
        <w:t>Any change in the structure or formation of an Applicant after being prequalified in accordance with ITA 27 and invited to tender (including, in the case of a JV,</w:t>
      </w:r>
      <w:r>
        <w:rPr>
          <w:spacing w:val="-1"/>
        </w:rPr>
        <w:t xml:space="preserve"> </w:t>
      </w:r>
      <w:r>
        <w:t>any change in the structure or formation of any member and also including any change in any specialized subcontractor whose qualifications were considered to prequalify the Applicant) shall be subject to the written approval of the Procuring Entity prior to the deadline for submission of Tenders. Such approval shall be denied if (i) a prequalified applicant proposes to associate with a disqualified applicant or in case of a disqualified joint venture, any of its members; (ii) as a consequence of the change, the Applicant no longer substantially meets the qualification criteria set forth in Section III (Qualification Criteria and Requirements); or (iii)in the opinion of the Procuring Entity, the change may result in a substantial reduction in competition. Any such change should be submitted to the Procuring Entity not later than fourteen (14) days after the date of the Invitation to Tender.</w:t>
      </w:r>
    </w:p>
    <w:p w14:paraId="5DC87212">
      <w:pPr>
        <w:pStyle w:val="2"/>
        <w:numPr>
          <w:ilvl w:val="0"/>
          <w:numId w:val="14"/>
        </w:numPr>
        <w:tabs>
          <w:tab w:val="left" w:pos="1449"/>
        </w:tabs>
        <w:spacing w:before="121" w:after="0" w:line="240" w:lineRule="auto"/>
        <w:ind w:left="1449" w:right="0" w:hanging="575"/>
        <w:jc w:val="left"/>
      </w:pPr>
      <w:bookmarkStart w:id="39" w:name="31Procurement Related Complaints and Adm"/>
      <w:bookmarkEnd w:id="39"/>
      <w:r>
        <w:t>Procurement</w:t>
      </w:r>
      <w:r>
        <w:rPr>
          <w:spacing w:val="-5"/>
        </w:rPr>
        <w:t xml:space="preserve"> </w:t>
      </w:r>
      <w:r>
        <w:t>Related</w:t>
      </w:r>
      <w:r>
        <w:rPr>
          <w:spacing w:val="-3"/>
        </w:rPr>
        <w:t xml:space="preserve"> </w:t>
      </w:r>
      <w:r>
        <w:t>Complaints</w:t>
      </w:r>
      <w:r>
        <w:rPr>
          <w:spacing w:val="-4"/>
        </w:rPr>
        <w:t xml:space="preserve"> </w:t>
      </w:r>
      <w:r>
        <w:t>and</w:t>
      </w:r>
      <w:r>
        <w:rPr>
          <w:spacing w:val="-5"/>
        </w:rPr>
        <w:t xml:space="preserve"> </w:t>
      </w:r>
      <w:r>
        <w:t>Administrative</w:t>
      </w:r>
      <w:r>
        <w:rPr>
          <w:spacing w:val="-4"/>
        </w:rPr>
        <w:t xml:space="preserve"> </w:t>
      </w:r>
      <w:r>
        <w:rPr>
          <w:spacing w:val="-2"/>
        </w:rPr>
        <w:t>Review</w:t>
      </w:r>
    </w:p>
    <w:p w14:paraId="688FB73C">
      <w:pPr>
        <w:pStyle w:val="7"/>
        <w:numPr>
          <w:ilvl w:val="1"/>
          <w:numId w:val="14"/>
        </w:numPr>
        <w:tabs>
          <w:tab w:val="left" w:pos="1450"/>
        </w:tabs>
        <w:spacing w:before="120" w:after="0" w:line="240" w:lineRule="auto"/>
        <w:ind w:left="1450" w:right="0" w:hanging="576"/>
        <w:jc w:val="left"/>
        <w:rPr>
          <w:b/>
          <w:sz w:val="24"/>
        </w:rPr>
      </w:pPr>
      <w:bookmarkStart w:id="40" w:name="31.1The procedures for making a Procurem"/>
      <w:bookmarkEnd w:id="40"/>
      <w:r>
        <w:rPr>
          <w:sz w:val="24"/>
        </w:rPr>
        <w:t>The</w:t>
      </w:r>
      <w:r>
        <w:rPr>
          <w:spacing w:val="-4"/>
          <w:sz w:val="24"/>
        </w:rPr>
        <w:t xml:space="preserve"> </w:t>
      </w:r>
      <w:r>
        <w:rPr>
          <w:sz w:val="24"/>
        </w:rPr>
        <w:t>procedures</w:t>
      </w:r>
      <w:r>
        <w:rPr>
          <w:spacing w:val="-1"/>
          <w:sz w:val="24"/>
        </w:rPr>
        <w:t xml:space="preserve"> </w:t>
      </w:r>
      <w:r>
        <w:rPr>
          <w:sz w:val="24"/>
        </w:rPr>
        <w:t>for</w:t>
      </w:r>
      <w:r>
        <w:rPr>
          <w:spacing w:val="-4"/>
          <w:sz w:val="24"/>
        </w:rPr>
        <w:t xml:space="preserve"> </w:t>
      </w:r>
      <w:r>
        <w:rPr>
          <w:sz w:val="24"/>
        </w:rPr>
        <w:t>making</w:t>
      </w:r>
      <w:r>
        <w:rPr>
          <w:spacing w:val="-2"/>
          <w:sz w:val="24"/>
        </w:rPr>
        <w:t xml:space="preserve"> </w:t>
      </w:r>
      <w:r>
        <w:rPr>
          <w:sz w:val="24"/>
        </w:rPr>
        <w:t>a</w:t>
      </w:r>
      <w:r>
        <w:rPr>
          <w:spacing w:val="-2"/>
          <w:sz w:val="24"/>
        </w:rPr>
        <w:t xml:space="preserve"> </w:t>
      </w:r>
      <w:r>
        <w:rPr>
          <w:sz w:val="24"/>
        </w:rPr>
        <w:t>Procurement-related</w:t>
      </w:r>
      <w:r>
        <w:rPr>
          <w:spacing w:val="-3"/>
          <w:sz w:val="24"/>
        </w:rPr>
        <w:t xml:space="preserve"> </w:t>
      </w:r>
      <w:r>
        <w:rPr>
          <w:sz w:val="24"/>
        </w:rPr>
        <w:t>Complaint</w:t>
      </w:r>
      <w:r>
        <w:rPr>
          <w:spacing w:val="-4"/>
          <w:sz w:val="24"/>
        </w:rPr>
        <w:t xml:space="preserve"> </w:t>
      </w:r>
      <w:r>
        <w:rPr>
          <w:sz w:val="24"/>
        </w:rPr>
        <w:t>are</w:t>
      </w:r>
      <w:r>
        <w:rPr>
          <w:spacing w:val="-2"/>
          <w:sz w:val="24"/>
        </w:rPr>
        <w:t xml:space="preserve"> </w:t>
      </w:r>
      <w:r>
        <w:rPr>
          <w:sz w:val="24"/>
        </w:rPr>
        <w:t>as</w:t>
      </w:r>
      <w:r>
        <w:rPr>
          <w:spacing w:val="-1"/>
          <w:sz w:val="24"/>
        </w:rPr>
        <w:t xml:space="preserve"> </w:t>
      </w:r>
      <w:r>
        <w:rPr>
          <w:sz w:val="24"/>
        </w:rPr>
        <w:t>specified</w:t>
      </w:r>
      <w:r>
        <w:rPr>
          <w:spacing w:val="-2"/>
          <w:sz w:val="24"/>
        </w:rPr>
        <w:t xml:space="preserve"> </w:t>
      </w:r>
      <w:r>
        <w:rPr>
          <w:sz w:val="24"/>
        </w:rPr>
        <w:t>in</w:t>
      </w:r>
      <w:r>
        <w:rPr>
          <w:spacing w:val="-3"/>
          <w:sz w:val="24"/>
        </w:rPr>
        <w:t xml:space="preserve"> </w:t>
      </w:r>
      <w:r>
        <w:rPr>
          <w:sz w:val="24"/>
        </w:rPr>
        <w:t>the</w:t>
      </w:r>
      <w:r>
        <w:rPr>
          <w:spacing w:val="-4"/>
          <w:sz w:val="24"/>
        </w:rPr>
        <w:t xml:space="preserve"> PDS</w:t>
      </w:r>
      <w:r>
        <w:rPr>
          <w:b/>
          <w:spacing w:val="-4"/>
          <w:sz w:val="24"/>
        </w:rPr>
        <w:t>.</w:t>
      </w:r>
    </w:p>
    <w:p w14:paraId="5971FB53">
      <w:pPr>
        <w:pStyle w:val="7"/>
        <w:numPr>
          <w:ilvl w:val="1"/>
          <w:numId w:val="14"/>
        </w:numPr>
        <w:tabs>
          <w:tab w:val="left" w:pos="1450"/>
        </w:tabs>
        <w:spacing w:before="120" w:after="0" w:line="240" w:lineRule="auto"/>
        <w:ind w:left="1450" w:right="0" w:hanging="576"/>
        <w:jc w:val="left"/>
        <w:rPr>
          <w:sz w:val="24"/>
        </w:rPr>
      </w:pPr>
      <w:bookmarkStart w:id="41" w:name="31.2A request for administrative review "/>
      <w:bookmarkEnd w:id="41"/>
      <w:r>
        <w:rPr>
          <w:sz w:val="24"/>
        </w:rPr>
        <w:t>A</w:t>
      </w:r>
      <w:r>
        <w:rPr>
          <w:spacing w:val="-5"/>
          <w:sz w:val="24"/>
        </w:rPr>
        <w:t xml:space="preserve"> </w:t>
      </w:r>
      <w:r>
        <w:rPr>
          <w:sz w:val="24"/>
        </w:rPr>
        <w:t>request</w:t>
      </w:r>
      <w:r>
        <w:rPr>
          <w:spacing w:val="-1"/>
          <w:sz w:val="24"/>
        </w:rPr>
        <w:t xml:space="preserve"> </w:t>
      </w:r>
      <w:r>
        <w:rPr>
          <w:sz w:val="24"/>
        </w:rPr>
        <w:t>for</w:t>
      </w:r>
      <w:r>
        <w:rPr>
          <w:spacing w:val="-2"/>
          <w:sz w:val="24"/>
        </w:rPr>
        <w:t xml:space="preserve"> </w:t>
      </w:r>
      <w:r>
        <w:rPr>
          <w:sz w:val="24"/>
        </w:rPr>
        <w:t>administrative review shall</w:t>
      </w:r>
      <w:r>
        <w:rPr>
          <w:spacing w:val="-3"/>
          <w:sz w:val="24"/>
        </w:rPr>
        <w:t xml:space="preserve"> </w:t>
      </w:r>
      <w:r>
        <w:rPr>
          <w:sz w:val="24"/>
        </w:rPr>
        <w:t>be made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form</w:t>
      </w:r>
      <w:r>
        <w:rPr>
          <w:spacing w:val="1"/>
          <w:sz w:val="24"/>
        </w:rPr>
        <w:t xml:space="preserve"> </w:t>
      </w:r>
      <w:r>
        <w:rPr>
          <w:spacing w:val="-2"/>
          <w:sz w:val="24"/>
        </w:rPr>
        <w:t>provided.</w:t>
      </w:r>
    </w:p>
    <w:p w14:paraId="3D715059">
      <w:pPr>
        <w:pStyle w:val="7"/>
        <w:spacing w:after="0" w:line="240" w:lineRule="auto"/>
        <w:jc w:val="left"/>
        <w:rPr>
          <w:sz w:val="24"/>
        </w:rPr>
        <w:sectPr>
          <w:pgSz w:w="11910" w:h="16840"/>
          <w:pgMar w:top="360" w:right="425" w:bottom="640" w:left="566" w:header="0" w:footer="386" w:gutter="0"/>
          <w:cols w:space="720" w:num="1"/>
        </w:sectPr>
      </w:pPr>
    </w:p>
    <w:p w14:paraId="0303D4B4">
      <w:pPr>
        <w:pStyle w:val="5"/>
        <w:spacing w:before="206"/>
      </w:pPr>
    </w:p>
    <w:p w14:paraId="7E478075">
      <w:pPr>
        <w:spacing w:before="0"/>
        <w:ind w:left="1010" w:right="0" w:firstLine="0"/>
        <w:jc w:val="left"/>
        <w:rPr>
          <w:b/>
          <w:sz w:val="24"/>
        </w:rPr>
      </w:pPr>
      <w:bookmarkStart w:id="42" w:name="SECTION II - PREQUALIFICATION DATA SHEET"/>
      <w:bookmarkEnd w:id="42"/>
      <w:r>
        <w:rPr>
          <w:b/>
          <w:sz w:val="24"/>
        </w:rPr>
        <w:t>SECTION</w:t>
      </w:r>
      <w:r>
        <w:rPr>
          <w:b/>
          <w:spacing w:val="-4"/>
          <w:sz w:val="24"/>
        </w:rPr>
        <w:t xml:space="preserve"> </w:t>
      </w:r>
      <w:r>
        <w:rPr>
          <w:b/>
          <w:sz w:val="24"/>
        </w:rPr>
        <w:t>II</w:t>
      </w:r>
      <w:r>
        <w:rPr>
          <w:b/>
          <w:spacing w:val="-2"/>
          <w:sz w:val="24"/>
        </w:rPr>
        <w:t xml:space="preserve"> </w:t>
      </w:r>
      <w:r>
        <w:rPr>
          <w:b/>
          <w:sz w:val="24"/>
        </w:rPr>
        <w:t>-</w:t>
      </w:r>
      <w:r>
        <w:rPr>
          <w:b/>
          <w:spacing w:val="-3"/>
          <w:sz w:val="24"/>
        </w:rPr>
        <w:t xml:space="preserve"> </w:t>
      </w:r>
      <w:r>
        <w:rPr>
          <w:b/>
          <w:sz w:val="24"/>
        </w:rPr>
        <w:t>PREQUALIFICATION</w:t>
      </w:r>
      <w:r>
        <w:rPr>
          <w:b/>
          <w:spacing w:val="-4"/>
          <w:sz w:val="24"/>
        </w:rPr>
        <w:t xml:space="preserve"> </w:t>
      </w:r>
      <w:r>
        <w:rPr>
          <w:b/>
          <w:sz w:val="24"/>
        </w:rPr>
        <w:t>DATA</w:t>
      </w:r>
      <w:r>
        <w:rPr>
          <w:b/>
          <w:spacing w:val="-1"/>
          <w:sz w:val="24"/>
        </w:rPr>
        <w:t xml:space="preserve"> </w:t>
      </w:r>
      <w:r>
        <w:rPr>
          <w:b/>
          <w:sz w:val="24"/>
        </w:rPr>
        <w:t>SHEET</w:t>
      </w:r>
      <w:r>
        <w:rPr>
          <w:b/>
          <w:spacing w:val="-4"/>
          <w:sz w:val="24"/>
        </w:rPr>
        <w:t xml:space="preserve"> </w:t>
      </w:r>
      <w:r>
        <w:rPr>
          <w:b/>
          <w:spacing w:val="-2"/>
          <w:sz w:val="24"/>
        </w:rPr>
        <w:t>(PDS)</w:t>
      </w:r>
    </w:p>
    <w:p w14:paraId="6E1E8639">
      <w:pPr>
        <w:pStyle w:val="5"/>
        <w:spacing w:before="188"/>
        <w:rPr>
          <w:b/>
          <w:sz w:val="20"/>
        </w:rPr>
      </w:pPr>
    </w:p>
    <w:tbl>
      <w:tblPr>
        <w:tblStyle w:val="4"/>
        <w:tblW w:w="0" w:type="auto"/>
        <w:tblInd w:w="381"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78"/>
        <w:gridCol w:w="9187"/>
      </w:tblGrid>
      <w:tr w14:paraId="65FEA8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4" w:hRule="atLeast"/>
        </w:trPr>
        <w:tc>
          <w:tcPr>
            <w:tcW w:w="878" w:type="dxa"/>
          </w:tcPr>
          <w:p w14:paraId="617ECC01">
            <w:pPr>
              <w:pStyle w:val="8"/>
              <w:ind w:left="15" w:right="14"/>
              <w:rPr>
                <w:b/>
                <w:sz w:val="24"/>
              </w:rPr>
            </w:pPr>
            <w:r>
              <w:rPr>
                <w:b/>
                <w:spacing w:val="-2"/>
                <w:sz w:val="24"/>
              </w:rPr>
              <w:t xml:space="preserve">Referen </w:t>
            </w:r>
            <w:r>
              <w:rPr>
                <w:b/>
                <w:sz w:val="24"/>
              </w:rPr>
              <w:t xml:space="preserve">ce to </w:t>
            </w:r>
            <w:r>
              <w:rPr>
                <w:b/>
                <w:spacing w:val="-4"/>
                <w:sz w:val="24"/>
              </w:rPr>
              <w:t>ITC</w:t>
            </w:r>
          </w:p>
          <w:p w14:paraId="3D43C1F1">
            <w:pPr>
              <w:pStyle w:val="8"/>
              <w:spacing w:line="256" w:lineRule="exact"/>
              <w:ind w:left="15"/>
              <w:rPr>
                <w:b/>
                <w:sz w:val="24"/>
              </w:rPr>
            </w:pPr>
            <w:r>
              <w:rPr>
                <w:b/>
                <w:spacing w:val="-2"/>
                <w:sz w:val="24"/>
              </w:rPr>
              <w:t>Clause</w:t>
            </w:r>
          </w:p>
        </w:tc>
        <w:tc>
          <w:tcPr>
            <w:tcW w:w="9187" w:type="dxa"/>
          </w:tcPr>
          <w:p w14:paraId="62F3123D">
            <w:pPr>
              <w:pStyle w:val="8"/>
              <w:spacing w:line="276" w:lineRule="exact"/>
              <w:ind w:left="13"/>
              <w:rPr>
                <w:b/>
                <w:sz w:val="24"/>
              </w:rPr>
            </w:pPr>
            <w:r>
              <w:rPr>
                <w:b/>
                <w:sz w:val="24"/>
              </w:rPr>
              <w:t>PARTICULARS</w:t>
            </w:r>
            <w:r>
              <w:rPr>
                <w:b/>
                <w:spacing w:val="-5"/>
                <w:sz w:val="24"/>
              </w:rPr>
              <w:t xml:space="preserve"> </w:t>
            </w:r>
            <w:r>
              <w:rPr>
                <w:b/>
                <w:sz w:val="24"/>
              </w:rPr>
              <w:t>OF</w:t>
            </w:r>
            <w:r>
              <w:rPr>
                <w:b/>
                <w:spacing w:val="-4"/>
                <w:sz w:val="24"/>
              </w:rPr>
              <w:t xml:space="preserve"> </w:t>
            </w:r>
            <w:r>
              <w:rPr>
                <w:b/>
                <w:sz w:val="24"/>
              </w:rPr>
              <w:t>APPENDIX</w:t>
            </w:r>
            <w:r>
              <w:rPr>
                <w:b/>
                <w:spacing w:val="-2"/>
                <w:sz w:val="24"/>
              </w:rPr>
              <w:t xml:space="preserve"> </w:t>
            </w:r>
            <w:r>
              <w:rPr>
                <w:b/>
                <w:sz w:val="24"/>
              </w:rPr>
              <w:t>TO</w:t>
            </w:r>
            <w:r>
              <w:rPr>
                <w:b/>
                <w:spacing w:val="-5"/>
                <w:sz w:val="24"/>
              </w:rPr>
              <w:t xml:space="preserve"> </w:t>
            </w:r>
            <w:r>
              <w:rPr>
                <w:b/>
                <w:sz w:val="24"/>
              </w:rPr>
              <w:t>INSTRUCTIONS</w:t>
            </w:r>
            <w:r>
              <w:rPr>
                <w:b/>
                <w:spacing w:val="-3"/>
                <w:sz w:val="24"/>
              </w:rPr>
              <w:t xml:space="preserve"> </w:t>
            </w:r>
            <w:r>
              <w:rPr>
                <w:b/>
                <w:sz w:val="24"/>
              </w:rPr>
              <w:t>TO</w:t>
            </w:r>
            <w:r>
              <w:rPr>
                <w:b/>
                <w:spacing w:val="-4"/>
                <w:sz w:val="24"/>
              </w:rPr>
              <w:t xml:space="preserve"> </w:t>
            </w:r>
            <w:r>
              <w:rPr>
                <w:b/>
                <w:spacing w:val="-2"/>
                <w:sz w:val="24"/>
              </w:rPr>
              <w:t>TENDERS</w:t>
            </w:r>
          </w:p>
        </w:tc>
      </w:tr>
      <w:tr w14:paraId="5D37D3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10065" w:type="dxa"/>
            <w:gridSpan w:val="2"/>
          </w:tcPr>
          <w:p w14:paraId="79B2782D">
            <w:pPr>
              <w:pStyle w:val="8"/>
              <w:spacing w:line="256" w:lineRule="exact"/>
              <w:ind w:left="15"/>
              <w:rPr>
                <w:b/>
                <w:sz w:val="24"/>
              </w:rPr>
            </w:pPr>
            <w:r>
              <w:rPr>
                <w:b/>
                <w:sz w:val="24"/>
              </w:rPr>
              <w:t>A.</w:t>
            </w:r>
            <w:r>
              <w:rPr>
                <w:b/>
                <w:spacing w:val="-15"/>
                <w:sz w:val="24"/>
              </w:rPr>
              <w:t xml:space="preserve"> </w:t>
            </w:r>
            <w:r>
              <w:rPr>
                <w:b/>
                <w:spacing w:val="-2"/>
                <w:sz w:val="24"/>
              </w:rPr>
              <w:t>General</w:t>
            </w:r>
          </w:p>
        </w:tc>
      </w:tr>
      <w:tr w14:paraId="76EA98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55" w:hRule="atLeast"/>
        </w:trPr>
        <w:tc>
          <w:tcPr>
            <w:tcW w:w="878" w:type="dxa"/>
          </w:tcPr>
          <w:p w14:paraId="3642CC8A">
            <w:pPr>
              <w:pStyle w:val="8"/>
              <w:spacing w:line="276" w:lineRule="exact"/>
              <w:ind w:left="15"/>
              <w:rPr>
                <w:sz w:val="24"/>
              </w:rPr>
            </w:pPr>
            <w:r>
              <w:rPr>
                <w:sz w:val="24"/>
              </w:rPr>
              <w:t>ITA</w:t>
            </w:r>
            <w:r>
              <w:rPr>
                <w:spacing w:val="-13"/>
                <w:sz w:val="24"/>
              </w:rPr>
              <w:t xml:space="preserve"> </w:t>
            </w:r>
            <w:r>
              <w:rPr>
                <w:spacing w:val="-5"/>
                <w:sz w:val="24"/>
              </w:rPr>
              <w:t>1.1</w:t>
            </w:r>
          </w:p>
        </w:tc>
        <w:tc>
          <w:tcPr>
            <w:tcW w:w="9187" w:type="dxa"/>
          </w:tcPr>
          <w:p w14:paraId="7657EE64">
            <w:pPr>
              <w:pStyle w:val="8"/>
              <w:spacing w:line="276" w:lineRule="exact"/>
              <w:ind w:left="239"/>
              <w:rPr>
                <w:sz w:val="24"/>
              </w:rPr>
            </w:pPr>
            <w:r>
              <w:rPr>
                <w:sz w:val="24"/>
              </w:rPr>
              <w:t>The</w:t>
            </w:r>
            <w:r>
              <w:rPr>
                <w:spacing w:val="-12"/>
                <w:sz w:val="24"/>
              </w:rPr>
              <w:t xml:space="preserve"> </w:t>
            </w:r>
            <w:r>
              <w:rPr>
                <w:sz w:val="24"/>
              </w:rPr>
              <w:t>Procuring</w:t>
            </w:r>
            <w:r>
              <w:rPr>
                <w:spacing w:val="-10"/>
                <w:sz w:val="24"/>
              </w:rPr>
              <w:t xml:space="preserve"> </w:t>
            </w:r>
            <w:r>
              <w:rPr>
                <w:sz w:val="24"/>
              </w:rPr>
              <w:t>Entity</w:t>
            </w:r>
            <w:r>
              <w:rPr>
                <w:spacing w:val="-10"/>
                <w:sz w:val="24"/>
              </w:rPr>
              <w:t xml:space="preserve"> </w:t>
            </w:r>
            <w:r>
              <w:rPr>
                <w:sz w:val="24"/>
              </w:rPr>
              <w:t>is:</w:t>
            </w:r>
            <w:r>
              <w:rPr>
                <w:spacing w:val="-8"/>
                <w:sz w:val="24"/>
              </w:rPr>
              <w:t xml:space="preserve"> </w:t>
            </w:r>
            <w:r>
              <w:rPr>
                <w:sz w:val="24"/>
              </w:rPr>
              <w:t>BWASCO</w:t>
            </w:r>
            <w:r>
              <w:rPr>
                <w:spacing w:val="-6"/>
                <w:sz w:val="24"/>
              </w:rPr>
              <w:t xml:space="preserve"> </w:t>
            </w:r>
            <w:r>
              <w:rPr>
                <w:sz w:val="24"/>
              </w:rPr>
              <w:t>WATER</w:t>
            </w:r>
            <w:r>
              <w:rPr>
                <w:spacing w:val="-8"/>
                <w:sz w:val="24"/>
              </w:rPr>
              <w:t xml:space="preserve"> </w:t>
            </w:r>
            <w:r>
              <w:rPr>
                <w:sz w:val="24"/>
              </w:rPr>
              <w:t>AND</w:t>
            </w:r>
            <w:r>
              <w:rPr>
                <w:spacing w:val="-5"/>
                <w:sz w:val="24"/>
              </w:rPr>
              <w:t xml:space="preserve"> </w:t>
            </w:r>
            <w:r>
              <w:rPr>
                <w:sz w:val="24"/>
              </w:rPr>
              <w:t>SEWERAGE</w:t>
            </w:r>
            <w:r>
              <w:rPr>
                <w:spacing w:val="-3"/>
                <w:sz w:val="24"/>
              </w:rPr>
              <w:t xml:space="preserve"> </w:t>
            </w:r>
            <w:r>
              <w:rPr>
                <w:spacing w:val="-5"/>
                <w:sz w:val="24"/>
              </w:rPr>
              <w:t>PLC</w:t>
            </w:r>
          </w:p>
          <w:p w14:paraId="2AE2C124">
            <w:pPr>
              <w:pStyle w:val="8"/>
              <w:spacing w:before="260" w:line="550" w:lineRule="atLeast"/>
              <w:ind w:left="239" w:right="430"/>
              <w:rPr>
                <w:sz w:val="24"/>
              </w:rPr>
            </w:pPr>
            <w:r>
              <w:rPr>
                <w:spacing w:val="-2"/>
                <w:sz w:val="24"/>
              </w:rPr>
              <w:t>The</w:t>
            </w:r>
            <w:r>
              <w:rPr>
                <w:spacing w:val="-7"/>
                <w:sz w:val="24"/>
              </w:rPr>
              <w:t xml:space="preserve"> </w:t>
            </w:r>
            <w:r>
              <w:rPr>
                <w:spacing w:val="-2"/>
                <w:sz w:val="24"/>
              </w:rPr>
              <w:t>identification</w:t>
            </w:r>
            <w:r>
              <w:rPr>
                <w:spacing w:val="-6"/>
                <w:sz w:val="24"/>
              </w:rPr>
              <w:t xml:space="preserve"> </w:t>
            </w:r>
            <w:r>
              <w:rPr>
                <w:spacing w:val="-2"/>
                <w:sz w:val="24"/>
              </w:rPr>
              <w:t>of</w:t>
            </w:r>
            <w:r>
              <w:rPr>
                <w:spacing w:val="-7"/>
                <w:sz w:val="24"/>
              </w:rPr>
              <w:t xml:space="preserve"> </w:t>
            </w:r>
            <w:r>
              <w:rPr>
                <w:spacing w:val="-2"/>
                <w:sz w:val="24"/>
              </w:rPr>
              <w:t>the</w:t>
            </w:r>
            <w:r>
              <w:rPr>
                <w:spacing w:val="-7"/>
                <w:sz w:val="24"/>
              </w:rPr>
              <w:t xml:space="preserve"> </w:t>
            </w:r>
            <w:r>
              <w:rPr>
                <w:spacing w:val="-2"/>
                <w:sz w:val="24"/>
              </w:rPr>
              <w:t>Invitation</w:t>
            </w:r>
            <w:r>
              <w:rPr>
                <w:spacing w:val="-6"/>
                <w:sz w:val="24"/>
              </w:rPr>
              <w:t xml:space="preserve"> </w:t>
            </w:r>
            <w:r>
              <w:rPr>
                <w:spacing w:val="-2"/>
                <w:sz w:val="24"/>
              </w:rPr>
              <w:t>for</w:t>
            </w:r>
            <w:r>
              <w:rPr>
                <w:spacing w:val="-7"/>
                <w:sz w:val="24"/>
              </w:rPr>
              <w:t xml:space="preserve"> </w:t>
            </w:r>
            <w:r>
              <w:rPr>
                <w:spacing w:val="-2"/>
                <w:sz w:val="24"/>
              </w:rPr>
              <w:t>Registration</w:t>
            </w:r>
            <w:r>
              <w:rPr>
                <w:spacing w:val="-6"/>
                <w:sz w:val="24"/>
              </w:rPr>
              <w:t xml:space="preserve"> </w:t>
            </w:r>
            <w:r>
              <w:rPr>
                <w:spacing w:val="-2"/>
                <w:sz w:val="24"/>
              </w:rPr>
              <w:t>is:</w:t>
            </w:r>
            <w:r>
              <w:rPr>
                <w:spacing w:val="-8"/>
                <w:sz w:val="24"/>
              </w:rPr>
              <w:t xml:space="preserve"> </w:t>
            </w:r>
            <w:r>
              <w:rPr>
                <w:spacing w:val="-2"/>
                <w:sz w:val="24"/>
              </w:rPr>
              <w:t>BWASCO/REG/02/2026</w:t>
            </w:r>
            <w:r>
              <w:rPr>
                <w:spacing w:val="-4"/>
                <w:sz w:val="24"/>
              </w:rPr>
              <w:t xml:space="preserve"> </w:t>
            </w:r>
            <w:r>
              <w:rPr>
                <w:spacing w:val="-2"/>
                <w:sz w:val="24"/>
              </w:rPr>
              <w:t>-</w:t>
            </w:r>
            <w:r>
              <w:rPr>
                <w:spacing w:val="-7"/>
                <w:sz w:val="24"/>
              </w:rPr>
              <w:t xml:space="preserve"> </w:t>
            </w:r>
            <w:r>
              <w:rPr>
                <w:spacing w:val="-2"/>
                <w:sz w:val="24"/>
              </w:rPr>
              <w:t xml:space="preserve">2028 </w:t>
            </w:r>
            <w:r>
              <w:rPr>
                <w:sz w:val="24"/>
              </w:rPr>
              <w:t>The particular type of contract is on: Provision of Legal Services</w:t>
            </w:r>
          </w:p>
        </w:tc>
      </w:tr>
      <w:tr w14:paraId="1E3306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 w:hRule="atLeast"/>
        </w:trPr>
        <w:tc>
          <w:tcPr>
            <w:tcW w:w="878" w:type="dxa"/>
          </w:tcPr>
          <w:p w14:paraId="4C4525C9">
            <w:pPr>
              <w:pStyle w:val="8"/>
              <w:spacing w:line="256" w:lineRule="exact"/>
              <w:ind w:left="15"/>
              <w:rPr>
                <w:sz w:val="24"/>
              </w:rPr>
            </w:pPr>
            <w:r>
              <w:rPr>
                <w:sz w:val="24"/>
              </w:rPr>
              <w:t>ITA</w:t>
            </w:r>
            <w:r>
              <w:rPr>
                <w:spacing w:val="-13"/>
                <w:sz w:val="24"/>
              </w:rPr>
              <w:t xml:space="preserve"> </w:t>
            </w:r>
            <w:r>
              <w:rPr>
                <w:spacing w:val="-10"/>
                <w:sz w:val="24"/>
              </w:rPr>
              <w:t>2</w:t>
            </w:r>
          </w:p>
        </w:tc>
        <w:tc>
          <w:tcPr>
            <w:tcW w:w="9187" w:type="dxa"/>
          </w:tcPr>
          <w:p w14:paraId="0BBBCA4D">
            <w:pPr>
              <w:pStyle w:val="8"/>
              <w:spacing w:line="256" w:lineRule="exact"/>
              <w:ind w:left="239"/>
              <w:rPr>
                <w:sz w:val="24"/>
              </w:rPr>
            </w:pPr>
            <w:r>
              <w:rPr>
                <w:spacing w:val="-4"/>
                <w:sz w:val="24"/>
              </w:rPr>
              <w:t>The</w:t>
            </w:r>
            <w:r>
              <w:rPr>
                <w:spacing w:val="-12"/>
                <w:sz w:val="24"/>
              </w:rPr>
              <w:t xml:space="preserve"> </w:t>
            </w:r>
            <w:r>
              <w:rPr>
                <w:spacing w:val="-4"/>
                <w:sz w:val="24"/>
              </w:rPr>
              <w:t>Source</w:t>
            </w:r>
            <w:r>
              <w:rPr>
                <w:spacing w:val="-11"/>
                <w:sz w:val="24"/>
              </w:rPr>
              <w:t xml:space="preserve"> </w:t>
            </w:r>
            <w:r>
              <w:rPr>
                <w:spacing w:val="-4"/>
                <w:sz w:val="24"/>
              </w:rPr>
              <w:t>of</w:t>
            </w:r>
            <w:r>
              <w:rPr>
                <w:spacing w:val="-12"/>
                <w:sz w:val="24"/>
              </w:rPr>
              <w:t xml:space="preserve"> </w:t>
            </w:r>
            <w:r>
              <w:rPr>
                <w:spacing w:val="-4"/>
                <w:sz w:val="24"/>
              </w:rPr>
              <w:t>funds</w:t>
            </w:r>
            <w:r>
              <w:rPr>
                <w:spacing w:val="-10"/>
                <w:sz w:val="24"/>
              </w:rPr>
              <w:t xml:space="preserve"> </w:t>
            </w:r>
            <w:r>
              <w:rPr>
                <w:spacing w:val="-4"/>
                <w:sz w:val="24"/>
              </w:rPr>
              <w:t>shall</w:t>
            </w:r>
            <w:r>
              <w:rPr>
                <w:spacing w:val="-13"/>
                <w:sz w:val="24"/>
              </w:rPr>
              <w:t xml:space="preserve"> </w:t>
            </w:r>
            <w:r>
              <w:rPr>
                <w:spacing w:val="-4"/>
                <w:sz w:val="24"/>
              </w:rPr>
              <w:t>be</w:t>
            </w:r>
            <w:r>
              <w:rPr>
                <w:spacing w:val="-11"/>
                <w:sz w:val="24"/>
              </w:rPr>
              <w:t xml:space="preserve"> </w:t>
            </w:r>
            <w:r>
              <w:rPr>
                <w:spacing w:val="-4"/>
                <w:sz w:val="24"/>
              </w:rPr>
              <w:t>collected</w:t>
            </w:r>
            <w:r>
              <w:rPr>
                <w:spacing w:val="-13"/>
                <w:sz w:val="24"/>
              </w:rPr>
              <w:t xml:space="preserve"> </w:t>
            </w:r>
            <w:r>
              <w:rPr>
                <w:spacing w:val="-4"/>
                <w:sz w:val="24"/>
              </w:rPr>
              <w:t>bills</w:t>
            </w:r>
          </w:p>
        </w:tc>
      </w:tr>
      <w:tr w14:paraId="45A838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 w:hRule="atLeast"/>
        </w:trPr>
        <w:tc>
          <w:tcPr>
            <w:tcW w:w="878" w:type="dxa"/>
          </w:tcPr>
          <w:p w14:paraId="3BE32202">
            <w:pPr>
              <w:pStyle w:val="8"/>
              <w:spacing w:line="256" w:lineRule="exact"/>
              <w:ind w:left="15"/>
              <w:rPr>
                <w:sz w:val="24"/>
              </w:rPr>
            </w:pPr>
            <w:r>
              <w:rPr>
                <w:sz w:val="24"/>
              </w:rPr>
              <w:t>ITA</w:t>
            </w:r>
            <w:r>
              <w:rPr>
                <w:spacing w:val="-13"/>
                <w:sz w:val="24"/>
              </w:rPr>
              <w:t xml:space="preserve"> </w:t>
            </w:r>
            <w:r>
              <w:rPr>
                <w:spacing w:val="-5"/>
                <w:sz w:val="24"/>
              </w:rPr>
              <w:t>5.2</w:t>
            </w:r>
          </w:p>
        </w:tc>
        <w:tc>
          <w:tcPr>
            <w:tcW w:w="9187" w:type="dxa"/>
          </w:tcPr>
          <w:p w14:paraId="569B5101">
            <w:pPr>
              <w:pStyle w:val="8"/>
              <w:spacing w:line="256" w:lineRule="exact"/>
              <w:ind w:left="239"/>
              <w:rPr>
                <w:sz w:val="24"/>
              </w:rPr>
            </w:pPr>
            <w:r>
              <w:rPr>
                <w:spacing w:val="-4"/>
                <w:sz w:val="24"/>
              </w:rPr>
              <w:t>Maximum</w:t>
            </w:r>
            <w:r>
              <w:rPr>
                <w:spacing w:val="-11"/>
                <w:sz w:val="24"/>
              </w:rPr>
              <w:t xml:space="preserve"> </w:t>
            </w:r>
            <w:r>
              <w:rPr>
                <w:spacing w:val="-4"/>
                <w:sz w:val="24"/>
              </w:rPr>
              <w:t>number</w:t>
            </w:r>
            <w:r>
              <w:rPr>
                <w:spacing w:val="-10"/>
                <w:sz w:val="24"/>
              </w:rPr>
              <w:t xml:space="preserve"> </w:t>
            </w:r>
            <w:r>
              <w:rPr>
                <w:spacing w:val="-4"/>
                <w:sz w:val="24"/>
              </w:rPr>
              <w:t>of</w:t>
            </w:r>
            <w:r>
              <w:rPr>
                <w:spacing w:val="-10"/>
                <w:sz w:val="24"/>
              </w:rPr>
              <w:t xml:space="preserve"> </w:t>
            </w:r>
            <w:r>
              <w:rPr>
                <w:spacing w:val="-4"/>
                <w:sz w:val="24"/>
              </w:rPr>
              <w:t>members</w:t>
            </w:r>
            <w:r>
              <w:rPr>
                <w:spacing w:val="-12"/>
                <w:sz w:val="24"/>
              </w:rPr>
              <w:t xml:space="preserve"> </w:t>
            </w:r>
            <w:r>
              <w:rPr>
                <w:spacing w:val="-4"/>
                <w:sz w:val="24"/>
              </w:rPr>
              <w:t>in</w:t>
            </w:r>
            <w:r>
              <w:rPr>
                <w:spacing w:val="-12"/>
                <w:sz w:val="24"/>
              </w:rPr>
              <w:t xml:space="preserve"> </w:t>
            </w:r>
            <w:r>
              <w:rPr>
                <w:spacing w:val="-4"/>
                <w:sz w:val="24"/>
              </w:rPr>
              <w:t>the</w:t>
            </w:r>
            <w:r>
              <w:rPr>
                <w:spacing w:val="-9"/>
                <w:sz w:val="24"/>
              </w:rPr>
              <w:t xml:space="preserve"> </w:t>
            </w:r>
            <w:r>
              <w:rPr>
                <w:spacing w:val="-4"/>
                <w:sz w:val="24"/>
              </w:rPr>
              <w:t>JV</w:t>
            </w:r>
            <w:r>
              <w:rPr>
                <w:spacing w:val="-10"/>
                <w:sz w:val="24"/>
              </w:rPr>
              <w:t xml:space="preserve"> </w:t>
            </w:r>
            <w:r>
              <w:rPr>
                <w:spacing w:val="-4"/>
                <w:sz w:val="24"/>
              </w:rPr>
              <w:t>shall</w:t>
            </w:r>
            <w:r>
              <w:rPr>
                <w:spacing w:val="-11"/>
                <w:sz w:val="24"/>
              </w:rPr>
              <w:t xml:space="preserve"> </w:t>
            </w:r>
            <w:r>
              <w:rPr>
                <w:spacing w:val="-4"/>
                <w:sz w:val="24"/>
              </w:rPr>
              <w:t>be:</w:t>
            </w:r>
            <w:r>
              <w:rPr>
                <w:spacing w:val="-11"/>
                <w:sz w:val="24"/>
              </w:rPr>
              <w:t xml:space="preserve"> </w:t>
            </w:r>
            <w:r>
              <w:rPr>
                <w:spacing w:val="-4"/>
                <w:sz w:val="24"/>
              </w:rPr>
              <w:t>NOT</w:t>
            </w:r>
            <w:r>
              <w:rPr>
                <w:spacing w:val="-9"/>
                <w:sz w:val="24"/>
              </w:rPr>
              <w:t xml:space="preserve"> </w:t>
            </w:r>
            <w:r>
              <w:rPr>
                <w:spacing w:val="-4"/>
                <w:sz w:val="24"/>
              </w:rPr>
              <w:t>REQUIRED</w:t>
            </w:r>
          </w:p>
        </w:tc>
      </w:tr>
      <w:tr w14:paraId="28FE10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10065" w:type="dxa"/>
            <w:gridSpan w:val="2"/>
          </w:tcPr>
          <w:p w14:paraId="3568A726">
            <w:pPr>
              <w:pStyle w:val="8"/>
              <w:spacing w:line="256" w:lineRule="exact"/>
              <w:ind w:left="238"/>
              <w:rPr>
                <w:b/>
                <w:sz w:val="24"/>
              </w:rPr>
            </w:pPr>
            <w:r>
              <w:rPr>
                <w:b/>
                <w:spacing w:val="-4"/>
                <w:sz w:val="24"/>
              </w:rPr>
              <w:t>B.</w:t>
            </w:r>
            <w:r>
              <w:rPr>
                <w:b/>
                <w:spacing w:val="-6"/>
                <w:sz w:val="24"/>
              </w:rPr>
              <w:t xml:space="preserve"> </w:t>
            </w:r>
            <w:r>
              <w:rPr>
                <w:b/>
                <w:spacing w:val="-4"/>
                <w:sz w:val="24"/>
              </w:rPr>
              <w:t>Contents</w:t>
            </w:r>
            <w:r>
              <w:rPr>
                <w:b/>
                <w:spacing w:val="-8"/>
                <w:sz w:val="24"/>
              </w:rPr>
              <w:t xml:space="preserve"> </w:t>
            </w:r>
            <w:r>
              <w:rPr>
                <w:b/>
                <w:spacing w:val="-4"/>
                <w:sz w:val="24"/>
              </w:rPr>
              <w:t>of the</w:t>
            </w:r>
            <w:r>
              <w:rPr>
                <w:b/>
                <w:spacing w:val="-9"/>
                <w:sz w:val="24"/>
              </w:rPr>
              <w:t xml:space="preserve"> </w:t>
            </w:r>
            <w:r>
              <w:rPr>
                <w:b/>
                <w:spacing w:val="-4"/>
                <w:sz w:val="24"/>
              </w:rPr>
              <w:t>Prequalification</w:t>
            </w:r>
            <w:r>
              <w:rPr>
                <w:b/>
                <w:spacing w:val="-6"/>
                <w:sz w:val="24"/>
              </w:rPr>
              <w:t xml:space="preserve"> </w:t>
            </w:r>
            <w:r>
              <w:rPr>
                <w:b/>
                <w:spacing w:val="-4"/>
                <w:sz w:val="24"/>
              </w:rPr>
              <w:t>Document</w:t>
            </w:r>
          </w:p>
        </w:tc>
      </w:tr>
      <w:tr w14:paraId="24F9EB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878" w:type="dxa"/>
          </w:tcPr>
          <w:p w14:paraId="2B7D25B8">
            <w:pPr>
              <w:pStyle w:val="8"/>
              <w:spacing w:line="256" w:lineRule="exact"/>
              <w:ind w:left="15"/>
              <w:rPr>
                <w:sz w:val="24"/>
              </w:rPr>
            </w:pPr>
            <w:r>
              <w:rPr>
                <w:sz w:val="24"/>
              </w:rPr>
              <w:t>ITA</w:t>
            </w:r>
            <w:r>
              <w:rPr>
                <w:spacing w:val="-13"/>
                <w:sz w:val="24"/>
              </w:rPr>
              <w:t xml:space="preserve"> </w:t>
            </w:r>
            <w:r>
              <w:rPr>
                <w:spacing w:val="-5"/>
                <w:sz w:val="24"/>
              </w:rPr>
              <w:t>8.1</w:t>
            </w:r>
          </w:p>
        </w:tc>
        <w:tc>
          <w:tcPr>
            <w:tcW w:w="9187" w:type="dxa"/>
          </w:tcPr>
          <w:p w14:paraId="01252E00">
            <w:pPr>
              <w:pStyle w:val="8"/>
              <w:spacing w:line="256" w:lineRule="exact"/>
              <w:ind w:right="1376"/>
              <w:jc w:val="right"/>
              <w:rPr>
                <w:sz w:val="24"/>
              </w:rPr>
            </w:pPr>
            <w:r>
              <w:rPr>
                <w:spacing w:val="-2"/>
                <w:sz w:val="24"/>
              </w:rPr>
              <w:t>For</w:t>
            </w:r>
            <w:r>
              <w:rPr>
                <w:spacing w:val="-6"/>
                <w:sz w:val="24"/>
              </w:rPr>
              <w:t xml:space="preserve"> </w:t>
            </w:r>
            <w:r>
              <w:rPr>
                <w:spacing w:val="-2"/>
                <w:sz w:val="24"/>
              </w:rPr>
              <w:t>clarification</w:t>
            </w:r>
            <w:r>
              <w:rPr>
                <w:spacing w:val="-5"/>
                <w:sz w:val="24"/>
              </w:rPr>
              <w:t xml:space="preserve"> </w:t>
            </w:r>
            <w:r>
              <w:rPr>
                <w:spacing w:val="-2"/>
                <w:sz w:val="24"/>
              </w:rPr>
              <w:t>purposes,</w:t>
            </w:r>
            <w:r>
              <w:rPr>
                <w:spacing w:val="-5"/>
                <w:sz w:val="24"/>
              </w:rPr>
              <w:t xml:space="preserve"> </w:t>
            </w:r>
            <w:r>
              <w:rPr>
                <w:spacing w:val="-2"/>
                <w:sz w:val="24"/>
              </w:rPr>
              <w:t>the</w:t>
            </w:r>
            <w:r>
              <w:rPr>
                <w:spacing w:val="-6"/>
                <w:sz w:val="24"/>
              </w:rPr>
              <w:t xml:space="preserve"> </w:t>
            </w:r>
            <w:r>
              <w:rPr>
                <w:spacing w:val="-2"/>
                <w:sz w:val="24"/>
              </w:rPr>
              <w:t>Procuring</w:t>
            </w:r>
            <w:r>
              <w:rPr>
                <w:spacing w:val="-5"/>
                <w:sz w:val="24"/>
              </w:rPr>
              <w:t xml:space="preserve"> </w:t>
            </w:r>
            <w:r>
              <w:rPr>
                <w:spacing w:val="-2"/>
                <w:sz w:val="24"/>
              </w:rPr>
              <w:t>Entity's</w:t>
            </w:r>
            <w:r>
              <w:rPr>
                <w:spacing w:val="-3"/>
                <w:sz w:val="24"/>
              </w:rPr>
              <w:t xml:space="preserve"> </w:t>
            </w:r>
            <w:r>
              <w:rPr>
                <w:spacing w:val="-2"/>
                <w:sz w:val="24"/>
              </w:rPr>
              <w:t>address</w:t>
            </w:r>
            <w:r>
              <w:rPr>
                <w:spacing w:val="-5"/>
                <w:sz w:val="24"/>
              </w:rPr>
              <w:t xml:space="preserve"> </w:t>
            </w:r>
            <w:r>
              <w:rPr>
                <w:spacing w:val="-2"/>
                <w:sz w:val="24"/>
              </w:rPr>
              <w:t>is:</w:t>
            </w:r>
            <w:r>
              <w:rPr>
                <w:spacing w:val="-6"/>
                <w:sz w:val="24"/>
              </w:rPr>
              <w:t xml:space="preserve"> </w:t>
            </w:r>
            <w:r>
              <w:fldChar w:fldCharType="begin"/>
            </w:r>
            <w:r>
              <w:instrText xml:space="preserve"> HYPERLINK "mailto:info@bwasco.co.ke" \h </w:instrText>
            </w:r>
            <w:r>
              <w:fldChar w:fldCharType="separate"/>
            </w:r>
            <w:r>
              <w:rPr>
                <w:spacing w:val="-2"/>
                <w:sz w:val="24"/>
              </w:rPr>
              <w:t>info@bwasco.co.ke</w:t>
            </w:r>
            <w:r>
              <w:rPr>
                <w:spacing w:val="-2"/>
                <w:sz w:val="24"/>
              </w:rPr>
              <w:fldChar w:fldCharType="end"/>
            </w:r>
          </w:p>
        </w:tc>
      </w:tr>
      <w:tr w14:paraId="2D468D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8" w:hRule="atLeast"/>
        </w:trPr>
        <w:tc>
          <w:tcPr>
            <w:tcW w:w="878" w:type="dxa"/>
          </w:tcPr>
          <w:p w14:paraId="6FE89FD4">
            <w:pPr>
              <w:pStyle w:val="8"/>
              <w:spacing w:line="274" w:lineRule="exact"/>
              <w:ind w:left="15"/>
              <w:rPr>
                <w:sz w:val="24"/>
              </w:rPr>
            </w:pPr>
            <w:r>
              <w:rPr>
                <w:sz w:val="24"/>
              </w:rPr>
              <w:t>ITA</w:t>
            </w:r>
            <w:r>
              <w:rPr>
                <w:spacing w:val="-13"/>
                <w:sz w:val="24"/>
              </w:rPr>
              <w:t xml:space="preserve"> </w:t>
            </w:r>
            <w:r>
              <w:rPr>
                <w:spacing w:val="-5"/>
                <w:sz w:val="24"/>
              </w:rPr>
              <w:t>8.3</w:t>
            </w:r>
          </w:p>
        </w:tc>
        <w:tc>
          <w:tcPr>
            <w:tcW w:w="9187" w:type="dxa"/>
          </w:tcPr>
          <w:p w14:paraId="11E76624">
            <w:pPr>
              <w:pStyle w:val="8"/>
              <w:ind w:left="13" w:firstLine="60"/>
              <w:rPr>
                <w:sz w:val="24"/>
              </w:rPr>
            </w:pPr>
            <w:r>
              <w:rPr>
                <w:sz w:val="24"/>
              </w:rPr>
              <w:t>Questions</w:t>
            </w:r>
            <w:r>
              <w:rPr>
                <w:spacing w:val="-3"/>
                <w:sz w:val="24"/>
              </w:rPr>
              <w:t xml:space="preserve"> </w:t>
            </w:r>
            <w:r>
              <w:rPr>
                <w:sz w:val="24"/>
              </w:rPr>
              <w:t>and</w:t>
            </w:r>
            <w:r>
              <w:rPr>
                <w:spacing w:val="-1"/>
                <w:sz w:val="24"/>
              </w:rPr>
              <w:t xml:space="preserve"> </w:t>
            </w:r>
            <w:r>
              <w:rPr>
                <w:sz w:val="24"/>
              </w:rPr>
              <w:t>requests</w:t>
            </w:r>
            <w:r>
              <w:rPr>
                <w:spacing w:val="-3"/>
                <w:sz w:val="24"/>
              </w:rPr>
              <w:t xml:space="preserve"> </w:t>
            </w:r>
            <w:r>
              <w:rPr>
                <w:sz w:val="24"/>
              </w:rPr>
              <w:t>for</w:t>
            </w:r>
            <w:r>
              <w:rPr>
                <w:spacing w:val="-2"/>
                <w:sz w:val="24"/>
              </w:rPr>
              <w:t xml:space="preserve"> </w:t>
            </w:r>
            <w:r>
              <w:rPr>
                <w:sz w:val="24"/>
              </w:rPr>
              <w:t>clarification</w:t>
            </w:r>
            <w:r>
              <w:rPr>
                <w:spacing w:val="-3"/>
                <w:sz w:val="24"/>
              </w:rPr>
              <w:t xml:space="preserve"> </w:t>
            </w:r>
            <w:r>
              <w:rPr>
                <w:sz w:val="24"/>
              </w:rPr>
              <w:t>made</w:t>
            </w:r>
            <w:r>
              <w:rPr>
                <w:spacing w:val="-4"/>
                <w:sz w:val="24"/>
              </w:rPr>
              <w:t xml:space="preserve"> </w:t>
            </w:r>
            <w:r>
              <w:rPr>
                <w:sz w:val="24"/>
              </w:rPr>
              <w:t>in</w:t>
            </w:r>
            <w:r>
              <w:rPr>
                <w:spacing w:val="-3"/>
                <w:sz w:val="24"/>
              </w:rPr>
              <w:t xml:space="preserve"> </w:t>
            </w:r>
            <w:r>
              <w:rPr>
                <w:sz w:val="24"/>
              </w:rPr>
              <w:t>writing</w:t>
            </w:r>
            <w:r>
              <w:rPr>
                <w:spacing w:val="-3"/>
                <w:sz w:val="24"/>
              </w:rPr>
              <w:t xml:space="preserve"> </w:t>
            </w:r>
            <w:r>
              <w:rPr>
                <w:sz w:val="24"/>
              </w:rPr>
              <w:t>or</w:t>
            </w:r>
            <w:r>
              <w:rPr>
                <w:spacing w:val="-4"/>
                <w:sz w:val="24"/>
              </w:rPr>
              <w:t xml:space="preserve"> </w:t>
            </w:r>
            <w:r>
              <w:rPr>
                <w:sz w:val="24"/>
              </w:rPr>
              <w:t>by</w:t>
            </w:r>
            <w:r>
              <w:rPr>
                <w:spacing w:val="-3"/>
                <w:sz w:val="24"/>
              </w:rPr>
              <w:t xml:space="preserve"> </w:t>
            </w:r>
            <w:r>
              <w:rPr>
                <w:sz w:val="24"/>
              </w:rPr>
              <w:t>email</w:t>
            </w:r>
            <w:r>
              <w:rPr>
                <w:spacing w:val="-3"/>
                <w:sz w:val="24"/>
              </w:rPr>
              <w:t xml:space="preserve"> </w:t>
            </w:r>
            <w:r>
              <w:rPr>
                <w:sz w:val="24"/>
              </w:rPr>
              <w:t>shall</w:t>
            </w:r>
            <w:r>
              <w:rPr>
                <w:spacing w:val="-1"/>
                <w:sz w:val="24"/>
              </w:rPr>
              <w:t xml:space="preserve"> </w:t>
            </w:r>
            <w:r>
              <w:rPr>
                <w:sz w:val="24"/>
              </w:rPr>
              <w:t>reach</w:t>
            </w:r>
            <w:r>
              <w:rPr>
                <w:spacing w:val="-3"/>
                <w:sz w:val="24"/>
              </w:rPr>
              <w:t xml:space="preserve"> </w:t>
            </w:r>
            <w:r>
              <w:rPr>
                <w:sz w:val="24"/>
              </w:rPr>
              <w:t>the</w:t>
            </w:r>
            <w:r>
              <w:rPr>
                <w:spacing w:val="-4"/>
                <w:sz w:val="24"/>
              </w:rPr>
              <w:t xml:space="preserve"> </w:t>
            </w:r>
            <w:r>
              <w:rPr>
                <w:sz w:val="24"/>
              </w:rPr>
              <w:t>Procuring Entity not later than seven days from closing date.</w:t>
            </w:r>
          </w:p>
        </w:tc>
      </w:tr>
      <w:tr w14:paraId="212A05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878" w:type="dxa"/>
          </w:tcPr>
          <w:p w14:paraId="415B2718">
            <w:pPr>
              <w:pStyle w:val="8"/>
              <w:spacing w:line="276" w:lineRule="exact"/>
              <w:ind w:left="15"/>
              <w:rPr>
                <w:sz w:val="24"/>
              </w:rPr>
            </w:pPr>
            <w:r>
              <w:rPr>
                <w:sz w:val="24"/>
              </w:rPr>
              <w:t>ITT</w:t>
            </w:r>
            <w:r>
              <w:rPr>
                <w:spacing w:val="-10"/>
                <w:sz w:val="24"/>
              </w:rPr>
              <w:t xml:space="preserve"> </w:t>
            </w:r>
            <w:r>
              <w:rPr>
                <w:spacing w:val="-5"/>
                <w:sz w:val="24"/>
              </w:rPr>
              <w:t>9.2</w:t>
            </w:r>
          </w:p>
        </w:tc>
        <w:tc>
          <w:tcPr>
            <w:tcW w:w="9187" w:type="dxa"/>
          </w:tcPr>
          <w:p w14:paraId="15163530">
            <w:pPr>
              <w:pStyle w:val="8"/>
              <w:spacing w:line="276" w:lineRule="exact"/>
              <w:ind w:left="239"/>
              <w:rPr>
                <w:i/>
                <w:sz w:val="24"/>
              </w:rPr>
            </w:pPr>
            <w:r>
              <w:rPr>
                <w:spacing w:val="-2"/>
                <w:sz w:val="24"/>
              </w:rPr>
              <w:t>Addendum</w:t>
            </w:r>
            <w:r>
              <w:rPr>
                <w:spacing w:val="-7"/>
                <w:sz w:val="24"/>
              </w:rPr>
              <w:t xml:space="preserve"> </w:t>
            </w:r>
            <w:r>
              <w:rPr>
                <w:spacing w:val="-2"/>
                <w:sz w:val="24"/>
              </w:rPr>
              <w:t>issued</w:t>
            </w:r>
            <w:r>
              <w:rPr>
                <w:spacing w:val="-4"/>
                <w:sz w:val="24"/>
              </w:rPr>
              <w:t xml:space="preserve"> </w:t>
            </w:r>
            <w:r>
              <w:rPr>
                <w:spacing w:val="-2"/>
                <w:sz w:val="24"/>
              </w:rPr>
              <w:t>shall</w:t>
            </w:r>
            <w:r>
              <w:rPr>
                <w:spacing w:val="-4"/>
                <w:sz w:val="24"/>
              </w:rPr>
              <w:t xml:space="preserve"> </w:t>
            </w:r>
            <w:r>
              <w:rPr>
                <w:spacing w:val="-2"/>
                <w:sz w:val="24"/>
              </w:rPr>
              <w:t>be</w:t>
            </w:r>
            <w:r>
              <w:rPr>
                <w:spacing w:val="-3"/>
                <w:sz w:val="24"/>
              </w:rPr>
              <w:t xml:space="preserve"> </w:t>
            </w:r>
            <w:r>
              <w:rPr>
                <w:spacing w:val="-2"/>
                <w:sz w:val="24"/>
              </w:rPr>
              <w:t>published</w:t>
            </w:r>
            <w:r>
              <w:rPr>
                <w:spacing w:val="-8"/>
                <w:sz w:val="24"/>
              </w:rPr>
              <w:t xml:space="preserve"> </w:t>
            </w:r>
            <w:r>
              <w:rPr>
                <w:spacing w:val="-2"/>
                <w:sz w:val="24"/>
              </w:rPr>
              <w:t>at</w:t>
            </w:r>
            <w:r>
              <w:rPr>
                <w:spacing w:val="-4"/>
                <w:sz w:val="24"/>
              </w:rPr>
              <w:t xml:space="preserve"> </w:t>
            </w:r>
            <w:r>
              <w:rPr>
                <w:spacing w:val="-2"/>
                <w:sz w:val="24"/>
              </w:rPr>
              <w:t>the</w:t>
            </w:r>
            <w:r>
              <w:rPr>
                <w:spacing w:val="-3"/>
                <w:sz w:val="24"/>
              </w:rPr>
              <w:t xml:space="preserve"> </w:t>
            </w:r>
            <w:r>
              <w:rPr>
                <w:spacing w:val="-2"/>
                <w:sz w:val="24"/>
              </w:rPr>
              <w:t>website:</w:t>
            </w:r>
            <w:r>
              <w:rPr>
                <w:spacing w:val="-6"/>
                <w:sz w:val="24"/>
              </w:rPr>
              <w:t xml:space="preserve"> </w:t>
            </w:r>
            <w:r>
              <w:fldChar w:fldCharType="begin"/>
            </w:r>
            <w:r>
              <w:instrText xml:space="preserve"> HYPERLINK "http://www.bwasco.co.ke/" \h </w:instrText>
            </w:r>
            <w:r>
              <w:fldChar w:fldCharType="separate"/>
            </w:r>
            <w:r>
              <w:rPr>
                <w:i/>
                <w:spacing w:val="-2"/>
                <w:sz w:val="24"/>
              </w:rPr>
              <w:t>www.bwasco.co.ke</w:t>
            </w:r>
            <w:r>
              <w:rPr>
                <w:i/>
                <w:spacing w:val="-2"/>
                <w:sz w:val="24"/>
              </w:rPr>
              <w:fldChar w:fldCharType="end"/>
            </w:r>
          </w:p>
        </w:tc>
      </w:tr>
      <w:tr w14:paraId="4CFDF0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10065" w:type="dxa"/>
            <w:gridSpan w:val="2"/>
          </w:tcPr>
          <w:p w14:paraId="0F3F3438">
            <w:pPr>
              <w:pStyle w:val="8"/>
              <w:spacing w:line="256" w:lineRule="exact"/>
              <w:ind w:left="15"/>
              <w:rPr>
                <w:b/>
                <w:sz w:val="24"/>
              </w:rPr>
            </w:pPr>
            <w:r>
              <w:rPr>
                <w:b/>
                <w:spacing w:val="-4"/>
                <w:sz w:val="24"/>
              </w:rPr>
              <w:t>C.</w:t>
            </w:r>
            <w:r>
              <w:rPr>
                <w:b/>
                <w:spacing w:val="-7"/>
                <w:sz w:val="24"/>
              </w:rPr>
              <w:t xml:space="preserve"> </w:t>
            </w:r>
            <w:r>
              <w:rPr>
                <w:b/>
                <w:spacing w:val="-4"/>
                <w:sz w:val="24"/>
              </w:rPr>
              <w:t>Preparation</w:t>
            </w:r>
            <w:r>
              <w:rPr>
                <w:b/>
                <w:spacing w:val="-7"/>
                <w:sz w:val="24"/>
              </w:rPr>
              <w:t xml:space="preserve"> </w:t>
            </w:r>
            <w:r>
              <w:rPr>
                <w:b/>
                <w:spacing w:val="-4"/>
                <w:sz w:val="24"/>
              </w:rPr>
              <w:t>of</w:t>
            </w:r>
            <w:r>
              <w:rPr>
                <w:b/>
                <w:spacing w:val="-7"/>
                <w:sz w:val="24"/>
              </w:rPr>
              <w:t xml:space="preserve"> </w:t>
            </w:r>
            <w:r>
              <w:rPr>
                <w:b/>
                <w:spacing w:val="-4"/>
                <w:sz w:val="24"/>
              </w:rPr>
              <w:t>Applications</w:t>
            </w:r>
          </w:p>
        </w:tc>
      </w:tr>
      <w:tr w14:paraId="1EC4FA9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878" w:type="dxa"/>
          </w:tcPr>
          <w:p w14:paraId="7B1B8270">
            <w:pPr>
              <w:pStyle w:val="8"/>
              <w:ind w:left="15"/>
              <w:rPr>
                <w:sz w:val="24"/>
              </w:rPr>
            </w:pPr>
            <w:r>
              <w:rPr>
                <w:spacing w:val="-5"/>
                <w:sz w:val="24"/>
              </w:rPr>
              <w:t>ITA</w:t>
            </w:r>
          </w:p>
          <w:p w14:paraId="4A5F9038">
            <w:pPr>
              <w:pStyle w:val="8"/>
              <w:spacing w:line="255" w:lineRule="exact"/>
              <w:ind w:left="15"/>
              <w:rPr>
                <w:sz w:val="24"/>
              </w:rPr>
            </w:pPr>
            <w:r>
              <w:rPr>
                <w:sz w:val="24"/>
              </w:rPr>
              <w:t>12.1</w:t>
            </w:r>
            <w:r>
              <w:rPr>
                <w:spacing w:val="-14"/>
                <w:sz w:val="24"/>
              </w:rPr>
              <w:t xml:space="preserve"> </w:t>
            </w:r>
            <w:r>
              <w:rPr>
                <w:spacing w:val="-5"/>
                <w:sz w:val="24"/>
              </w:rPr>
              <w:t>(d)</w:t>
            </w:r>
          </w:p>
        </w:tc>
        <w:tc>
          <w:tcPr>
            <w:tcW w:w="9187" w:type="dxa"/>
          </w:tcPr>
          <w:p w14:paraId="45A22471">
            <w:pPr>
              <w:pStyle w:val="8"/>
              <w:spacing w:line="270" w:lineRule="atLeast"/>
              <w:ind w:left="277"/>
              <w:rPr>
                <w:i/>
                <w:sz w:val="24"/>
              </w:rPr>
            </w:pPr>
            <w:r>
              <w:rPr>
                <w:spacing w:val="-4"/>
                <w:sz w:val="24"/>
              </w:rPr>
              <w:t>The</w:t>
            </w:r>
            <w:r>
              <w:rPr>
                <w:spacing w:val="-12"/>
                <w:sz w:val="24"/>
              </w:rPr>
              <w:t xml:space="preserve"> </w:t>
            </w:r>
            <w:r>
              <w:rPr>
                <w:spacing w:val="-4"/>
                <w:sz w:val="24"/>
              </w:rPr>
              <w:t>Applicant</w:t>
            </w:r>
            <w:r>
              <w:rPr>
                <w:spacing w:val="-13"/>
                <w:sz w:val="24"/>
              </w:rPr>
              <w:t xml:space="preserve"> </w:t>
            </w:r>
            <w:r>
              <w:rPr>
                <w:spacing w:val="-4"/>
                <w:sz w:val="24"/>
              </w:rPr>
              <w:t>shall</w:t>
            </w:r>
            <w:r>
              <w:rPr>
                <w:spacing w:val="-13"/>
                <w:sz w:val="24"/>
              </w:rPr>
              <w:t xml:space="preserve"> </w:t>
            </w:r>
            <w:r>
              <w:rPr>
                <w:spacing w:val="-4"/>
                <w:sz w:val="24"/>
              </w:rPr>
              <w:t>submit</w:t>
            </w:r>
            <w:r>
              <w:rPr>
                <w:spacing w:val="-13"/>
                <w:sz w:val="24"/>
              </w:rPr>
              <w:t xml:space="preserve"> </w:t>
            </w:r>
            <w:r>
              <w:rPr>
                <w:spacing w:val="-4"/>
                <w:sz w:val="24"/>
              </w:rPr>
              <w:t>with</w:t>
            </w:r>
            <w:r>
              <w:rPr>
                <w:spacing w:val="-14"/>
                <w:sz w:val="24"/>
              </w:rPr>
              <w:t xml:space="preserve"> </w:t>
            </w:r>
            <w:r>
              <w:rPr>
                <w:spacing w:val="-4"/>
                <w:sz w:val="24"/>
              </w:rPr>
              <w:t>its</w:t>
            </w:r>
            <w:r>
              <w:rPr>
                <w:spacing w:val="-14"/>
                <w:sz w:val="24"/>
              </w:rPr>
              <w:t xml:space="preserve"> </w:t>
            </w:r>
            <w:r>
              <w:rPr>
                <w:spacing w:val="-4"/>
                <w:sz w:val="24"/>
              </w:rPr>
              <w:t>Application,</w:t>
            </w:r>
            <w:r>
              <w:rPr>
                <w:spacing w:val="-14"/>
                <w:sz w:val="24"/>
              </w:rPr>
              <w:t xml:space="preserve"> </w:t>
            </w:r>
            <w:r>
              <w:rPr>
                <w:spacing w:val="-4"/>
                <w:sz w:val="24"/>
              </w:rPr>
              <w:t>the</w:t>
            </w:r>
            <w:r>
              <w:rPr>
                <w:spacing w:val="-12"/>
                <w:sz w:val="24"/>
              </w:rPr>
              <w:t xml:space="preserve"> </w:t>
            </w:r>
            <w:r>
              <w:rPr>
                <w:spacing w:val="-4"/>
                <w:sz w:val="24"/>
              </w:rPr>
              <w:t>following</w:t>
            </w:r>
            <w:r>
              <w:rPr>
                <w:spacing w:val="-11"/>
                <w:sz w:val="24"/>
              </w:rPr>
              <w:t xml:space="preserve"> </w:t>
            </w:r>
            <w:r>
              <w:rPr>
                <w:spacing w:val="-4"/>
                <w:sz w:val="24"/>
              </w:rPr>
              <w:t>additional</w:t>
            </w:r>
            <w:r>
              <w:rPr>
                <w:spacing w:val="-11"/>
                <w:sz w:val="24"/>
              </w:rPr>
              <w:t xml:space="preserve"> </w:t>
            </w:r>
            <w:r>
              <w:rPr>
                <w:spacing w:val="-4"/>
                <w:sz w:val="24"/>
              </w:rPr>
              <w:t>documents:</w:t>
            </w:r>
            <w:r>
              <w:rPr>
                <w:spacing w:val="-6"/>
                <w:sz w:val="24"/>
              </w:rPr>
              <w:t xml:space="preserve"> </w:t>
            </w:r>
            <w:r>
              <w:rPr>
                <w:i/>
                <w:spacing w:val="-4"/>
                <w:sz w:val="24"/>
              </w:rPr>
              <w:t xml:space="preserve">[Not </w:t>
            </w:r>
            <w:r>
              <w:rPr>
                <w:i/>
                <w:spacing w:val="-2"/>
                <w:sz w:val="24"/>
              </w:rPr>
              <w:t>applicable]</w:t>
            </w:r>
          </w:p>
        </w:tc>
      </w:tr>
      <w:tr w14:paraId="3E4FE0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878" w:type="dxa"/>
          </w:tcPr>
          <w:p w14:paraId="7301C60C">
            <w:pPr>
              <w:pStyle w:val="8"/>
              <w:spacing w:line="276" w:lineRule="exact"/>
              <w:ind w:left="15" w:right="141"/>
              <w:rPr>
                <w:sz w:val="24"/>
              </w:rPr>
            </w:pPr>
            <w:r>
              <w:rPr>
                <w:spacing w:val="-4"/>
                <w:sz w:val="24"/>
              </w:rPr>
              <w:t>ITA 15.2(b)</w:t>
            </w:r>
          </w:p>
        </w:tc>
        <w:tc>
          <w:tcPr>
            <w:tcW w:w="9187" w:type="dxa"/>
          </w:tcPr>
          <w:p w14:paraId="6FC3B9A4">
            <w:pPr>
              <w:pStyle w:val="8"/>
              <w:spacing w:line="275" w:lineRule="exact"/>
              <w:ind w:left="277"/>
              <w:rPr>
                <w:i/>
                <w:sz w:val="24"/>
              </w:rPr>
            </w:pPr>
            <w:r>
              <w:rPr>
                <w:spacing w:val="-4"/>
                <w:sz w:val="24"/>
              </w:rPr>
              <w:t>The</w:t>
            </w:r>
            <w:r>
              <w:rPr>
                <w:spacing w:val="-12"/>
                <w:sz w:val="24"/>
              </w:rPr>
              <w:t xml:space="preserve"> </w:t>
            </w:r>
            <w:r>
              <w:rPr>
                <w:spacing w:val="-4"/>
                <w:sz w:val="24"/>
              </w:rPr>
              <w:t>source</w:t>
            </w:r>
            <w:r>
              <w:rPr>
                <w:spacing w:val="-12"/>
                <w:sz w:val="24"/>
              </w:rPr>
              <w:t xml:space="preserve"> </w:t>
            </w:r>
            <w:r>
              <w:rPr>
                <w:spacing w:val="-4"/>
                <w:sz w:val="24"/>
              </w:rPr>
              <w:t>for</w:t>
            </w:r>
            <w:r>
              <w:rPr>
                <w:spacing w:val="-15"/>
                <w:sz w:val="24"/>
              </w:rPr>
              <w:t xml:space="preserve"> </w:t>
            </w:r>
            <w:r>
              <w:rPr>
                <w:spacing w:val="-4"/>
                <w:sz w:val="24"/>
              </w:rPr>
              <w:t>determining</w:t>
            </w:r>
            <w:r>
              <w:rPr>
                <w:spacing w:val="-11"/>
                <w:sz w:val="24"/>
              </w:rPr>
              <w:t xml:space="preserve"> </w:t>
            </w:r>
            <w:r>
              <w:rPr>
                <w:spacing w:val="-4"/>
                <w:sz w:val="24"/>
              </w:rPr>
              <w:t>exchange</w:t>
            </w:r>
            <w:r>
              <w:rPr>
                <w:spacing w:val="-15"/>
                <w:sz w:val="24"/>
              </w:rPr>
              <w:t xml:space="preserve"> </w:t>
            </w:r>
            <w:r>
              <w:rPr>
                <w:spacing w:val="-4"/>
                <w:sz w:val="24"/>
              </w:rPr>
              <w:t>rates</w:t>
            </w:r>
            <w:r>
              <w:rPr>
                <w:spacing w:val="-11"/>
                <w:sz w:val="24"/>
              </w:rPr>
              <w:t xml:space="preserve"> </w:t>
            </w:r>
            <w:r>
              <w:rPr>
                <w:spacing w:val="-4"/>
                <w:sz w:val="24"/>
              </w:rPr>
              <w:t>is</w:t>
            </w:r>
            <w:r>
              <w:rPr>
                <w:spacing w:val="-14"/>
                <w:sz w:val="24"/>
              </w:rPr>
              <w:t xml:space="preserve"> </w:t>
            </w:r>
            <w:r>
              <w:rPr>
                <w:i/>
                <w:spacing w:val="-4"/>
                <w:sz w:val="24"/>
              </w:rPr>
              <w:t>[Not</w:t>
            </w:r>
            <w:r>
              <w:rPr>
                <w:i/>
                <w:spacing w:val="-12"/>
                <w:sz w:val="24"/>
              </w:rPr>
              <w:t xml:space="preserve"> </w:t>
            </w:r>
            <w:r>
              <w:rPr>
                <w:i/>
                <w:spacing w:val="-4"/>
                <w:sz w:val="24"/>
              </w:rPr>
              <w:t>applicable]</w:t>
            </w:r>
          </w:p>
        </w:tc>
      </w:tr>
      <w:tr w14:paraId="2FD831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878" w:type="dxa"/>
          </w:tcPr>
          <w:p w14:paraId="009058D8">
            <w:pPr>
              <w:pStyle w:val="8"/>
              <w:spacing w:line="270" w:lineRule="atLeast"/>
              <w:ind w:left="15" w:right="405"/>
              <w:rPr>
                <w:sz w:val="24"/>
              </w:rPr>
            </w:pPr>
            <w:r>
              <w:rPr>
                <w:spacing w:val="-4"/>
                <w:sz w:val="24"/>
              </w:rPr>
              <w:t xml:space="preserve">ITA </w:t>
            </w:r>
            <w:r>
              <w:rPr>
                <w:spacing w:val="-3"/>
                <w:sz w:val="24"/>
              </w:rPr>
              <w:t>16.2</w:t>
            </w:r>
          </w:p>
        </w:tc>
        <w:tc>
          <w:tcPr>
            <w:tcW w:w="9187" w:type="dxa"/>
          </w:tcPr>
          <w:p w14:paraId="1BF3622B">
            <w:pPr>
              <w:pStyle w:val="8"/>
              <w:spacing w:line="270" w:lineRule="atLeast"/>
              <w:ind w:left="277"/>
              <w:rPr>
                <w:i/>
                <w:sz w:val="24"/>
              </w:rPr>
            </w:pPr>
            <w:r>
              <w:rPr>
                <w:spacing w:val="-4"/>
                <w:sz w:val="24"/>
              </w:rPr>
              <w:t>In</w:t>
            </w:r>
            <w:r>
              <w:rPr>
                <w:spacing w:val="-14"/>
                <w:sz w:val="24"/>
              </w:rPr>
              <w:t xml:space="preserve"> </w:t>
            </w:r>
            <w:r>
              <w:rPr>
                <w:spacing w:val="-4"/>
                <w:sz w:val="24"/>
              </w:rPr>
              <w:t>addition</w:t>
            </w:r>
            <w:r>
              <w:rPr>
                <w:spacing w:val="-16"/>
                <w:sz w:val="24"/>
              </w:rPr>
              <w:t xml:space="preserve"> </w:t>
            </w:r>
            <w:r>
              <w:rPr>
                <w:spacing w:val="-4"/>
                <w:sz w:val="24"/>
              </w:rPr>
              <w:t>to</w:t>
            </w:r>
            <w:r>
              <w:rPr>
                <w:spacing w:val="-14"/>
                <w:sz w:val="24"/>
              </w:rPr>
              <w:t xml:space="preserve"> </w:t>
            </w:r>
            <w:r>
              <w:rPr>
                <w:spacing w:val="-4"/>
                <w:sz w:val="24"/>
              </w:rPr>
              <w:t>the</w:t>
            </w:r>
            <w:r>
              <w:rPr>
                <w:spacing w:val="-15"/>
                <w:sz w:val="24"/>
              </w:rPr>
              <w:t xml:space="preserve"> </w:t>
            </w:r>
            <w:r>
              <w:rPr>
                <w:spacing w:val="-4"/>
                <w:sz w:val="24"/>
              </w:rPr>
              <w:t>original,</w:t>
            </w:r>
            <w:r>
              <w:rPr>
                <w:spacing w:val="-14"/>
                <w:sz w:val="24"/>
              </w:rPr>
              <w:t xml:space="preserve"> </w:t>
            </w:r>
            <w:r>
              <w:rPr>
                <w:spacing w:val="-4"/>
                <w:sz w:val="24"/>
              </w:rPr>
              <w:t>the</w:t>
            </w:r>
            <w:r>
              <w:rPr>
                <w:spacing w:val="-15"/>
                <w:sz w:val="24"/>
              </w:rPr>
              <w:t xml:space="preserve"> </w:t>
            </w:r>
            <w:r>
              <w:rPr>
                <w:spacing w:val="-4"/>
                <w:sz w:val="24"/>
              </w:rPr>
              <w:t>number</w:t>
            </w:r>
            <w:r>
              <w:rPr>
                <w:spacing w:val="-15"/>
                <w:sz w:val="24"/>
              </w:rPr>
              <w:t xml:space="preserve"> </w:t>
            </w:r>
            <w:r>
              <w:rPr>
                <w:spacing w:val="-4"/>
                <w:sz w:val="24"/>
              </w:rPr>
              <w:t>of</w:t>
            </w:r>
            <w:r>
              <w:rPr>
                <w:spacing w:val="-15"/>
                <w:sz w:val="24"/>
              </w:rPr>
              <w:t xml:space="preserve"> </w:t>
            </w:r>
            <w:r>
              <w:rPr>
                <w:spacing w:val="-4"/>
                <w:sz w:val="24"/>
              </w:rPr>
              <w:t>copies</w:t>
            </w:r>
            <w:r>
              <w:rPr>
                <w:spacing w:val="-16"/>
                <w:sz w:val="24"/>
              </w:rPr>
              <w:t xml:space="preserve"> </w:t>
            </w:r>
            <w:r>
              <w:rPr>
                <w:spacing w:val="-4"/>
                <w:sz w:val="24"/>
              </w:rPr>
              <w:t>to</w:t>
            </w:r>
            <w:r>
              <w:rPr>
                <w:spacing w:val="-16"/>
                <w:sz w:val="24"/>
              </w:rPr>
              <w:t xml:space="preserve"> </w:t>
            </w:r>
            <w:r>
              <w:rPr>
                <w:spacing w:val="-4"/>
                <w:sz w:val="24"/>
              </w:rPr>
              <w:t>be</w:t>
            </w:r>
            <w:r>
              <w:rPr>
                <w:spacing w:val="-15"/>
                <w:sz w:val="24"/>
              </w:rPr>
              <w:t xml:space="preserve"> </w:t>
            </w:r>
            <w:r>
              <w:rPr>
                <w:spacing w:val="-4"/>
                <w:sz w:val="24"/>
              </w:rPr>
              <w:t>submitted</w:t>
            </w:r>
            <w:r>
              <w:rPr>
                <w:spacing w:val="-14"/>
                <w:sz w:val="24"/>
              </w:rPr>
              <w:t xml:space="preserve"> </w:t>
            </w:r>
            <w:r>
              <w:rPr>
                <w:spacing w:val="-4"/>
                <w:sz w:val="24"/>
              </w:rPr>
              <w:t>with</w:t>
            </w:r>
            <w:r>
              <w:rPr>
                <w:spacing w:val="-14"/>
                <w:sz w:val="24"/>
              </w:rPr>
              <w:t xml:space="preserve"> </w:t>
            </w:r>
            <w:r>
              <w:rPr>
                <w:spacing w:val="-4"/>
                <w:sz w:val="24"/>
              </w:rPr>
              <w:t>the</w:t>
            </w:r>
            <w:r>
              <w:rPr>
                <w:spacing w:val="-15"/>
                <w:sz w:val="24"/>
              </w:rPr>
              <w:t xml:space="preserve"> </w:t>
            </w:r>
            <w:r>
              <w:rPr>
                <w:spacing w:val="-4"/>
                <w:sz w:val="24"/>
              </w:rPr>
              <w:t>Application is:</w:t>
            </w:r>
            <w:r>
              <w:rPr>
                <w:spacing w:val="-6"/>
                <w:sz w:val="24"/>
              </w:rPr>
              <w:t xml:space="preserve"> </w:t>
            </w:r>
            <w:r>
              <w:rPr>
                <w:i/>
                <w:spacing w:val="-4"/>
                <w:sz w:val="24"/>
              </w:rPr>
              <w:t xml:space="preserve">[One </w:t>
            </w:r>
            <w:r>
              <w:rPr>
                <w:i/>
                <w:spacing w:val="-2"/>
                <w:sz w:val="24"/>
              </w:rPr>
              <w:t>copy]</w:t>
            </w:r>
          </w:p>
        </w:tc>
      </w:tr>
      <w:tr w14:paraId="79EE02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 w:hRule="atLeast"/>
        </w:trPr>
        <w:tc>
          <w:tcPr>
            <w:tcW w:w="10065" w:type="dxa"/>
            <w:gridSpan w:val="2"/>
          </w:tcPr>
          <w:p w14:paraId="539AE1A3">
            <w:pPr>
              <w:pStyle w:val="8"/>
              <w:spacing w:line="256" w:lineRule="exact"/>
              <w:ind w:left="15"/>
              <w:rPr>
                <w:b/>
                <w:sz w:val="24"/>
              </w:rPr>
            </w:pPr>
            <w:r>
              <w:rPr>
                <w:b/>
                <w:spacing w:val="-4"/>
                <w:sz w:val="24"/>
              </w:rPr>
              <w:t>D.</w:t>
            </w:r>
            <w:r>
              <w:rPr>
                <w:b/>
                <w:spacing w:val="-6"/>
                <w:sz w:val="24"/>
              </w:rPr>
              <w:t xml:space="preserve"> </w:t>
            </w:r>
            <w:r>
              <w:rPr>
                <w:b/>
                <w:spacing w:val="-4"/>
                <w:sz w:val="24"/>
              </w:rPr>
              <w:t>Submission</w:t>
            </w:r>
            <w:r>
              <w:rPr>
                <w:b/>
                <w:spacing w:val="-9"/>
                <w:sz w:val="24"/>
              </w:rPr>
              <w:t xml:space="preserve"> </w:t>
            </w:r>
            <w:r>
              <w:rPr>
                <w:b/>
                <w:spacing w:val="-4"/>
                <w:sz w:val="24"/>
              </w:rPr>
              <w:t>of</w:t>
            </w:r>
            <w:r>
              <w:rPr>
                <w:b/>
                <w:spacing w:val="-3"/>
                <w:sz w:val="24"/>
              </w:rPr>
              <w:t xml:space="preserve"> </w:t>
            </w:r>
            <w:r>
              <w:rPr>
                <w:b/>
                <w:spacing w:val="-4"/>
                <w:sz w:val="24"/>
              </w:rPr>
              <w:t>Applications</w:t>
            </w:r>
          </w:p>
        </w:tc>
      </w:tr>
      <w:tr w14:paraId="223CFC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878" w:type="dxa"/>
          </w:tcPr>
          <w:p w14:paraId="3C780122">
            <w:pPr>
              <w:pStyle w:val="8"/>
              <w:spacing w:line="270" w:lineRule="atLeast"/>
              <w:ind w:left="15" w:right="405"/>
              <w:rPr>
                <w:sz w:val="24"/>
              </w:rPr>
            </w:pPr>
            <w:r>
              <w:rPr>
                <w:spacing w:val="-4"/>
                <w:sz w:val="24"/>
              </w:rPr>
              <w:t xml:space="preserve">ITA </w:t>
            </w:r>
            <w:r>
              <w:rPr>
                <w:spacing w:val="-3"/>
                <w:sz w:val="24"/>
              </w:rPr>
              <w:t>17.1</w:t>
            </w:r>
          </w:p>
        </w:tc>
        <w:tc>
          <w:tcPr>
            <w:tcW w:w="9187" w:type="dxa"/>
          </w:tcPr>
          <w:p w14:paraId="3C2951A4">
            <w:pPr>
              <w:pStyle w:val="8"/>
              <w:ind w:right="1442"/>
              <w:jc w:val="right"/>
              <w:rPr>
                <w:b/>
                <w:sz w:val="24"/>
              </w:rPr>
            </w:pPr>
            <w:r>
              <w:rPr>
                <w:sz w:val="24"/>
              </w:rPr>
              <w:t>The</w:t>
            </w:r>
            <w:r>
              <w:rPr>
                <w:spacing w:val="-13"/>
                <w:sz w:val="24"/>
              </w:rPr>
              <w:t xml:space="preserve"> </w:t>
            </w:r>
            <w:r>
              <w:rPr>
                <w:sz w:val="24"/>
              </w:rPr>
              <w:t>deadline</w:t>
            </w:r>
            <w:r>
              <w:rPr>
                <w:spacing w:val="-13"/>
                <w:sz w:val="24"/>
              </w:rPr>
              <w:t xml:space="preserve"> </w:t>
            </w:r>
            <w:r>
              <w:rPr>
                <w:sz w:val="24"/>
              </w:rPr>
              <w:t>for</w:t>
            </w:r>
            <w:r>
              <w:rPr>
                <w:spacing w:val="-13"/>
                <w:sz w:val="24"/>
              </w:rPr>
              <w:t xml:space="preserve"> </w:t>
            </w:r>
            <w:r>
              <w:rPr>
                <w:sz w:val="24"/>
              </w:rPr>
              <w:t>Application</w:t>
            </w:r>
            <w:r>
              <w:rPr>
                <w:spacing w:val="-11"/>
                <w:sz w:val="24"/>
              </w:rPr>
              <w:t xml:space="preserve"> </w:t>
            </w:r>
            <w:r>
              <w:rPr>
                <w:sz w:val="24"/>
              </w:rPr>
              <w:t>submission</w:t>
            </w:r>
            <w:r>
              <w:rPr>
                <w:spacing w:val="-12"/>
                <w:sz w:val="24"/>
              </w:rPr>
              <w:t xml:space="preserve"> </w:t>
            </w:r>
            <w:r>
              <w:rPr>
                <w:sz w:val="24"/>
              </w:rPr>
              <w:t>is:</w:t>
            </w:r>
            <w:r>
              <w:rPr>
                <w:spacing w:val="-14"/>
                <w:sz w:val="24"/>
              </w:rPr>
              <w:t xml:space="preserve"> </w:t>
            </w:r>
            <w:r>
              <w:rPr>
                <w:color w:val="C00000"/>
                <w:sz w:val="24"/>
              </w:rPr>
              <w:t>9</w:t>
            </w:r>
            <w:r>
              <w:rPr>
                <w:color w:val="C00000"/>
                <w:position w:val="8"/>
                <w:sz w:val="15"/>
              </w:rPr>
              <w:t>th</w:t>
            </w:r>
            <w:r>
              <w:rPr>
                <w:color w:val="C00000"/>
                <w:spacing w:val="10"/>
                <w:position w:val="8"/>
                <w:sz w:val="15"/>
              </w:rPr>
              <w:t xml:space="preserve"> </w:t>
            </w:r>
            <w:r>
              <w:rPr>
                <w:color w:val="C00000"/>
                <w:sz w:val="24"/>
              </w:rPr>
              <w:t>February</w:t>
            </w:r>
            <w:r>
              <w:rPr>
                <w:color w:val="C00000"/>
                <w:spacing w:val="-15"/>
                <w:sz w:val="24"/>
              </w:rPr>
              <w:t xml:space="preserve"> </w:t>
            </w:r>
            <w:r>
              <w:rPr>
                <w:b/>
                <w:sz w:val="24"/>
              </w:rPr>
              <w:t>,</w:t>
            </w:r>
            <w:r>
              <w:rPr>
                <w:b/>
                <w:spacing w:val="-7"/>
                <w:sz w:val="24"/>
              </w:rPr>
              <w:t xml:space="preserve"> </w:t>
            </w:r>
            <w:r>
              <w:rPr>
                <w:b/>
                <w:sz w:val="24"/>
              </w:rPr>
              <w:t>2026</w:t>
            </w:r>
            <w:r>
              <w:rPr>
                <w:b/>
                <w:spacing w:val="-8"/>
                <w:sz w:val="24"/>
              </w:rPr>
              <w:t xml:space="preserve"> </w:t>
            </w:r>
            <w:r>
              <w:rPr>
                <w:b/>
                <w:sz w:val="24"/>
              </w:rPr>
              <w:t>at</w:t>
            </w:r>
            <w:r>
              <w:rPr>
                <w:b/>
                <w:spacing w:val="-6"/>
                <w:sz w:val="24"/>
              </w:rPr>
              <w:t xml:space="preserve"> </w:t>
            </w:r>
            <w:r>
              <w:rPr>
                <w:b/>
                <w:sz w:val="24"/>
              </w:rPr>
              <w:t>10:00</w:t>
            </w:r>
            <w:r>
              <w:rPr>
                <w:b/>
                <w:spacing w:val="-8"/>
                <w:sz w:val="24"/>
              </w:rPr>
              <w:t xml:space="preserve"> </w:t>
            </w:r>
            <w:r>
              <w:rPr>
                <w:b/>
                <w:spacing w:val="-4"/>
                <w:sz w:val="24"/>
              </w:rPr>
              <w:t>A.M.</w:t>
            </w:r>
          </w:p>
        </w:tc>
      </w:tr>
      <w:tr w14:paraId="52C4584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7" w:hRule="atLeast"/>
        </w:trPr>
        <w:tc>
          <w:tcPr>
            <w:tcW w:w="878" w:type="dxa"/>
          </w:tcPr>
          <w:p w14:paraId="7C0E0755">
            <w:pPr>
              <w:pStyle w:val="8"/>
              <w:ind w:left="15" w:right="405"/>
              <w:rPr>
                <w:sz w:val="24"/>
              </w:rPr>
            </w:pPr>
            <w:r>
              <w:rPr>
                <w:spacing w:val="-4"/>
                <w:sz w:val="24"/>
              </w:rPr>
              <w:t xml:space="preserve">ITA </w:t>
            </w:r>
            <w:r>
              <w:rPr>
                <w:spacing w:val="-3"/>
                <w:sz w:val="24"/>
              </w:rPr>
              <w:t>18.1</w:t>
            </w:r>
          </w:p>
        </w:tc>
        <w:tc>
          <w:tcPr>
            <w:tcW w:w="9187" w:type="dxa"/>
          </w:tcPr>
          <w:p w14:paraId="596354AE">
            <w:pPr>
              <w:pStyle w:val="8"/>
              <w:spacing w:before="275"/>
              <w:ind w:left="277"/>
              <w:rPr>
                <w:sz w:val="24"/>
              </w:rPr>
            </w:pPr>
            <w:r>
              <w:rPr>
                <w:spacing w:val="-6"/>
                <w:sz w:val="24"/>
              </w:rPr>
              <w:t>Late</w:t>
            </w:r>
            <w:r>
              <w:rPr>
                <w:spacing w:val="-21"/>
                <w:sz w:val="24"/>
              </w:rPr>
              <w:t xml:space="preserve"> </w:t>
            </w:r>
            <w:r>
              <w:rPr>
                <w:spacing w:val="-6"/>
                <w:sz w:val="24"/>
              </w:rPr>
              <w:t>Applications</w:t>
            </w:r>
            <w:r>
              <w:rPr>
                <w:spacing w:val="-17"/>
                <w:sz w:val="24"/>
              </w:rPr>
              <w:t xml:space="preserve"> </w:t>
            </w:r>
            <w:r>
              <w:rPr>
                <w:spacing w:val="-6"/>
                <w:sz w:val="24"/>
              </w:rPr>
              <w:t>will</w:t>
            </w:r>
            <w:r>
              <w:rPr>
                <w:spacing w:val="-14"/>
                <w:sz w:val="24"/>
              </w:rPr>
              <w:t xml:space="preserve"> </w:t>
            </w:r>
            <w:r>
              <w:rPr>
                <w:spacing w:val="-6"/>
                <w:sz w:val="24"/>
              </w:rPr>
              <w:t>be</w:t>
            </w:r>
            <w:r>
              <w:rPr>
                <w:spacing w:val="-16"/>
                <w:sz w:val="24"/>
              </w:rPr>
              <w:t xml:space="preserve"> </w:t>
            </w:r>
            <w:r>
              <w:rPr>
                <w:spacing w:val="-6"/>
                <w:sz w:val="24"/>
              </w:rPr>
              <w:t>returned</w:t>
            </w:r>
            <w:r>
              <w:rPr>
                <w:spacing w:val="-14"/>
                <w:sz w:val="24"/>
              </w:rPr>
              <w:t xml:space="preserve"> </w:t>
            </w:r>
            <w:r>
              <w:rPr>
                <w:spacing w:val="-6"/>
                <w:sz w:val="24"/>
              </w:rPr>
              <w:t>unopened</w:t>
            </w:r>
            <w:r>
              <w:rPr>
                <w:spacing w:val="-15"/>
                <w:sz w:val="24"/>
              </w:rPr>
              <w:t xml:space="preserve"> </w:t>
            </w:r>
            <w:r>
              <w:rPr>
                <w:spacing w:val="-6"/>
                <w:sz w:val="24"/>
              </w:rPr>
              <w:t>to</w:t>
            </w:r>
            <w:r>
              <w:rPr>
                <w:spacing w:val="-17"/>
                <w:sz w:val="24"/>
              </w:rPr>
              <w:t xml:space="preserve"> </w:t>
            </w:r>
            <w:r>
              <w:rPr>
                <w:spacing w:val="-6"/>
                <w:sz w:val="24"/>
              </w:rPr>
              <w:t>the</w:t>
            </w:r>
            <w:r>
              <w:rPr>
                <w:spacing w:val="-13"/>
                <w:sz w:val="24"/>
              </w:rPr>
              <w:t xml:space="preserve"> </w:t>
            </w:r>
            <w:r>
              <w:rPr>
                <w:spacing w:val="-6"/>
                <w:sz w:val="24"/>
              </w:rPr>
              <w:t>Applicants.</w:t>
            </w:r>
          </w:p>
        </w:tc>
      </w:tr>
      <w:tr w14:paraId="076C15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878" w:type="dxa"/>
          </w:tcPr>
          <w:p w14:paraId="177163AA">
            <w:pPr>
              <w:pStyle w:val="8"/>
              <w:spacing w:line="270" w:lineRule="atLeast"/>
              <w:ind w:left="15" w:right="405"/>
              <w:rPr>
                <w:sz w:val="24"/>
              </w:rPr>
            </w:pPr>
            <w:r>
              <w:rPr>
                <w:spacing w:val="-4"/>
                <w:sz w:val="24"/>
              </w:rPr>
              <w:t xml:space="preserve">ITA </w:t>
            </w:r>
            <w:r>
              <w:rPr>
                <w:spacing w:val="-3"/>
                <w:sz w:val="24"/>
              </w:rPr>
              <w:t>19.1</w:t>
            </w:r>
          </w:p>
        </w:tc>
        <w:tc>
          <w:tcPr>
            <w:tcW w:w="9187" w:type="dxa"/>
          </w:tcPr>
          <w:p w14:paraId="1A558668">
            <w:pPr>
              <w:pStyle w:val="8"/>
              <w:ind w:left="277"/>
              <w:rPr>
                <w:sz w:val="24"/>
              </w:rPr>
            </w:pPr>
            <w:r>
              <w:rPr>
                <w:sz w:val="24"/>
              </w:rPr>
              <w:t>The</w:t>
            </w:r>
            <w:r>
              <w:rPr>
                <w:spacing w:val="-15"/>
                <w:sz w:val="24"/>
              </w:rPr>
              <w:t xml:space="preserve"> </w:t>
            </w:r>
            <w:r>
              <w:rPr>
                <w:sz w:val="24"/>
              </w:rPr>
              <w:t>Procuring</w:t>
            </w:r>
            <w:r>
              <w:rPr>
                <w:spacing w:val="-15"/>
                <w:sz w:val="24"/>
              </w:rPr>
              <w:t xml:space="preserve"> </w:t>
            </w:r>
            <w:r>
              <w:rPr>
                <w:sz w:val="24"/>
              </w:rPr>
              <w:t>Entity</w:t>
            </w:r>
            <w:r>
              <w:rPr>
                <w:spacing w:val="-13"/>
                <w:sz w:val="24"/>
              </w:rPr>
              <w:t xml:space="preserve"> </w:t>
            </w:r>
            <w:r>
              <w:rPr>
                <w:sz w:val="24"/>
              </w:rPr>
              <w:t>will</w:t>
            </w:r>
            <w:r>
              <w:rPr>
                <w:spacing w:val="-15"/>
                <w:sz w:val="24"/>
              </w:rPr>
              <w:t xml:space="preserve"> </w:t>
            </w:r>
            <w:r>
              <w:rPr>
                <w:sz w:val="24"/>
              </w:rPr>
              <w:t>not</w:t>
            </w:r>
            <w:r>
              <w:rPr>
                <w:spacing w:val="-13"/>
                <w:sz w:val="24"/>
              </w:rPr>
              <w:t xml:space="preserve"> </w:t>
            </w:r>
            <w:r>
              <w:rPr>
                <w:sz w:val="24"/>
              </w:rPr>
              <w:t>accept</w:t>
            </w:r>
            <w:r>
              <w:rPr>
                <w:spacing w:val="-13"/>
                <w:sz w:val="24"/>
              </w:rPr>
              <w:t xml:space="preserve"> </w:t>
            </w:r>
            <w:r>
              <w:rPr>
                <w:sz w:val="24"/>
              </w:rPr>
              <w:t>late</w:t>
            </w:r>
            <w:r>
              <w:rPr>
                <w:spacing w:val="-13"/>
                <w:sz w:val="24"/>
              </w:rPr>
              <w:t xml:space="preserve"> </w:t>
            </w:r>
            <w:r>
              <w:rPr>
                <w:spacing w:val="-2"/>
                <w:sz w:val="24"/>
              </w:rPr>
              <w:t>applications.</w:t>
            </w:r>
          </w:p>
        </w:tc>
      </w:tr>
      <w:tr w14:paraId="741826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878" w:type="dxa"/>
          </w:tcPr>
          <w:p w14:paraId="49936483">
            <w:pPr>
              <w:pStyle w:val="8"/>
              <w:spacing w:line="276" w:lineRule="exact"/>
              <w:ind w:left="15" w:right="405"/>
              <w:rPr>
                <w:sz w:val="24"/>
              </w:rPr>
            </w:pPr>
            <w:r>
              <w:rPr>
                <w:spacing w:val="-4"/>
                <w:sz w:val="24"/>
              </w:rPr>
              <w:t xml:space="preserve">ITA </w:t>
            </w:r>
            <w:r>
              <w:rPr>
                <w:spacing w:val="-3"/>
                <w:sz w:val="24"/>
              </w:rPr>
              <w:t>20.1</w:t>
            </w:r>
          </w:p>
        </w:tc>
        <w:tc>
          <w:tcPr>
            <w:tcW w:w="9187" w:type="dxa"/>
          </w:tcPr>
          <w:p w14:paraId="48A97DF4">
            <w:pPr>
              <w:pStyle w:val="8"/>
              <w:spacing w:line="276" w:lineRule="exact"/>
              <w:ind w:left="277"/>
              <w:rPr>
                <w:sz w:val="24"/>
              </w:rPr>
            </w:pPr>
            <w:r>
              <w:rPr>
                <w:spacing w:val="-6"/>
                <w:sz w:val="24"/>
              </w:rPr>
              <w:t>The</w:t>
            </w:r>
            <w:r>
              <w:rPr>
                <w:spacing w:val="-15"/>
                <w:sz w:val="24"/>
              </w:rPr>
              <w:t xml:space="preserve"> </w:t>
            </w:r>
            <w:r>
              <w:rPr>
                <w:spacing w:val="-6"/>
                <w:sz w:val="24"/>
              </w:rPr>
              <w:t>opening</w:t>
            </w:r>
            <w:r>
              <w:rPr>
                <w:spacing w:val="-14"/>
                <w:sz w:val="24"/>
              </w:rPr>
              <w:t xml:space="preserve"> </w:t>
            </w:r>
            <w:r>
              <w:rPr>
                <w:spacing w:val="-6"/>
                <w:sz w:val="24"/>
              </w:rPr>
              <w:t>of</w:t>
            </w:r>
            <w:r>
              <w:rPr>
                <w:spacing w:val="-15"/>
                <w:sz w:val="24"/>
              </w:rPr>
              <w:t xml:space="preserve"> </w:t>
            </w:r>
            <w:r>
              <w:rPr>
                <w:spacing w:val="-6"/>
                <w:sz w:val="24"/>
              </w:rPr>
              <w:t>the</w:t>
            </w:r>
            <w:r>
              <w:rPr>
                <w:spacing w:val="-15"/>
                <w:sz w:val="24"/>
              </w:rPr>
              <w:t xml:space="preserve"> </w:t>
            </w:r>
            <w:r>
              <w:rPr>
                <w:spacing w:val="-6"/>
                <w:sz w:val="24"/>
              </w:rPr>
              <w:t>Applications</w:t>
            </w:r>
            <w:r>
              <w:rPr>
                <w:spacing w:val="-16"/>
                <w:sz w:val="24"/>
              </w:rPr>
              <w:t xml:space="preserve"> </w:t>
            </w:r>
            <w:r>
              <w:rPr>
                <w:spacing w:val="-6"/>
                <w:sz w:val="24"/>
              </w:rPr>
              <w:t>shall</w:t>
            </w:r>
            <w:r>
              <w:rPr>
                <w:spacing w:val="-14"/>
                <w:sz w:val="24"/>
              </w:rPr>
              <w:t xml:space="preserve"> </w:t>
            </w:r>
            <w:r>
              <w:rPr>
                <w:spacing w:val="-6"/>
                <w:sz w:val="24"/>
              </w:rPr>
              <w:t>be</w:t>
            </w:r>
            <w:r>
              <w:rPr>
                <w:spacing w:val="-15"/>
                <w:sz w:val="24"/>
              </w:rPr>
              <w:t xml:space="preserve"> </w:t>
            </w:r>
            <w:r>
              <w:rPr>
                <w:spacing w:val="-6"/>
                <w:sz w:val="24"/>
              </w:rPr>
              <w:t>on</w:t>
            </w:r>
            <w:r>
              <w:rPr>
                <w:spacing w:val="-17"/>
                <w:sz w:val="24"/>
              </w:rPr>
              <w:t xml:space="preserve"> </w:t>
            </w:r>
            <w:r>
              <w:rPr>
                <w:color w:val="C00000"/>
                <w:spacing w:val="-6"/>
                <w:sz w:val="24"/>
              </w:rPr>
              <w:t>9</w:t>
            </w:r>
            <w:r>
              <w:rPr>
                <w:color w:val="C00000"/>
                <w:spacing w:val="-6"/>
                <w:position w:val="8"/>
                <w:sz w:val="15"/>
              </w:rPr>
              <w:t>th</w:t>
            </w:r>
            <w:r>
              <w:rPr>
                <w:color w:val="C00000"/>
                <w:spacing w:val="7"/>
                <w:position w:val="8"/>
                <w:sz w:val="15"/>
              </w:rPr>
              <w:t xml:space="preserve"> </w:t>
            </w:r>
            <w:r>
              <w:rPr>
                <w:color w:val="C00000"/>
                <w:spacing w:val="-6"/>
                <w:sz w:val="24"/>
              </w:rPr>
              <w:t>February,</w:t>
            </w:r>
            <w:r>
              <w:rPr>
                <w:color w:val="C00000"/>
                <w:spacing w:val="-12"/>
                <w:sz w:val="24"/>
              </w:rPr>
              <w:t xml:space="preserve"> </w:t>
            </w:r>
            <w:r>
              <w:rPr>
                <w:color w:val="C00000"/>
                <w:spacing w:val="-6"/>
                <w:sz w:val="24"/>
              </w:rPr>
              <w:t>2026</w:t>
            </w:r>
            <w:r>
              <w:rPr>
                <w:color w:val="C00000"/>
                <w:spacing w:val="-14"/>
                <w:sz w:val="24"/>
              </w:rPr>
              <w:t xml:space="preserve"> </w:t>
            </w:r>
            <w:r>
              <w:rPr>
                <w:spacing w:val="-6"/>
                <w:sz w:val="24"/>
              </w:rPr>
              <w:t>at</w:t>
            </w:r>
            <w:r>
              <w:rPr>
                <w:spacing w:val="-16"/>
                <w:sz w:val="24"/>
              </w:rPr>
              <w:t xml:space="preserve"> </w:t>
            </w:r>
            <w:r>
              <w:rPr>
                <w:spacing w:val="-6"/>
                <w:sz w:val="24"/>
              </w:rPr>
              <w:t>the</w:t>
            </w:r>
            <w:r>
              <w:rPr>
                <w:spacing w:val="-13"/>
                <w:sz w:val="24"/>
              </w:rPr>
              <w:t xml:space="preserve"> </w:t>
            </w:r>
            <w:r>
              <w:rPr>
                <w:spacing w:val="-6"/>
                <w:sz w:val="24"/>
              </w:rPr>
              <w:t>committee</w:t>
            </w:r>
            <w:r>
              <w:rPr>
                <w:spacing w:val="-15"/>
                <w:sz w:val="24"/>
              </w:rPr>
              <w:t xml:space="preserve"> </w:t>
            </w:r>
            <w:r>
              <w:rPr>
                <w:spacing w:val="-6"/>
                <w:sz w:val="24"/>
              </w:rPr>
              <w:t>room,</w:t>
            </w:r>
            <w:r>
              <w:rPr>
                <w:spacing w:val="-14"/>
                <w:sz w:val="24"/>
              </w:rPr>
              <w:t xml:space="preserve"> </w:t>
            </w:r>
            <w:r>
              <w:rPr>
                <w:spacing w:val="-6"/>
                <w:sz w:val="24"/>
              </w:rPr>
              <w:t xml:space="preserve">Clerks’ </w:t>
            </w:r>
            <w:r>
              <w:rPr>
                <w:spacing w:val="-2"/>
                <w:sz w:val="24"/>
              </w:rPr>
              <w:t>block.</w:t>
            </w:r>
          </w:p>
        </w:tc>
      </w:tr>
      <w:tr w14:paraId="650B2C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10065" w:type="dxa"/>
            <w:gridSpan w:val="2"/>
          </w:tcPr>
          <w:p w14:paraId="589DAA3A">
            <w:pPr>
              <w:pStyle w:val="8"/>
              <w:spacing w:line="255" w:lineRule="exact"/>
              <w:ind w:left="15"/>
              <w:rPr>
                <w:b/>
                <w:sz w:val="24"/>
              </w:rPr>
            </w:pPr>
            <w:r>
              <w:rPr>
                <w:b/>
                <w:sz w:val="24"/>
              </w:rPr>
              <w:t>E.</w:t>
            </w:r>
            <w:r>
              <w:rPr>
                <w:b/>
                <w:spacing w:val="20"/>
                <w:sz w:val="24"/>
              </w:rPr>
              <w:t xml:space="preserve"> </w:t>
            </w:r>
            <w:r>
              <w:rPr>
                <w:b/>
                <w:sz w:val="24"/>
              </w:rPr>
              <w:t>Procedures</w:t>
            </w:r>
            <w:r>
              <w:rPr>
                <w:b/>
                <w:spacing w:val="21"/>
                <w:sz w:val="24"/>
              </w:rPr>
              <w:t xml:space="preserve"> </w:t>
            </w:r>
            <w:r>
              <w:rPr>
                <w:b/>
                <w:sz w:val="24"/>
              </w:rPr>
              <w:t>for</w:t>
            </w:r>
            <w:r>
              <w:rPr>
                <w:b/>
                <w:spacing w:val="26"/>
                <w:sz w:val="24"/>
              </w:rPr>
              <w:t xml:space="preserve"> </w:t>
            </w:r>
            <w:r>
              <w:rPr>
                <w:b/>
                <w:sz w:val="24"/>
              </w:rPr>
              <w:t>Evaluation</w:t>
            </w:r>
            <w:r>
              <w:rPr>
                <w:b/>
                <w:spacing w:val="22"/>
                <w:sz w:val="24"/>
              </w:rPr>
              <w:t xml:space="preserve"> </w:t>
            </w:r>
            <w:r>
              <w:rPr>
                <w:b/>
                <w:sz w:val="24"/>
              </w:rPr>
              <w:t>of</w:t>
            </w:r>
            <w:r>
              <w:rPr>
                <w:b/>
                <w:spacing w:val="20"/>
                <w:sz w:val="24"/>
              </w:rPr>
              <w:t xml:space="preserve"> </w:t>
            </w:r>
            <w:r>
              <w:rPr>
                <w:b/>
                <w:spacing w:val="-2"/>
                <w:sz w:val="24"/>
              </w:rPr>
              <w:t>Applications</w:t>
            </w:r>
          </w:p>
        </w:tc>
      </w:tr>
      <w:tr w14:paraId="0B9579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4" w:hRule="atLeast"/>
        </w:trPr>
        <w:tc>
          <w:tcPr>
            <w:tcW w:w="878" w:type="dxa"/>
          </w:tcPr>
          <w:p w14:paraId="331EB8F5">
            <w:pPr>
              <w:pStyle w:val="8"/>
              <w:ind w:left="15" w:right="409"/>
              <w:rPr>
                <w:sz w:val="24"/>
              </w:rPr>
            </w:pPr>
            <w:r>
              <w:rPr>
                <w:spacing w:val="-4"/>
                <w:sz w:val="24"/>
              </w:rPr>
              <w:t>ITA 25.1</w:t>
            </w:r>
          </w:p>
        </w:tc>
        <w:tc>
          <w:tcPr>
            <w:tcW w:w="9187" w:type="dxa"/>
          </w:tcPr>
          <w:p w14:paraId="1C7525B4">
            <w:pPr>
              <w:pStyle w:val="8"/>
              <w:ind w:left="277"/>
              <w:rPr>
                <w:sz w:val="24"/>
              </w:rPr>
            </w:pPr>
            <w:r>
              <w:rPr>
                <w:spacing w:val="-4"/>
                <w:sz w:val="24"/>
              </w:rPr>
              <w:t>At</w:t>
            </w:r>
            <w:r>
              <w:rPr>
                <w:spacing w:val="-6"/>
                <w:sz w:val="24"/>
              </w:rPr>
              <w:t xml:space="preserve"> </w:t>
            </w:r>
            <w:r>
              <w:rPr>
                <w:spacing w:val="-4"/>
                <w:sz w:val="24"/>
              </w:rPr>
              <w:t>this</w:t>
            </w:r>
            <w:r>
              <w:rPr>
                <w:spacing w:val="-11"/>
                <w:sz w:val="24"/>
              </w:rPr>
              <w:t xml:space="preserve"> </w:t>
            </w:r>
            <w:r>
              <w:rPr>
                <w:spacing w:val="-4"/>
                <w:sz w:val="24"/>
              </w:rPr>
              <w:t>time</w:t>
            </w:r>
            <w:r>
              <w:rPr>
                <w:spacing w:val="-7"/>
                <w:sz w:val="24"/>
              </w:rPr>
              <w:t xml:space="preserve"> </w:t>
            </w:r>
            <w:r>
              <w:rPr>
                <w:spacing w:val="-4"/>
                <w:sz w:val="24"/>
              </w:rPr>
              <w:t>the</w:t>
            </w:r>
            <w:r>
              <w:rPr>
                <w:spacing w:val="-9"/>
                <w:sz w:val="24"/>
              </w:rPr>
              <w:t xml:space="preserve"> </w:t>
            </w:r>
            <w:r>
              <w:rPr>
                <w:spacing w:val="-4"/>
                <w:sz w:val="24"/>
              </w:rPr>
              <w:t>Procuring</w:t>
            </w:r>
            <w:r>
              <w:rPr>
                <w:spacing w:val="-8"/>
                <w:sz w:val="24"/>
              </w:rPr>
              <w:t xml:space="preserve"> </w:t>
            </w:r>
            <w:r>
              <w:rPr>
                <w:spacing w:val="-4"/>
                <w:sz w:val="24"/>
              </w:rPr>
              <w:t>Entity</w:t>
            </w:r>
            <w:r>
              <w:rPr>
                <w:spacing w:val="-8"/>
                <w:sz w:val="24"/>
              </w:rPr>
              <w:t xml:space="preserve"> </w:t>
            </w:r>
            <w:r>
              <w:rPr>
                <w:i/>
                <w:spacing w:val="-4"/>
                <w:sz w:val="24"/>
              </w:rPr>
              <w:t>[insert</w:t>
            </w:r>
            <w:r>
              <w:rPr>
                <w:i/>
                <w:spacing w:val="-8"/>
                <w:sz w:val="24"/>
              </w:rPr>
              <w:t xml:space="preserve"> </w:t>
            </w:r>
            <w:r>
              <w:rPr>
                <w:i/>
                <w:spacing w:val="-4"/>
                <w:sz w:val="24"/>
              </w:rPr>
              <w:t>“intends” or</w:t>
            </w:r>
            <w:r>
              <w:rPr>
                <w:i/>
                <w:spacing w:val="-6"/>
                <w:sz w:val="24"/>
              </w:rPr>
              <w:t xml:space="preserve"> </w:t>
            </w:r>
            <w:r>
              <w:rPr>
                <w:i/>
                <w:spacing w:val="-4"/>
                <w:sz w:val="24"/>
              </w:rPr>
              <w:t>“does</w:t>
            </w:r>
            <w:r>
              <w:rPr>
                <w:i/>
                <w:spacing w:val="-8"/>
                <w:sz w:val="24"/>
              </w:rPr>
              <w:t xml:space="preserve"> </w:t>
            </w:r>
            <w:r>
              <w:rPr>
                <w:i/>
                <w:spacing w:val="-4"/>
                <w:sz w:val="24"/>
              </w:rPr>
              <w:t>not</w:t>
            </w:r>
            <w:r>
              <w:rPr>
                <w:i/>
                <w:spacing w:val="-6"/>
                <w:sz w:val="24"/>
              </w:rPr>
              <w:t xml:space="preserve"> </w:t>
            </w:r>
            <w:r>
              <w:rPr>
                <w:i/>
                <w:spacing w:val="-4"/>
                <w:sz w:val="24"/>
              </w:rPr>
              <w:t xml:space="preserve">intend”] </w:t>
            </w:r>
            <w:r>
              <w:rPr>
                <w:spacing w:val="-4"/>
                <w:sz w:val="24"/>
              </w:rPr>
              <w:t>to</w:t>
            </w:r>
            <w:r>
              <w:rPr>
                <w:spacing w:val="-6"/>
                <w:sz w:val="24"/>
              </w:rPr>
              <w:t xml:space="preserve"> </w:t>
            </w:r>
            <w:r>
              <w:rPr>
                <w:spacing w:val="-4"/>
                <w:sz w:val="24"/>
              </w:rPr>
              <w:t>execute</w:t>
            </w:r>
            <w:r>
              <w:rPr>
                <w:spacing w:val="-7"/>
                <w:sz w:val="24"/>
              </w:rPr>
              <w:t xml:space="preserve"> </w:t>
            </w:r>
            <w:r>
              <w:rPr>
                <w:spacing w:val="-4"/>
                <w:sz w:val="24"/>
              </w:rPr>
              <w:t xml:space="preserve">certain </w:t>
            </w:r>
            <w:r>
              <w:rPr>
                <w:sz w:val="24"/>
              </w:rPr>
              <w:t>specific</w:t>
            </w:r>
            <w:r>
              <w:rPr>
                <w:spacing w:val="-15"/>
                <w:sz w:val="24"/>
              </w:rPr>
              <w:t xml:space="preserve"> </w:t>
            </w:r>
            <w:r>
              <w:rPr>
                <w:sz w:val="24"/>
              </w:rPr>
              <w:t>parts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Works</w:t>
            </w:r>
            <w:r>
              <w:rPr>
                <w:spacing w:val="-15"/>
                <w:sz w:val="24"/>
              </w:rPr>
              <w:t xml:space="preserve"> </w:t>
            </w:r>
            <w:r>
              <w:rPr>
                <w:sz w:val="24"/>
              </w:rPr>
              <w:t>by</w:t>
            </w:r>
            <w:r>
              <w:rPr>
                <w:spacing w:val="-13"/>
                <w:sz w:val="24"/>
              </w:rPr>
              <w:t xml:space="preserve"> </w:t>
            </w:r>
            <w:r>
              <w:rPr>
                <w:sz w:val="24"/>
              </w:rPr>
              <w:t>sub-contractors</w:t>
            </w:r>
            <w:r>
              <w:rPr>
                <w:spacing w:val="-15"/>
                <w:sz w:val="24"/>
              </w:rPr>
              <w:t xml:space="preserve"> </w:t>
            </w:r>
            <w:r>
              <w:rPr>
                <w:sz w:val="24"/>
              </w:rPr>
              <w:t>selected</w:t>
            </w:r>
            <w:r>
              <w:rPr>
                <w:spacing w:val="-15"/>
                <w:sz w:val="24"/>
              </w:rPr>
              <w:t xml:space="preserve"> </w:t>
            </w:r>
            <w:r>
              <w:rPr>
                <w:sz w:val="24"/>
              </w:rPr>
              <w:t>in</w:t>
            </w:r>
            <w:r>
              <w:rPr>
                <w:spacing w:val="-14"/>
                <w:sz w:val="24"/>
              </w:rPr>
              <w:t xml:space="preserve"> </w:t>
            </w:r>
            <w:r>
              <w:rPr>
                <w:sz w:val="24"/>
              </w:rPr>
              <w:t>advance.</w:t>
            </w:r>
          </w:p>
          <w:p w14:paraId="36E877F5">
            <w:pPr>
              <w:pStyle w:val="8"/>
              <w:spacing w:line="270" w:lineRule="atLeast"/>
              <w:ind w:left="277"/>
              <w:rPr>
                <w:i/>
                <w:sz w:val="24"/>
              </w:rPr>
            </w:pPr>
            <w:r>
              <w:rPr>
                <w:i/>
                <w:spacing w:val="-4"/>
                <w:sz w:val="24"/>
              </w:rPr>
              <w:t>[If</w:t>
            </w:r>
            <w:r>
              <w:rPr>
                <w:i/>
                <w:spacing w:val="-5"/>
                <w:sz w:val="24"/>
              </w:rPr>
              <w:t xml:space="preserve"> </w:t>
            </w:r>
            <w:r>
              <w:rPr>
                <w:i/>
                <w:spacing w:val="-4"/>
                <w:sz w:val="24"/>
              </w:rPr>
              <w:t>the</w:t>
            </w:r>
            <w:r>
              <w:rPr>
                <w:i/>
                <w:spacing w:val="-8"/>
                <w:sz w:val="24"/>
              </w:rPr>
              <w:t xml:space="preserve"> </w:t>
            </w:r>
            <w:r>
              <w:rPr>
                <w:i/>
                <w:spacing w:val="-4"/>
                <w:sz w:val="24"/>
              </w:rPr>
              <w:t>above</w:t>
            </w:r>
            <w:r>
              <w:rPr>
                <w:i/>
                <w:spacing w:val="-6"/>
                <w:sz w:val="24"/>
              </w:rPr>
              <w:t xml:space="preserve"> </w:t>
            </w:r>
            <w:r>
              <w:rPr>
                <w:i/>
                <w:spacing w:val="-4"/>
                <w:sz w:val="24"/>
              </w:rPr>
              <w:t>states</w:t>
            </w:r>
            <w:r>
              <w:rPr>
                <w:i/>
                <w:spacing w:val="-7"/>
                <w:sz w:val="24"/>
              </w:rPr>
              <w:t xml:space="preserve"> </w:t>
            </w:r>
            <w:r>
              <w:rPr>
                <w:i/>
                <w:spacing w:val="-4"/>
                <w:sz w:val="24"/>
              </w:rPr>
              <w:t>“intend” list</w:t>
            </w:r>
            <w:r>
              <w:rPr>
                <w:i/>
                <w:spacing w:val="-7"/>
                <w:sz w:val="24"/>
              </w:rPr>
              <w:t xml:space="preserve"> </w:t>
            </w:r>
            <w:r>
              <w:rPr>
                <w:i/>
                <w:spacing w:val="-4"/>
                <w:sz w:val="24"/>
              </w:rPr>
              <w:t>the</w:t>
            </w:r>
            <w:r>
              <w:rPr>
                <w:i/>
                <w:spacing w:val="-6"/>
                <w:sz w:val="24"/>
              </w:rPr>
              <w:t xml:space="preserve"> </w:t>
            </w:r>
            <w:r>
              <w:rPr>
                <w:i/>
                <w:spacing w:val="-4"/>
                <w:sz w:val="24"/>
              </w:rPr>
              <w:t>specific</w:t>
            </w:r>
            <w:r>
              <w:rPr>
                <w:i/>
                <w:spacing w:val="-8"/>
                <w:sz w:val="24"/>
              </w:rPr>
              <w:t xml:space="preserve"> </w:t>
            </w:r>
            <w:r>
              <w:rPr>
                <w:i/>
                <w:spacing w:val="-4"/>
                <w:sz w:val="24"/>
              </w:rPr>
              <w:t>parts</w:t>
            </w:r>
            <w:r>
              <w:rPr>
                <w:i/>
                <w:spacing w:val="-7"/>
                <w:sz w:val="24"/>
              </w:rPr>
              <w:t xml:space="preserve"> </w:t>
            </w:r>
            <w:r>
              <w:rPr>
                <w:i/>
                <w:spacing w:val="-4"/>
                <w:sz w:val="24"/>
              </w:rPr>
              <w:t>of</w:t>
            </w:r>
            <w:r>
              <w:rPr>
                <w:i/>
                <w:spacing w:val="-7"/>
                <w:sz w:val="24"/>
              </w:rPr>
              <w:t xml:space="preserve"> </w:t>
            </w:r>
            <w:r>
              <w:rPr>
                <w:i/>
                <w:spacing w:val="-4"/>
                <w:sz w:val="24"/>
              </w:rPr>
              <w:t>the</w:t>
            </w:r>
            <w:r>
              <w:rPr>
                <w:i/>
                <w:spacing w:val="-6"/>
                <w:sz w:val="24"/>
              </w:rPr>
              <w:t xml:space="preserve"> </w:t>
            </w:r>
            <w:r>
              <w:rPr>
                <w:i/>
                <w:spacing w:val="-4"/>
                <w:sz w:val="24"/>
              </w:rPr>
              <w:t>works</w:t>
            </w:r>
            <w:r>
              <w:rPr>
                <w:i/>
                <w:spacing w:val="-7"/>
                <w:sz w:val="24"/>
              </w:rPr>
              <w:t xml:space="preserve"> </w:t>
            </w:r>
            <w:r>
              <w:rPr>
                <w:i/>
                <w:spacing w:val="-4"/>
                <w:sz w:val="24"/>
              </w:rPr>
              <w:t>and</w:t>
            </w:r>
            <w:r>
              <w:rPr>
                <w:i/>
                <w:spacing w:val="-7"/>
                <w:sz w:val="24"/>
              </w:rPr>
              <w:t xml:space="preserve"> </w:t>
            </w:r>
            <w:r>
              <w:rPr>
                <w:i/>
                <w:spacing w:val="-4"/>
                <w:sz w:val="24"/>
              </w:rPr>
              <w:t>the</w:t>
            </w:r>
            <w:r>
              <w:rPr>
                <w:i/>
                <w:spacing w:val="-6"/>
                <w:sz w:val="24"/>
              </w:rPr>
              <w:t xml:space="preserve"> </w:t>
            </w:r>
            <w:r>
              <w:rPr>
                <w:i/>
                <w:spacing w:val="-4"/>
                <w:sz w:val="24"/>
              </w:rPr>
              <w:t>respective</w:t>
            </w:r>
            <w:r>
              <w:rPr>
                <w:i/>
                <w:spacing w:val="-6"/>
                <w:sz w:val="24"/>
              </w:rPr>
              <w:t xml:space="preserve"> </w:t>
            </w:r>
            <w:r>
              <w:rPr>
                <w:i/>
                <w:spacing w:val="-4"/>
                <w:sz w:val="24"/>
              </w:rPr>
              <w:t xml:space="preserve">sub- </w:t>
            </w:r>
            <w:r>
              <w:rPr>
                <w:i/>
                <w:spacing w:val="-2"/>
                <w:sz w:val="24"/>
              </w:rPr>
              <w:t>contractors]</w:t>
            </w:r>
          </w:p>
        </w:tc>
      </w:tr>
      <w:tr w14:paraId="686761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07" w:hRule="atLeast"/>
        </w:trPr>
        <w:tc>
          <w:tcPr>
            <w:tcW w:w="878" w:type="dxa"/>
          </w:tcPr>
          <w:p w14:paraId="55F90FA4">
            <w:pPr>
              <w:pStyle w:val="8"/>
              <w:spacing w:before="2" w:line="237" w:lineRule="auto"/>
              <w:ind w:left="15" w:right="409"/>
              <w:rPr>
                <w:sz w:val="24"/>
              </w:rPr>
            </w:pPr>
            <w:r>
              <w:rPr>
                <w:spacing w:val="-4"/>
                <w:sz w:val="24"/>
              </w:rPr>
              <w:t>ITA 31.1</w:t>
            </w:r>
          </w:p>
        </w:tc>
        <w:tc>
          <w:tcPr>
            <w:tcW w:w="9187" w:type="dxa"/>
          </w:tcPr>
          <w:p w14:paraId="227925D0">
            <w:pPr>
              <w:pStyle w:val="8"/>
              <w:ind w:left="277" w:right="595"/>
              <w:jc w:val="both"/>
              <w:rPr>
                <w:sz w:val="24"/>
              </w:rPr>
            </w:pPr>
            <w:r>
              <w:rPr>
                <w:sz w:val="24"/>
              </w:rPr>
              <w:t>An Applicant wishes to make a Procurement-related Complaint,</w:t>
            </w:r>
            <w:r>
              <w:rPr>
                <w:spacing w:val="-1"/>
                <w:sz w:val="24"/>
              </w:rPr>
              <w:t xml:space="preserve"> </w:t>
            </w:r>
            <w:r>
              <w:rPr>
                <w:sz w:val="24"/>
              </w:rPr>
              <w:t>the Applicant should submit</w:t>
            </w:r>
            <w:r>
              <w:rPr>
                <w:spacing w:val="-5"/>
                <w:sz w:val="24"/>
              </w:rPr>
              <w:t xml:space="preserve"> </w:t>
            </w:r>
            <w:r>
              <w:rPr>
                <w:sz w:val="24"/>
              </w:rPr>
              <w:t>its</w:t>
            </w:r>
            <w:r>
              <w:rPr>
                <w:spacing w:val="-6"/>
                <w:sz w:val="24"/>
              </w:rPr>
              <w:t xml:space="preserve"> </w:t>
            </w:r>
            <w:r>
              <w:rPr>
                <w:sz w:val="24"/>
              </w:rPr>
              <w:t>complaint</w:t>
            </w:r>
            <w:r>
              <w:rPr>
                <w:spacing w:val="-3"/>
                <w:sz w:val="24"/>
              </w:rPr>
              <w:t xml:space="preserve"> </w:t>
            </w:r>
            <w:r>
              <w:rPr>
                <w:sz w:val="24"/>
              </w:rPr>
              <w:t>in</w:t>
            </w:r>
            <w:r>
              <w:rPr>
                <w:spacing w:val="-3"/>
                <w:sz w:val="24"/>
              </w:rPr>
              <w:t xml:space="preserve"> </w:t>
            </w:r>
            <w:r>
              <w:rPr>
                <w:sz w:val="24"/>
              </w:rPr>
              <w:t>writing</w:t>
            </w:r>
            <w:r>
              <w:rPr>
                <w:spacing w:val="-6"/>
                <w:sz w:val="24"/>
              </w:rPr>
              <w:t xml:space="preserve"> </w:t>
            </w:r>
            <w:r>
              <w:rPr>
                <w:sz w:val="24"/>
              </w:rPr>
              <w:t>(by</w:t>
            </w:r>
            <w:r>
              <w:rPr>
                <w:spacing w:val="-1"/>
                <w:sz w:val="24"/>
              </w:rPr>
              <w:t xml:space="preserve"> </w:t>
            </w:r>
            <w:r>
              <w:rPr>
                <w:sz w:val="24"/>
              </w:rPr>
              <w:t>the</w:t>
            </w:r>
            <w:r>
              <w:rPr>
                <w:spacing w:val="-4"/>
                <w:sz w:val="24"/>
              </w:rPr>
              <w:t xml:space="preserve"> </w:t>
            </w:r>
            <w:r>
              <w:rPr>
                <w:sz w:val="24"/>
              </w:rPr>
              <w:t>quickest</w:t>
            </w:r>
            <w:r>
              <w:rPr>
                <w:spacing w:val="-3"/>
                <w:sz w:val="24"/>
              </w:rPr>
              <w:t xml:space="preserve"> </w:t>
            </w:r>
            <w:r>
              <w:rPr>
                <w:sz w:val="24"/>
              </w:rPr>
              <w:t>means</w:t>
            </w:r>
            <w:r>
              <w:rPr>
                <w:spacing w:val="-1"/>
                <w:sz w:val="24"/>
              </w:rPr>
              <w:t xml:space="preserve"> </w:t>
            </w:r>
            <w:r>
              <w:rPr>
                <w:sz w:val="24"/>
              </w:rPr>
              <w:t>available,</w:t>
            </w:r>
            <w:r>
              <w:rPr>
                <w:spacing w:val="-1"/>
                <w:sz w:val="24"/>
              </w:rPr>
              <w:t xml:space="preserve"> </w:t>
            </w:r>
            <w:r>
              <w:rPr>
                <w:sz w:val="24"/>
              </w:rPr>
              <w:t>that</w:t>
            </w:r>
            <w:r>
              <w:rPr>
                <w:spacing w:val="-5"/>
                <w:sz w:val="24"/>
              </w:rPr>
              <w:t xml:space="preserve"> </w:t>
            </w:r>
            <w:r>
              <w:rPr>
                <w:sz w:val="24"/>
              </w:rPr>
              <w:t>is</w:t>
            </w:r>
            <w:r>
              <w:rPr>
                <w:spacing w:val="-1"/>
                <w:sz w:val="24"/>
              </w:rPr>
              <w:t xml:space="preserve"> </w:t>
            </w:r>
            <w:r>
              <w:rPr>
                <w:sz w:val="24"/>
              </w:rPr>
              <w:t>either</w:t>
            </w:r>
            <w:r>
              <w:rPr>
                <w:spacing w:val="-4"/>
                <w:sz w:val="24"/>
              </w:rPr>
              <w:t xml:space="preserve"> </w:t>
            </w:r>
            <w:r>
              <w:rPr>
                <w:sz w:val="24"/>
              </w:rPr>
              <w:t>by</w:t>
            </w:r>
            <w:r>
              <w:rPr>
                <w:spacing w:val="-3"/>
                <w:sz w:val="24"/>
              </w:rPr>
              <w:t xml:space="preserve"> </w:t>
            </w:r>
            <w:r>
              <w:rPr>
                <w:sz w:val="24"/>
              </w:rPr>
              <w:t>hand delivery or email), to the following address.</w:t>
            </w:r>
          </w:p>
          <w:p w14:paraId="22DAE07A">
            <w:pPr>
              <w:pStyle w:val="8"/>
              <w:spacing w:line="274" w:lineRule="exact"/>
              <w:ind w:left="277"/>
              <w:jc w:val="both"/>
              <w:rPr>
                <w:sz w:val="24"/>
              </w:rPr>
            </w:pPr>
            <w:r>
              <w:rPr>
                <w:sz w:val="24"/>
              </w:rPr>
              <w:t>The</w:t>
            </w:r>
            <w:r>
              <w:rPr>
                <w:spacing w:val="57"/>
                <w:sz w:val="24"/>
              </w:rPr>
              <w:t xml:space="preserve"> </w:t>
            </w:r>
            <w:r>
              <w:rPr>
                <w:sz w:val="24"/>
              </w:rPr>
              <w:t>Managing</w:t>
            </w:r>
            <w:r>
              <w:rPr>
                <w:spacing w:val="-1"/>
                <w:sz w:val="24"/>
              </w:rPr>
              <w:t xml:space="preserve"> </w:t>
            </w:r>
            <w:r>
              <w:rPr>
                <w:spacing w:val="-2"/>
                <w:sz w:val="24"/>
              </w:rPr>
              <w:t>Director</w:t>
            </w:r>
          </w:p>
          <w:p w14:paraId="18C68547">
            <w:pPr>
              <w:pStyle w:val="8"/>
              <w:ind w:left="277"/>
              <w:jc w:val="both"/>
              <w:rPr>
                <w:sz w:val="24"/>
              </w:rPr>
            </w:pPr>
            <w:r>
              <w:rPr>
                <w:sz w:val="24"/>
              </w:rPr>
              <w:t>BWASCO</w:t>
            </w:r>
            <w:r>
              <w:rPr>
                <w:spacing w:val="-6"/>
                <w:sz w:val="24"/>
              </w:rPr>
              <w:t xml:space="preserve"> </w:t>
            </w:r>
            <w:r>
              <w:rPr>
                <w:sz w:val="24"/>
              </w:rPr>
              <w:t>water</w:t>
            </w:r>
            <w:r>
              <w:rPr>
                <w:spacing w:val="-1"/>
                <w:sz w:val="24"/>
              </w:rPr>
              <w:t xml:space="preserve"> </w:t>
            </w:r>
            <w:r>
              <w:rPr>
                <w:sz w:val="24"/>
              </w:rPr>
              <w:t>and sewerage</w:t>
            </w:r>
            <w:r>
              <w:rPr>
                <w:spacing w:val="-1"/>
                <w:sz w:val="24"/>
              </w:rPr>
              <w:t xml:space="preserve"> </w:t>
            </w:r>
            <w:r>
              <w:rPr>
                <w:spacing w:val="-4"/>
                <w:sz w:val="24"/>
              </w:rPr>
              <w:t>PLC.</w:t>
            </w:r>
          </w:p>
          <w:p w14:paraId="3102DC33">
            <w:pPr>
              <w:pStyle w:val="8"/>
              <w:ind w:left="277"/>
              <w:rPr>
                <w:sz w:val="24"/>
              </w:rPr>
            </w:pPr>
            <w:r>
              <w:rPr>
                <w:sz w:val="24"/>
              </w:rPr>
              <w:t>P.O</w:t>
            </w:r>
            <w:r>
              <w:rPr>
                <w:spacing w:val="-4"/>
                <w:sz w:val="24"/>
              </w:rPr>
              <w:t xml:space="preserve"> </w:t>
            </w:r>
            <w:r>
              <w:rPr>
                <w:sz w:val="24"/>
              </w:rPr>
              <w:t>Box</w:t>
            </w:r>
            <w:r>
              <w:rPr>
                <w:spacing w:val="1"/>
                <w:sz w:val="24"/>
              </w:rPr>
              <w:t xml:space="preserve"> </w:t>
            </w:r>
            <w:r>
              <w:rPr>
                <w:sz w:val="24"/>
              </w:rPr>
              <w:t>1005-50205</w:t>
            </w:r>
            <w:r>
              <w:rPr>
                <w:spacing w:val="-1"/>
                <w:sz w:val="24"/>
              </w:rPr>
              <w:t xml:space="preserve"> </w:t>
            </w:r>
            <w:r>
              <w:rPr>
                <w:spacing w:val="-2"/>
                <w:sz w:val="24"/>
              </w:rPr>
              <w:t>,WEBUYE</w:t>
            </w:r>
          </w:p>
          <w:p w14:paraId="26D55435">
            <w:pPr>
              <w:pStyle w:val="8"/>
              <w:ind w:left="277"/>
              <w:jc w:val="both"/>
              <w:rPr>
                <w:sz w:val="24"/>
              </w:rPr>
            </w:pPr>
            <w:r>
              <w:rPr>
                <w:sz w:val="24"/>
              </w:rPr>
              <w:t>Email.</w:t>
            </w:r>
            <w:r>
              <w:rPr>
                <w:spacing w:val="-5"/>
                <w:sz w:val="24"/>
              </w:rPr>
              <w:t xml:space="preserve"> </w:t>
            </w:r>
            <w:r>
              <w:rPr>
                <w:spacing w:val="-2"/>
                <w:sz w:val="24"/>
              </w:rPr>
              <w:t>Bwasco.co.ke.</w:t>
            </w:r>
          </w:p>
        </w:tc>
      </w:tr>
    </w:tbl>
    <w:p w14:paraId="56F3E274">
      <w:pPr>
        <w:pStyle w:val="8"/>
        <w:spacing w:after="0"/>
        <w:jc w:val="both"/>
        <w:rPr>
          <w:sz w:val="24"/>
        </w:rPr>
        <w:sectPr>
          <w:pgSz w:w="11910" w:h="16840"/>
          <w:pgMar w:top="360" w:right="425" w:bottom="640" w:left="566" w:header="0" w:footer="386" w:gutter="0"/>
          <w:cols w:space="720" w:num="1"/>
        </w:sectPr>
      </w:pPr>
    </w:p>
    <w:p w14:paraId="3E641B2A">
      <w:pPr>
        <w:pStyle w:val="5"/>
        <w:rPr>
          <w:b/>
        </w:rPr>
      </w:pPr>
      <w:r>
        <w:rPr>
          <w:b/>
        </w:rPr>
        <mc:AlternateContent>
          <mc:Choice Requires="wpg">
            <w:drawing>
              <wp:anchor distT="0" distB="0" distL="0" distR="0" simplePos="0" relativeHeight="251660288" behindDoc="0" locked="0" layoutInCell="1" allowOverlap="1">
                <wp:simplePos x="0" y="0"/>
                <wp:positionH relativeFrom="page">
                  <wp:posOffset>0</wp:posOffset>
                </wp:positionH>
                <wp:positionV relativeFrom="page">
                  <wp:posOffset>10233660</wp:posOffset>
                </wp:positionV>
                <wp:extent cx="7560310" cy="457200"/>
                <wp:effectExtent l="0" t="0" r="0" b="0"/>
                <wp:wrapNone/>
                <wp:docPr id="31" name="Group 31"/>
                <wp:cNvGraphicFramePr/>
                <a:graphic xmlns:a="http://schemas.openxmlformats.org/drawingml/2006/main">
                  <a:graphicData uri="http://schemas.microsoft.com/office/word/2010/wordprocessingGroup">
                    <wpg:wgp>
                      <wpg:cNvGrpSpPr/>
                      <wpg:grpSpPr>
                        <a:xfrm>
                          <a:off x="0" y="0"/>
                          <a:ext cx="7560309" cy="457200"/>
                          <a:chOff x="0" y="0"/>
                          <a:chExt cx="7560309" cy="457200"/>
                        </a:xfrm>
                      </wpg:grpSpPr>
                      <wps:wsp>
                        <wps:cNvPr id="32" name="Graphic 32"/>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wps:wsp>
                        <wps:cNvPr id="33" name="Textbox 33"/>
                        <wps:cNvSpPr txBox="1"/>
                        <wps:spPr>
                          <a:xfrm>
                            <a:off x="530339" y="32920"/>
                            <a:ext cx="159385" cy="161925"/>
                          </a:xfrm>
                          <a:prstGeom prst="rect">
                            <a:avLst/>
                          </a:prstGeom>
                        </wps:spPr>
                        <wps:txbx>
                          <w:txbxContent>
                            <w:p w14:paraId="70988402">
                              <w:pPr>
                                <w:spacing w:before="0" w:line="255" w:lineRule="exact"/>
                                <w:ind w:left="0" w:right="0" w:firstLine="0"/>
                                <w:jc w:val="left"/>
                                <w:rPr>
                                  <w:sz w:val="23"/>
                                </w:rPr>
                              </w:pPr>
                              <w:r>
                                <w:rPr>
                                  <w:spacing w:val="-5"/>
                                  <w:sz w:val="23"/>
                                </w:rPr>
                                <w:t>14</w:t>
                              </w:r>
                            </w:p>
                          </w:txbxContent>
                        </wps:txbx>
                        <wps:bodyPr wrap="square" lIns="0" tIns="0" rIns="0" bIns="0" rtlCol="0">
                          <a:noAutofit/>
                        </wps:bodyPr>
                      </wps:wsp>
                    </wpg:wgp>
                  </a:graphicData>
                </a:graphic>
              </wp:anchor>
            </w:drawing>
          </mc:Choice>
          <mc:Fallback>
            <w:pict>
              <v:group id="_x0000_s1026" o:spid="_x0000_s1026" o:spt="203" style="position:absolute;left:0pt;margin-left:0pt;margin-top:805.8pt;height:36pt;width:595.3pt;mso-position-horizontal-relative:page;mso-position-vertical-relative:page;z-index:251660288;mso-width-relative:page;mso-height-relative:page;" coordsize="7560309,457200" o:gfxdata="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LKnepnZAAAACwEAAA8AAAAAAAAA&#10;AQAgAAAAIgAAAGRycy9kb3ducmV2LnhtbFBLAQIUABQAAAAIAIdO4kB+OFO59AIAAGAIAAAOAAAA&#10;AAAAAAEAIAAAACgBAABkcnMvZTJvRG9jLnhtbFBLBQYAAAAABgAGAFkBAACOBgAAAAA=&#10;">
                <o:lock v:ext="edit" aspectratio="f"/>
                <v:shape id="Graphic 32" o:spid="_x0000_s1026" o:spt="100" style="position:absolute;left:0;top:0;height:457200;width:7560309;" fillcolor="#CCE7D2" filled="t" stroked="f" coordsize="7560309,457200" o:gfxdata="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UXulvQAA&#10;ANsAAAAPAAAAAAAAAAEAIAAAACIAAABkcnMvZG93bnJldi54bWxQSwECFAAUAAAACACHTuJAMy8F&#10;njsAAAA5AAAAEAAAAAAAAAABACAAAAAMAQAAZHJzL3NoYXBleG1sLnhtbFBLBQYAAAAABgAGAFsB&#10;AAC2AwAAAAA=&#10;" path="m7560310,0l0,0,0,5715,0,12700,0,457200,795655,457200,1017587,12700,7560310,12700,7560310,0xe">
                  <v:fill on="t" focussize="0,0"/>
                  <v:stroke on="f"/>
                  <v:imagedata o:title=""/>
                  <o:lock v:ext="edit" aspectratio="f"/>
                  <v:textbox inset="0mm,0mm,0mm,0mm"/>
                </v:shape>
                <v:shape id="Textbox 33" o:spid="_x0000_s1026" o:spt="202" type="#_x0000_t202" style="position:absolute;left:530339;top:32920;height:161925;width:159385;"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0988402">
                        <w:pPr>
                          <w:spacing w:before="0" w:line="255" w:lineRule="exact"/>
                          <w:ind w:left="0" w:right="0" w:firstLine="0"/>
                          <w:jc w:val="left"/>
                          <w:rPr>
                            <w:sz w:val="23"/>
                          </w:rPr>
                        </w:pPr>
                        <w:r>
                          <w:rPr>
                            <w:spacing w:val="-5"/>
                            <w:sz w:val="23"/>
                          </w:rPr>
                          <w:t>14</w:t>
                        </w:r>
                      </w:p>
                    </w:txbxContent>
                  </v:textbox>
                </v:shape>
              </v:group>
            </w:pict>
          </mc:Fallback>
        </mc:AlternateContent>
      </w:r>
    </w:p>
    <w:p w14:paraId="34DB0284">
      <w:pPr>
        <w:pStyle w:val="5"/>
        <w:spacing w:before="252"/>
        <w:rPr>
          <w:b/>
        </w:rPr>
      </w:pPr>
    </w:p>
    <w:p w14:paraId="0BE8CC0F">
      <w:pPr>
        <w:spacing w:before="0"/>
        <w:ind w:left="852" w:right="0" w:firstLine="0"/>
        <w:jc w:val="left"/>
        <w:rPr>
          <w:b/>
          <w:sz w:val="24"/>
        </w:rPr>
      </w:pPr>
      <w:bookmarkStart w:id="43" w:name="SECTION III - QUALIFICATION CRITERIA AND"/>
      <w:bookmarkEnd w:id="43"/>
      <w:r>
        <w:rPr>
          <w:b/>
          <w:sz w:val="24"/>
        </w:rPr>
        <w:t>SECTION</w:t>
      </w:r>
      <w:r>
        <w:rPr>
          <w:b/>
          <w:spacing w:val="-6"/>
          <w:sz w:val="24"/>
        </w:rPr>
        <w:t xml:space="preserve"> </w:t>
      </w:r>
      <w:r>
        <w:rPr>
          <w:b/>
          <w:sz w:val="24"/>
        </w:rPr>
        <w:t>III</w:t>
      </w:r>
      <w:r>
        <w:rPr>
          <w:b/>
          <w:spacing w:val="-2"/>
          <w:sz w:val="24"/>
        </w:rPr>
        <w:t xml:space="preserve"> </w:t>
      </w:r>
      <w:r>
        <w:rPr>
          <w:b/>
          <w:sz w:val="24"/>
        </w:rPr>
        <w:t>-</w:t>
      </w:r>
      <w:r>
        <w:rPr>
          <w:b/>
          <w:spacing w:val="-3"/>
          <w:sz w:val="24"/>
        </w:rPr>
        <w:t xml:space="preserve"> </w:t>
      </w:r>
      <w:r>
        <w:rPr>
          <w:b/>
          <w:sz w:val="24"/>
        </w:rPr>
        <w:t>QUALIFICATION</w:t>
      </w:r>
      <w:r>
        <w:rPr>
          <w:b/>
          <w:spacing w:val="-3"/>
          <w:sz w:val="24"/>
        </w:rPr>
        <w:t xml:space="preserve"> </w:t>
      </w:r>
      <w:r>
        <w:rPr>
          <w:b/>
          <w:sz w:val="24"/>
        </w:rPr>
        <w:t>CRITERIA</w:t>
      </w:r>
      <w:r>
        <w:rPr>
          <w:b/>
          <w:spacing w:val="-3"/>
          <w:sz w:val="24"/>
        </w:rPr>
        <w:t xml:space="preserve"> </w:t>
      </w:r>
      <w:r>
        <w:rPr>
          <w:b/>
          <w:sz w:val="24"/>
        </w:rPr>
        <w:t>AND</w:t>
      </w:r>
      <w:r>
        <w:rPr>
          <w:b/>
          <w:spacing w:val="-1"/>
          <w:sz w:val="24"/>
        </w:rPr>
        <w:t xml:space="preserve"> </w:t>
      </w:r>
      <w:r>
        <w:rPr>
          <w:b/>
          <w:spacing w:val="-2"/>
          <w:sz w:val="24"/>
        </w:rPr>
        <w:t>REQUIREMENTS</w:t>
      </w:r>
    </w:p>
    <w:p w14:paraId="4CCEC746">
      <w:pPr>
        <w:pStyle w:val="5"/>
        <w:rPr>
          <w:b/>
        </w:rPr>
      </w:pPr>
    </w:p>
    <w:p w14:paraId="7CCA6700">
      <w:pPr>
        <w:pStyle w:val="5"/>
        <w:ind w:left="173" w:right="123"/>
      </w:pPr>
      <w:r>
        <w:t>The procuring entity will examine and evaluate all the tenders to ensure that they meet all parameters in respect</w:t>
      </w:r>
      <w:r>
        <w:rPr>
          <w:spacing w:val="-3"/>
        </w:rPr>
        <w:t xml:space="preserve"> </w:t>
      </w:r>
      <w:r>
        <w:t>to</w:t>
      </w:r>
      <w:r>
        <w:rPr>
          <w:spacing w:val="-3"/>
        </w:rPr>
        <w:t xml:space="preserve"> </w:t>
      </w:r>
      <w:r>
        <w:t>eligibility</w:t>
      </w:r>
      <w:r>
        <w:rPr>
          <w:spacing w:val="-3"/>
        </w:rPr>
        <w:t xml:space="preserve"> </w:t>
      </w:r>
      <w:r>
        <w:t>criteria</w:t>
      </w:r>
      <w:r>
        <w:rPr>
          <w:spacing w:val="-2"/>
        </w:rPr>
        <w:t xml:space="preserve"> </w:t>
      </w:r>
      <w:r>
        <w:t>and</w:t>
      </w:r>
      <w:r>
        <w:rPr>
          <w:spacing w:val="-3"/>
        </w:rPr>
        <w:t xml:space="preserve"> </w:t>
      </w:r>
      <w:r>
        <w:t>other</w:t>
      </w:r>
      <w:r>
        <w:rPr>
          <w:spacing w:val="-2"/>
        </w:rPr>
        <w:t xml:space="preserve"> </w:t>
      </w:r>
      <w:r>
        <w:t>mandatory</w:t>
      </w:r>
      <w:r>
        <w:rPr>
          <w:spacing w:val="-3"/>
        </w:rPr>
        <w:t xml:space="preserve"> </w:t>
      </w:r>
      <w:r>
        <w:t>requirements</w:t>
      </w:r>
      <w:r>
        <w:rPr>
          <w:spacing w:val="-3"/>
        </w:rPr>
        <w:t xml:space="preserve"> </w:t>
      </w:r>
      <w:r>
        <w:t>as</w:t>
      </w:r>
      <w:r>
        <w:rPr>
          <w:spacing w:val="-1"/>
        </w:rPr>
        <w:t xml:space="preserve"> </w:t>
      </w:r>
      <w:r>
        <w:t>set</w:t>
      </w:r>
      <w:r>
        <w:rPr>
          <w:spacing w:val="-3"/>
        </w:rPr>
        <w:t xml:space="preserve"> </w:t>
      </w:r>
      <w:r>
        <w:t>out</w:t>
      </w:r>
      <w:r>
        <w:rPr>
          <w:spacing w:val="-3"/>
        </w:rPr>
        <w:t xml:space="preserve"> </w:t>
      </w:r>
      <w:r>
        <w:t>in</w:t>
      </w:r>
      <w:r>
        <w:rPr>
          <w:spacing w:val="-6"/>
        </w:rPr>
        <w:t xml:space="preserve"> </w:t>
      </w:r>
      <w:r>
        <w:t>Instructions</w:t>
      </w:r>
      <w:r>
        <w:rPr>
          <w:spacing w:val="-3"/>
        </w:rPr>
        <w:t xml:space="preserve"> </w:t>
      </w:r>
      <w:r>
        <w:t>To</w:t>
      </w:r>
      <w:r>
        <w:rPr>
          <w:spacing w:val="-1"/>
        </w:rPr>
        <w:t xml:space="preserve"> </w:t>
      </w:r>
      <w:r>
        <w:t>Tenderers</w:t>
      </w:r>
      <w:r>
        <w:rPr>
          <w:spacing w:val="-3"/>
        </w:rPr>
        <w:t xml:space="preserve"> </w:t>
      </w:r>
      <w:r>
        <w:t>(ITT). The tender shall be required to be complete in all aspects as outlined in the evaluation criteria below. Any tender failing to meet the mandatory requirement will not advance to the next level (Technical evaluation).</w:t>
      </w:r>
    </w:p>
    <w:p w14:paraId="102ED9D0">
      <w:pPr>
        <w:pStyle w:val="5"/>
        <w:rPr>
          <w:sz w:val="20"/>
        </w:rPr>
      </w:pPr>
    </w:p>
    <w:p w14:paraId="388EAF04">
      <w:pPr>
        <w:pStyle w:val="5"/>
        <w:spacing w:before="94"/>
        <w:rPr>
          <w:sz w:val="20"/>
        </w:rPr>
      </w:pPr>
    </w:p>
    <w:tbl>
      <w:tblPr>
        <w:tblStyle w:val="4"/>
        <w:tblW w:w="0" w:type="auto"/>
        <w:tblInd w:w="9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7392"/>
        <w:gridCol w:w="1530"/>
      </w:tblGrid>
      <w:tr w14:paraId="4E48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93" w:type="dxa"/>
          </w:tcPr>
          <w:p w14:paraId="6B16744F">
            <w:pPr>
              <w:pStyle w:val="8"/>
              <w:spacing w:line="256" w:lineRule="exact"/>
              <w:ind w:left="6"/>
              <w:jc w:val="center"/>
              <w:rPr>
                <w:b/>
                <w:sz w:val="24"/>
              </w:rPr>
            </w:pPr>
            <w:r>
              <w:rPr>
                <w:b/>
                <w:spacing w:val="-5"/>
                <w:sz w:val="24"/>
              </w:rPr>
              <w:t>NO</w:t>
            </w:r>
          </w:p>
        </w:tc>
        <w:tc>
          <w:tcPr>
            <w:tcW w:w="7392" w:type="dxa"/>
          </w:tcPr>
          <w:p w14:paraId="03D6D314">
            <w:pPr>
              <w:pStyle w:val="8"/>
              <w:spacing w:line="256" w:lineRule="exact"/>
              <w:ind w:left="6"/>
              <w:jc w:val="center"/>
              <w:rPr>
                <w:b/>
                <w:sz w:val="24"/>
              </w:rPr>
            </w:pPr>
            <w:r>
              <w:rPr>
                <w:b/>
                <w:sz w:val="24"/>
              </w:rPr>
              <w:t>ITEM</w:t>
            </w:r>
            <w:r>
              <w:rPr>
                <w:b/>
                <w:spacing w:val="-1"/>
                <w:sz w:val="24"/>
              </w:rPr>
              <w:t xml:space="preserve"> </w:t>
            </w:r>
            <w:r>
              <w:rPr>
                <w:b/>
                <w:spacing w:val="-2"/>
                <w:sz w:val="24"/>
              </w:rPr>
              <w:t>DESCRIPTION</w:t>
            </w:r>
          </w:p>
        </w:tc>
        <w:tc>
          <w:tcPr>
            <w:tcW w:w="1530" w:type="dxa"/>
          </w:tcPr>
          <w:p w14:paraId="4FE74C3C">
            <w:pPr>
              <w:pStyle w:val="8"/>
              <w:spacing w:line="256" w:lineRule="exact"/>
              <w:ind w:left="151"/>
              <w:rPr>
                <w:b/>
                <w:sz w:val="24"/>
              </w:rPr>
            </w:pPr>
            <w:r>
              <w:rPr>
                <w:b/>
                <w:spacing w:val="-2"/>
                <w:sz w:val="24"/>
              </w:rPr>
              <w:t>PASS/FAIL</w:t>
            </w:r>
          </w:p>
        </w:tc>
      </w:tr>
      <w:tr w14:paraId="14D82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93" w:type="dxa"/>
          </w:tcPr>
          <w:p w14:paraId="345A7151">
            <w:pPr>
              <w:pStyle w:val="8"/>
              <w:spacing w:line="256" w:lineRule="exact"/>
              <w:ind w:left="6"/>
              <w:jc w:val="center"/>
              <w:rPr>
                <w:sz w:val="24"/>
              </w:rPr>
            </w:pPr>
            <w:r>
              <w:rPr>
                <w:spacing w:val="-10"/>
                <w:sz w:val="24"/>
              </w:rPr>
              <w:t>1</w:t>
            </w:r>
          </w:p>
        </w:tc>
        <w:tc>
          <w:tcPr>
            <w:tcW w:w="7392" w:type="dxa"/>
          </w:tcPr>
          <w:p w14:paraId="18D1BA6A">
            <w:pPr>
              <w:pStyle w:val="8"/>
              <w:spacing w:line="256" w:lineRule="exact"/>
              <w:ind w:left="108"/>
              <w:rPr>
                <w:sz w:val="24"/>
              </w:rPr>
            </w:pPr>
            <w:r>
              <w:rPr>
                <w:sz w:val="24"/>
              </w:rPr>
              <w:t>Attach</w:t>
            </w:r>
            <w:r>
              <w:rPr>
                <w:spacing w:val="-3"/>
                <w:sz w:val="24"/>
              </w:rPr>
              <w:t xml:space="preserve"> </w:t>
            </w:r>
            <w:r>
              <w:rPr>
                <w:sz w:val="24"/>
              </w:rPr>
              <w:t>Certificate</w:t>
            </w:r>
            <w:r>
              <w:rPr>
                <w:spacing w:val="-2"/>
                <w:sz w:val="24"/>
              </w:rPr>
              <w:t xml:space="preserve"> </w:t>
            </w:r>
            <w:r>
              <w:rPr>
                <w:sz w:val="24"/>
              </w:rPr>
              <w:t>of</w:t>
            </w:r>
            <w:r>
              <w:rPr>
                <w:spacing w:val="-3"/>
                <w:sz w:val="24"/>
              </w:rPr>
              <w:t xml:space="preserve"> </w:t>
            </w:r>
            <w:r>
              <w:rPr>
                <w:spacing w:val="-2"/>
                <w:sz w:val="24"/>
              </w:rPr>
              <w:t>Incorporation/Registration</w:t>
            </w:r>
          </w:p>
        </w:tc>
        <w:tc>
          <w:tcPr>
            <w:tcW w:w="1530" w:type="dxa"/>
          </w:tcPr>
          <w:p w14:paraId="577903BD">
            <w:pPr>
              <w:pStyle w:val="8"/>
              <w:rPr>
                <w:sz w:val="20"/>
              </w:rPr>
            </w:pPr>
          </w:p>
        </w:tc>
      </w:tr>
      <w:tr w14:paraId="170CB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793" w:type="dxa"/>
          </w:tcPr>
          <w:p w14:paraId="64AB24B5">
            <w:pPr>
              <w:pStyle w:val="8"/>
              <w:spacing w:line="256" w:lineRule="exact"/>
              <w:ind w:left="6"/>
              <w:jc w:val="center"/>
              <w:rPr>
                <w:sz w:val="24"/>
              </w:rPr>
            </w:pPr>
            <w:r>
              <w:rPr>
                <w:spacing w:val="-10"/>
                <w:sz w:val="24"/>
              </w:rPr>
              <w:t>2</w:t>
            </w:r>
          </w:p>
        </w:tc>
        <w:tc>
          <w:tcPr>
            <w:tcW w:w="7392" w:type="dxa"/>
          </w:tcPr>
          <w:p w14:paraId="5F99328B">
            <w:pPr>
              <w:pStyle w:val="8"/>
              <w:spacing w:line="256" w:lineRule="exact"/>
              <w:ind w:left="108"/>
              <w:rPr>
                <w:sz w:val="24"/>
              </w:rPr>
            </w:pPr>
            <w:r>
              <w:rPr>
                <w:sz w:val="24"/>
              </w:rPr>
              <w:t>Attach</w:t>
            </w:r>
            <w:r>
              <w:rPr>
                <w:spacing w:val="-2"/>
                <w:sz w:val="24"/>
              </w:rPr>
              <w:t xml:space="preserve"> </w:t>
            </w:r>
            <w:r>
              <w:rPr>
                <w:sz w:val="24"/>
              </w:rPr>
              <w:t>copy of</w:t>
            </w:r>
            <w:r>
              <w:rPr>
                <w:spacing w:val="-2"/>
                <w:sz w:val="24"/>
              </w:rPr>
              <w:t xml:space="preserve"> </w:t>
            </w:r>
            <w:r>
              <w:rPr>
                <w:sz w:val="24"/>
              </w:rPr>
              <w:t>Valid</w:t>
            </w:r>
            <w:r>
              <w:rPr>
                <w:spacing w:val="-2"/>
                <w:sz w:val="24"/>
              </w:rPr>
              <w:t xml:space="preserve"> </w:t>
            </w:r>
            <w:r>
              <w:rPr>
                <w:sz w:val="24"/>
              </w:rPr>
              <w:t>Tax</w:t>
            </w:r>
            <w:r>
              <w:rPr>
                <w:spacing w:val="-2"/>
                <w:sz w:val="24"/>
              </w:rPr>
              <w:t xml:space="preserve"> </w:t>
            </w:r>
            <w:r>
              <w:rPr>
                <w:sz w:val="24"/>
              </w:rPr>
              <w:t xml:space="preserve">Compliance </w:t>
            </w:r>
            <w:r>
              <w:rPr>
                <w:spacing w:val="-2"/>
                <w:sz w:val="24"/>
              </w:rPr>
              <w:t>Certificate</w:t>
            </w:r>
          </w:p>
        </w:tc>
        <w:tc>
          <w:tcPr>
            <w:tcW w:w="1530" w:type="dxa"/>
          </w:tcPr>
          <w:p w14:paraId="6295C97B">
            <w:pPr>
              <w:pStyle w:val="8"/>
              <w:rPr>
                <w:sz w:val="20"/>
              </w:rPr>
            </w:pPr>
          </w:p>
        </w:tc>
      </w:tr>
      <w:tr w14:paraId="65ADA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93" w:type="dxa"/>
          </w:tcPr>
          <w:p w14:paraId="760E280B">
            <w:pPr>
              <w:pStyle w:val="8"/>
              <w:spacing w:line="275" w:lineRule="exact"/>
              <w:ind w:left="6"/>
              <w:jc w:val="center"/>
              <w:rPr>
                <w:sz w:val="24"/>
              </w:rPr>
            </w:pPr>
            <w:r>
              <w:rPr>
                <w:spacing w:val="-10"/>
                <w:sz w:val="24"/>
              </w:rPr>
              <w:t>3</w:t>
            </w:r>
          </w:p>
        </w:tc>
        <w:tc>
          <w:tcPr>
            <w:tcW w:w="7392" w:type="dxa"/>
          </w:tcPr>
          <w:p w14:paraId="2525F84B">
            <w:pPr>
              <w:pStyle w:val="8"/>
              <w:spacing w:line="276" w:lineRule="exact"/>
              <w:ind w:left="108"/>
              <w:rPr>
                <w:sz w:val="24"/>
              </w:rPr>
            </w:pPr>
            <w:r>
              <w:rPr>
                <w:sz w:val="24"/>
              </w:rPr>
              <w:t>Attach</w:t>
            </w:r>
            <w:r>
              <w:rPr>
                <w:spacing w:val="-5"/>
                <w:sz w:val="24"/>
              </w:rPr>
              <w:t xml:space="preserve"> </w:t>
            </w:r>
            <w:r>
              <w:rPr>
                <w:sz w:val="24"/>
              </w:rPr>
              <w:t>copy</w:t>
            </w:r>
            <w:r>
              <w:rPr>
                <w:spacing w:val="-3"/>
                <w:sz w:val="24"/>
              </w:rPr>
              <w:t xml:space="preserve"> </w:t>
            </w:r>
            <w:r>
              <w:rPr>
                <w:sz w:val="24"/>
              </w:rPr>
              <w:t>of</w:t>
            </w:r>
            <w:r>
              <w:rPr>
                <w:spacing w:val="-6"/>
                <w:sz w:val="24"/>
              </w:rPr>
              <w:t xml:space="preserve"> </w:t>
            </w:r>
            <w:r>
              <w:rPr>
                <w:sz w:val="24"/>
              </w:rPr>
              <w:t>CR12</w:t>
            </w:r>
            <w:r>
              <w:rPr>
                <w:spacing w:val="-8"/>
                <w:sz w:val="24"/>
              </w:rPr>
              <w:t xml:space="preserve"> </w:t>
            </w:r>
            <w:r>
              <w:rPr>
                <w:sz w:val="24"/>
              </w:rPr>
              <w:t>Certificate</w:t>
            </w:r>
            <w:r>
              <w:rPr>
                <w:spacing w:val="-4"/>
                <w:sz w:val="24"/>
              </w:rPr>
              <w:t xml:space="preserve"> </w:t>
            </w:r>
            <w:r>
              <w:rPr>
                <w:sz w:val="24"/>
              </w:rPr>
              <w:t>or</w:t>
            </w:r>
            <w:r>
              <w:rPr>
                <w:spacing w:val="-6"/>
                <w:sz w:val="24"/>
              </w:rPr>
              <w:t xml:space="preserve"> </w:t>
            </w:r>
            <w:r>
              <w:rPr>
                <w:sz w:val="24"/>
              </w:rPr>
              <w:t>Business</w:t>
            </w:r>
            <w:r>
              <w:rPr>
                <w:spacing w:val="-3"/>
                <w:sz w:val="24"/>
              </w:rPr>
              <w:t xml:space="preserve"> </w:t>
            </w:r>
            <w:r>
              <w:rPr>
                <w:sz w:val="24"/>
              </w:rPr>
              <w:t>Registration</w:t>
            </w:r>
            <w:r>
              <w:rPr>
                <w:spacing w:val="-5"/>
                <w:sz w:val="24"/>
              </w:rPr>
              <w:t xml:space="preserve"> </w:t>
            </w:r>
            <w:r>
              <w:rPr>
                <w:sz w:val="24"/>
              </w:rPr>
              <w:t>Certificate</w:t>
            </w:r>
            <w:r>
              <w:rPr>
                <w:spacing w:val="-4"/>
                <w:sz w:val="24"/>
              </w:rPr>
              <w:t xml:space="preserve"> </w:t>
            </w:r>
            <w:r>
              <w:rPr>
                <w:sz w:val="24"/>
              </w:rPr>
              <w:t>and copy of National Identity Card for Sole Proprietors.</w:t>
            </w:r>
          </w:p>
        </w:tc>
        <w:tc>
          <w:tcPr>
            <w:tcW w:w="1530" w:type="dxa"/>
          </w:tcPr>
          <w:p w14:paraId="282EBAFC">
            <w:pPr>
              <w:pStyle w:val="8"/>
              <w:rPr>
                <w:sz w:val="22"/>
              </w:rPr>
            </w:pPr>
          </w:p>
        </w:tc>
      </w:tr>
      <w:tr w14:paraId="3BD0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93" w:type="dxa"/>
          </w:tcPr>
          <w:p w14:paraId="3BD53BC6">
            <w:pPr>
              <w:pStyle w:val="8"/>
              <w:spacing w:line="256" w:lineRule="exact"/>
              <w:ind w:left="6"/>
              <w:jc w:val="center"/>
              <w:rPr>
                <w:sz w:val="24"/>
              </w:rPr>
            </w:pPr>
            <w:r>
              <w:rPr>
                <w:spacing w:val="-10"/>
                <w:sz w:val="24"/>
              </w:rPr>
              <w:t>4</w:t>
            </w:r>
          </w:p>
        </w:tc>
        <w:tc>
          <w:tcPr>
            <w:tcW w:w="7392" w:type="dxa"/>
          </w:tcPr>
          <w:p w14:paraId="39AD7CB1">
            <w:pPr>
              <w:pStyle w:val="8"/>
              <w:spacing w:line="256" w:lineRule="exact"/>
              <w:ind w:left="108"/>
              <w:rPr>
                <w:sz w:val="24"/>
              </w:rPr>
            </w:pPr>
            <w:r>
              <w:rPr>
                <w:sz w:val="24"/>
              </w:rPr>
              <w:t>Attach</w:t>
            </w:r>
            <w:r>
              <w:rPr>
                <w:spacing w:val="-4"/>
                <w:sz w:val="24"/>
              </w:rPr>
              <w:t xml:space="preserve"> </w:t>
            </w:r>
            <w:r>
              <w:rPr>
                <w:sz w:val="24"/>
              </w:rPr>
              <w:t>a</w:t>
            </w:r>
            <w:r>
              <w:rPr>
                <w:spacing w:val="-1"/>
                <w:sz w:val="24"/>
              </w:rPr>
              <w:t xml:space="preserve"> </w:t>
            </w:r>
            <w:r>
              <w:rPr>
                <w:sz w:val="24"/>
              </w:rPr>
              <w:t>duly</w:t>
            </w:r>
            <w:r>
              <w:rPr>
                <w:spacing w:val="-5"/>
                <w:sz w:val="24"/>
              </w:rPr>
              <w:t xml:space="preserve"> </w:t>
            </w:r>
            <w:r>
              <w:rPr>
                <w:sz w:val="24"/>
              </w:rPr>
              <w:t>filled</w:t>
            </w:r>
            <w:r>
              <w:rPr>
                <w:spacing w:val="-1"/>
                <w:sz w:val="24"/>
              </w:rPr>
              <w:t xml:space="preserve"> </w:t>
            </w:r>
            <w:r>
              <w:rPr>
                <w:sz w:val="24"/>
              </w:rPr>
              <w:t>and</w:t>
            </w:r>
            <w:r>
              <w:rPr>
                <w:spacing w:val="-2"/>
                <w:sz w:val="24"/>
              </w:rPr>
              <w:t xml:space="preserve"> </w:t>
            </w:r>
            <w:r>
              <w:rPr>
                <w:sz w:val="24"/>
              </w:rPr>
              <w:t>signed Confidential</w:t>
            </w:r>
            <w:r>
              <w:rPr>
                <w:spacing w:val="-2"/>
                <w:sz w:val="24"/>
              </w:rPr>
              <w:t xml:space="preserve"> </w:t>
            </w:r>
            <w:r>
              <w:rPr>
                <w:sz w:val="24"/>
              </w:rPr>
              <w:t>Business</w:t>
            </w:r>
            <w:r>
              <w:rPr>
                <w:spacing w:val="-1"/>
                <w:sz w:val="24"/>
              </w:rPr>
              <w:t xml:space="preserve"> </w:t>
            </w:r>
            <w:r>
              <w:rPr>
                <w:spacing w:val="-2"/>
                <w:sz w:val="24"/>
              </w:rPr>
              <w:t>Questionnaire</w:t>
            </w:r>
          </w:p>
        </w:tc>
        <w:tc>
          <w:tcPr>
            <w:tcW w:w="1530" w:type="dxa"/>
          </w:tcPr>
          <w:p w14:paraId="6A473101">
            <w:pPr>
              <w:pStyle w:val="8"/>
              <w:rPr>
                <w:sz w:val="20"/>
              </w:rPr>
            </w:pPr>
          </w:p>
        </w:tc>
      </w:tr>
      <w:tr w14:paraId="3E65D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93" w:type="dxa"/>
          </w:tcPr>
          <w:p w14:paraId="18E67DC7">
            <w:pPr>
              <w:pStyle w:val="8"/>
              <w:spacing w:line="256" w:lineRule="exact"/>
              <w:ind w:left="6"/>
              <w:jc w:val="center"/>
              <w:rPr>
                <w:sz w:val="24"/>
              </w:rPr>
            </w:pPr>
            <w:r>
              <w:rPr>
                <w:spacing w:val="-10"/>
                <w:sz w:val="24"/>
              </w:rPr>
              <w:t>5</w:t>
            </w:r>
          </w:p>
        </w:tc>
        <w:tc>
          <w:tcPr>
            <w:tcW w:w="7392" w:type="dxa"/>
          </w:tcPr>
          <w:p w14:paraId="62F8A514">
            <w:pPr>
              <w:pStyle w:val="8"/>
              <w:spacing w:line="256" w:lineRule="exact"/>
              <w:ind w:left="108"/>
              <w:rPr>
                <w:sz w:val="24"/>
              </w:rPr>
            </w:pPr>
            <w:r>
              <w:rPr>
                <w:sz w:val="24"/>
              </w:rPr>
              <w:t>Attach</w:t>
            </w:r>
            <w:r>
              <w:rPr>
                <w:spacing w:val="-2"/>
                <w:sz w:val="24"/>
              </w:rPr>
              <w:t xml:space="preserve"> </w:t>
            </w:r>
            <w:r>
              <w:rPr>
                <w:sz w:val="24"/>
              </w:rPr>
              <w:t>a</w:t>
            </w:r>
            <w:r>
              <w:rPr>
                <w:spacing w:val="-1"/>
                <w:sz w:val="24"/>
              </w:rPr>
              <w:t xml:space="preserve"> </w:t>
            </w:r>
            <w:r>
              <w:rPr>
                <w:sz w:val="24"/>
              </w:rPr>
              <w:t>duly</w:t>
            </w:r>
            <w:r>
              <w:rPr>
                <w:spacing w:val="-5"/>
                <w:sz w:val="24"/>
              </w:rPr>
              <w:t xml:space="preserve"> </w:t>
            </w:r>
            <w:r>
              <w:rPr>
                <w:sz w:val="24"/>
              </w:rPr>
              <w:t>filled</w:t>
            </w:r>
            <w:r>
              <w:rPr>
                <w:spacing w:val="-2"/>
                <w:sz w:val="24"/>
              </w:rPr>
              <w:t xml:space="preserve"> </w:t>
            </w:r>
            <w:r>
              <w:rPr>
                <w:sz w:val="24"/>
              </w:rPr>
              <w:t>Beneficial</w:t>
            </w:r>
            <w:r>
              <w:rPr>
                <w:spacing w:val="-2"/>
                <w:sz w:val="24"/>
              </w:rPr>
              <w:t xml:space="preserve"> </w:t>
            </w:r>
            <w:r>
              <w:rPr>
                <w:sz w:val="24"/>
              </w:rPr>
              <w:t>Ownership</w:t>
            </w:r>
            <w:r>
              <w:rPr>
                <w:spacing w:val="-2"/>
                <w:sz w:val="24"/>
              </w:rPr>
              <w:t xml:space="preserve"> </w:t>
            </w:r>
            <w:r>
              <w:rPr>
                <w:sz w:val="24"/>
              </w:rPr>
              <w:t xml:space="preserve">Disclosure </w:t>
            </w:r>
            <w:r>
              <w:rPr>
                <w:spacing w:val="-4"/>
                <w:sz w:val="24"/>
              </w:rPr>
              <w:t>Form</w:t>
            </w:r>
          </w:p>
        </w:tc>
        <w:tc>
          <w:tcPr>
            <w:tcW w:w="1530" w:type="dxa"/>
          </w:tcPr>
          <w:p w14:paraId="6EE52992">
            <w:pPr>
              <w:pStyle w:val="8"/>
              <w:rPr>
                <w:sz w:val="20"/>
              </w:rPr>
            </w:pPr>
          </w:p>
        </w:tc>
      </w:tr>
    </w:tbl>
    <w:p w14:paraId="3EDE54EA">
      <w:pPr>
        <w:pStyle w:val="5"/>
        <w:spacing w:before="1"/>
      </w:pPr>
    </w:p>
    <w:p w14:paraId="7F3CF41A">
      <w:pPr>
        <w:pStyle w:val="2"/>
        <w:ind w:left="173" w:firstLine="0"/>
      </w:pPr>
      <w:r>
        <w:rPr>
          <w:spacing w:val="-2"/>
        </w:rPr>
        <w:t>Notes:</w:t>
      </w:r>
    </w:p>
    <w:p w14:paraId="07815A1C">
      <w:pPr>
        <w:pStyle w:val="7"/>
        <w:numPr>
          <w:ilvl w:val="0"/>
          <w:numId w:val="15"/>
        </w:numPr>
        <w:tabs>
          <w:tab w:val="left" w:pos="893"/>
        </w:tabs>
        <w:spacing w:before="245" w:after="0" w:line="240" w:lineRule="auto"/>
        <w:ind w:left="893" w:right="726" w:hanging="500"/>
        <w:jc w:val="left"/>
        <w:rPr>
          <w:sz w:val="24"/>
        </w:rPr>
      </w:pPr>
      <w:r>
        <w:rPr>
          <w:sz w:val="24"/>
        </w:rPr>
        <w:t>Firms</w:t>
      </w:r>
      <w:r>
        <w:rPr>
          <w:spacing w:val="-1"/>
          <w:sz w:val="24"/>
        </w:rPr>
        <w:t xml:space="preserve"> </w:t>
      </w:r>
      <w:r>
        <w:rPr>
          <w:sz w:val="24"/>
        </w:rPr>
        <w:t>that</w:t>
      </w:r>
      <w:r>
        <w:rPr>
          <w:spacing w:val="-3"/>
          <w:sz w:val="24"/>
        </w:rPr>
        <w:t xml:space="preserve"> </w:t>
      </w:r>
      <w:r>
        <w:rPr>
          <w:sz w:val="24"/>
        </w:rPr>
        <w:t>pass</w:t>
      </w:r>
      <w:r>
        <w:rPr>
          <w:spacing w:val="-3"/>
          <w:sz w:val="24"/>
        </w:rPr>
        <w:t xml:space="preserve"> </w:t>
      </w:r>
      <w:r>
        <w:rPr>
          <w:sz w:val="24"/>
        </w:rPr>
        <w:t>all</w:t>
      </w:r>
      <w:r>
        <w:rPr>
          <w:spacing w:val="-3"/>
          <w:sz w:val="24"/>
        </w:rPr>
        <w:t xml:space="preserve"> </w:t>
      </w:r>
      <w:r>
        <w:rPr>
          <w:sz w:val="24"/>
        </w:rPr>
        <w:t>the</w:t>
      </w:r>
      <w:r>
        <w:rPr>
          <w:spacing w:val="-4"/>
          <w:sz w:val="24"/>
        </w:rPr>
        <w:t xml:space="preserve"> </w:t>
      </w:r>
      <w:r>
        <w:rPr>
          <w:sz w:val="24"/>
        </w:rPr>
        <w:t>above</w:t>
      </w:r>
      <w:r>
        <w:rPr>
          <w:spacing w:val="-2"/>
          <w:sz w:val="24"/>
        </w:rPr>
        <w:t xml:space="preserve"> </w:t>
      </w:r>
      <w:r>
        <w:rPr>
          <w:sz w:val="24"/>
        </w:rPr>
        <w:t>requirements</w:t>
      </w:r>
      <w:r>
        <w:rPr>
          <w:spacing w:val="-1"/>
          <w:sz w:val="24"/>
        </w:rPr>
        <w:t xml:space="preserve"> </w:t>
      </w:r>
      <w:r>
        <w:rPr>
          <w:sz w:val="24"/>
        </w:rPr>
        <w:t>will</w:t>
      </w:r>
      <w:r>
        <w:rPr>
          <w:spacing w:val="-5"/>
          <w:sz w:val="24"/>
        </w:rPr>
        <w:t xml:space="preserve"> </w:t>
      </w:r>
      <w:r>
        <w:rPr>
          <w:sz w:val="24"/>
        </w:rPr>
        <w:t>be</w:t>
      </w:r>
      <w:r>
        <w:rPr>
          <w:spacing w:val="-2"/>
          <w:sz w:val="24"/>
        </w:rPr>
        <w:t xml:space="preserve"> </w:t>
      </w:r>
      <w:r>
        <w:rPr>
          <w:sz w:val="24"/>
        </w:rPr>
        <w:t>registered</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BWASCO</w:t>
      </w:r>
      <w:r>
        <w:rPr>
          <w:spacing w:val="-4"/>
          <w:sz w:val="24"/>
        </w:rPr>
        <w:t xml:space="preserve"> </w:t>
      </w:r>
      <w:r>
        <w:rPr>
          <w:sz w:val="24"/>
        </w:rPr>
        <w:t>water</w:t>
      </w:r>
      <w:r>
        <w:rPr>
          <w:spacing w:val="-2"/>
          <w:sz w:val="24"/>
        </w:rPr>
        <w:t xml:space="preserve"> </w:t>
      </w:r>
      <w:r>
        <w:rPr>
          <w:sz w:val="24"/>
        </w:rPr>
        <w:t>and</w:t>
      </w:r>
      <w:r>
        <w:rPr>
          <w:spacing w:val="-3"/>
          <w:sz w:val="24"/>
        </w:rPr>
        <w:t xml:space="preserve"> </w:t>
      </w:r>
      <w:r>
        <w:rPr>
          <w:sz w:val="24"/>
        </w:rPr>
        <w:t>services PLC,registered suppliers under the mentioned category for the period of two years.</w:t>
      </w:r>
    </w:p>
    <w:p w14:paraId="16F093B2">
      <w:pPr>
        <w:pStyle w:val="7"/>
        <w:numPr>
          <w:ilvl w:val="0"/>
          <w:numId w:val="15"/>
        </w:numPr>
        <w:tabs>
          <w:tab w:val="left" w:pos="893"/>
        </w:tabs>
        <w:spacing w:before="243" w:after="0" w:line="240" w:lineRule="auto"/>
        <w:ind w:left="893" w:right="0" w:hanging="579"/>
        <w:jc w:val="left"/>
        <w:rPr>
          <w:sz w:val="24"/>
        </w:rPr>
      </w:pPr>
      <w:r>
        <w:rPr>
          <w:sz w:val="24"/>
        </w:rPr>
        <w:t>The</w:t>
      </w:r>
      <w:r>
        <w:rPr>
          <w:spacing w:val="-3"/>
          <w:sz w:val="24"/>
        </w:rPr>
        <w:t xml:space="preserve"> </w:t>
      </w:r>
      <w:r>
        <w:rPr>
          <w:sz w:val="24"/>
        </w:rPr>
        <w:t>list</w:t>
      </w:r>
      <w:r>
        <w:rPr>
          <w:spacing w:val="-3"/>
          <w:sz w:val="24"/>
        </w:rPr>
        <w:t xml:space="preserve"> </w:t>
      </w:r>
      <w:r>
        <w:rPr>
          <w:sz w:val="24"/>
        </w:rPr>
        <w:t>will</w:t>
      </w:r>
      <w:r>
        <w:rPr>
          <w:spacing w:val="-3"/>
          <w:sz w:val="24"/>
        </w:rPr>
        <w:t xml:space="preserve"> </w:t>
      </w:r>
      <w:r>
        <w:rPr>
          <w:sz w:val="24"/>
        </w:rPr>
        <w:t>be used</w:t>
      </w:r>
      <w:r>
        <w:rPr>
          <w:spacing w:val="-1"/>
          <w:sz w:val="24"/>
        </w:rPr>
        <w:t xml:space="preserve"> </w:t>
      </w:r>
      <w:r>
        <w:rPr>
          <w:sz w:val="24"/>
        </w:rPr>
        <w:t>to</w:t>
      </w:r>
      <w:r>
        <w:rPr>
          <w:spacing w:val="-1"/>
          <w:sz w:val="24"/>
        </w:rPr>
        <w:t xml:space="preserve"> </w:t>
      </w:r>
      <w:r>
        <w:rPr>
          <w:sz w:val="24"/>
        </w:rPr>
        <w:t>source for quotations</w:t>
      </w:r>
      <w:r>
        <w:rPr>
          <w:spacing w:val="-4"/>
          <w:sz w:val="24"/>
        </w:rPr>
        <w:t xml:space="preserve"> </w:t>
      </w:r>
      <w:r>
        <w:rPr>
          <w:sz w:val="24"/>
        </w:rPr>
        <w:t>competitively</w:t>
      </w:r>
      <w:r>
        <w:rPr>
          <w:spacing w:val="-1"/>
          <w:sz w:val="24"/>
        </w:rPr>
        <w:t xml:space="preserve"> </w:t>
      </w:r>
      <w:r>
        <w:rPr>
          <w:sz w:val="24"/>
        </w:rPr>
        <w:t>on</w:t>
      </w:r>
      <w:r>
        <w:rPr>
          <w:spacing w:val="-1"/>
          <w:sz w:val="24"/>
        </w:rPr>
        <w:t xml:space="preserve"> </w:t>
      </w:r>
      <w:r>
        <w:rPr>
          <w:sz w:val="24"/>
        </w:rPr>
        <w:t>as</w:t>
      </w:r>
      <w:r>
        <w:rPr>
          <w:spacing w:val="-1"/>
          <w:sz w:val="24"/>
        </w:rPr>
        <w:t xml:space="preserve"> </w:t>
      </w:r>
      <w:r>
        <w:rPr>
          <w:sz w:val="24"/>
        </w:rPr>
        <w:t>and</w:t>
      </w:r>
      <w:r>
        <w:rPr>
          <w:spacing w:val="1"/>
          <w:sz w:val="24"/>
        </w:rPr>
        <w:t xml:space="preserve"> </w:t>
      </w:r>
      <w:r>
        <w:rPr>
          <w:sz w:val="24"/>
        </w:rPr>
        <w:t>when</w:t>
      </w:r>
      <w:r>
        <w:rPr>
          <w:spacing w:val="-1"/>
          <w:sz w:val="24"/>
        </w:rPr>
        <w:t xml:space="preserve"> </w:t>
      </w:r>
      <w:r>
        <w:rPr>
          <w:sz w:val="24"/>
        </w:rPr>
        <w:t>need</w:t>
      </w:r>
      <w:r>
        <w:rPr>
          <w:spacing w:val="1"/>
          <w:sz w:val="24"/>
        </w:rPr>
        <w:t xml:space="preserve"> </w:t>
      </w:r>
      <w:r>
        <w:rPr>
          <w:spacing w:val="-2"/>
          <w:sz w:val="24"/>
        </w:rPr>
        <w:t>arises.</w:t>
      </w:r>
    </w:p>
    <w:p w14:paraId="7B6A9BA3">
      <w:pPr>
        <w:pStyle w:val="5"/>
      </w:pPr>
    </w:p>
    <w:p w14:paraId="595CF059">
      <w:pPr>
        <w:pStyle w:val="5"/>
        <w:spacing w:before="42"/>
      </w:pPr>
    </w:p>
    <w:p w14:paraId="6287B0B8">
      <w:pPr>
        <w:spacing w:before="0"/>
        <w:ind w:left="173" w:right="0" w:firstLine="0"/>
        <w:jc w:val="left"/>
        <w:rPr>
          <w:b/>
          <w:sz w:val="22"/>
        </w:rPr>
      </w:pPr>
      <w:bookmarkStart w:id="44" w:name="SECTION IV- APPLICATION FORMS"/>
      <w:bookmarkEnd w:id="44"/>
      <w:r>
        <w:rPr>
          <w:b/>
          <w:sz w:val="22"/>
          <w:u w:val="thick" w:color="221F1F"/>
        </w:rPr>
        <w:t>SECTION</w:t>
      </w:r>
      <w:r>
        <w:rPr>
          <w:b/>
          <w:spacing w:val="-9"/>
          <w:sz w:val="22"/>
          <w:u w:val="thick" w:color="221F1F"/>
        </w:rPr>
        <w:t xml:space="preserve"> </w:t>
      </w:r>
      <w:r>
        <w:rPr>
          <w:b/>
          <w:sz w:val="22"/>
          <w:u w:val="thick" w:color="221F1F"/>
        </w:rPr>
        <w:t>IV-</w:t>
      </w:r>
      <w:r>
        <w:rPr>
          <w:b/>
          <w:spacing w:val="-8"/>
          <w:sz w:val="22"/>
          <w:u w:val="thick" w:color="221F1F"/>
        </w:rPr>
        <w:t xml:space="preserve"> </w:t>
      </w:r>
      <w:r>
        <w:rPr>
          <w:b/>
          <w:sz w:val="22"/>
          <w:u w:val="thick" w:color="221F1F"/>
        </w:rPr>
        <w:t>APPLICATION</w:t>
      </w:r>
      <w:r>
        <w:rPr>
          <w:b/>
          <w:spacing w:val="-8"/>
          <w:sz w:val="22"/>
          <w:u w:val="thick" w:color="221F1F"/>
        </w:rPr>
        <w:t xml:space="preserve"> </w:t>
      </w:r>
      <w:r>
        <w:rPr>
          <w:b/>
          <w:spacing w:val="-4"/>
          <w:sz w:val="22"/>
          <w:u w:val="thick" w:color="221F1F"/>
        </w:rPr>
        <w:t>FORMS</w:t>
      </w:r>
    </w:p>
    <w:p w14:paraId="136219F6">
      <w:pPr>
        <w:pStyle w:val="5"/>
        <w:spacing w:before="25"/>
        <w:rPr>
          <w:b/>
          <w:sz w:val="22"/>
        </w:rPr>
      </w:pPr>
    </w:p>
    <w:p w14:paraId="7BDD478D">
      <w:pPr>
        <w:pStyle w:val="7"/>
        <w:numPr>
          <w:ilvl w:val="0"/>
          <w:numId w:val="16"/>
        </w:numPr>
        <w:tabs>
          <w:tab w:val="left" w:pos="741"/>
        </w:tabs>
        <w:spacing w:before="0" w:after="0" w:line="240" w:lineRule="auto"/>
        <w:ind w:left="741" w:right="0" w:hanging="559"/>
        <w:jc w:val="left"/>
        <w:rPr>
          <w:b/>
          <w:sz w:val="22"/>
        </w:rPr>
      </w:pPr>
      <w:bookmarkStart w:id="45" w:name="1.Application Submission Letter"/>
      <w:bookmarkEnd w:id="45"/>
      <w:r>
        <w:rPr>
          <w:b/>
          <w:sz w:val="22"/>
          <w:u w:val="thick" w:color="221F1F"/>
        </w:rPr>
        <w:t>Application</w:t>
      </w:r>
      <w:r>
        <w:rPr>
          <w:b/>
          <w:spacing w:val="-11"/>
          <w:sz w:val="22"/>
          <w:u w:val="thick" w:color="221F1F"/>
        </w:rPr>
        <w:t xml:space="preserve"> </w:t>
      </w:r>
      <w:r>
        <w:rPr>
          <w:b/>
          <w:sz w:val="22"/>
          <w:u w:val="thick" w:color="221F1F"/>
        </w:rPr>
        <w:t>Submission</w:t>
      </w:r>
      <w:r>
        <w:rPr>
          <w:b/>
          <w:spacing w:val="-10"/>
          <w:sz w:val="22"/>
          <w:u w:val="thick" w:color="221F1F"/>
        </w:rPr>
        <w:t xml:space="preserve"> </w:t>
      </w:r>
      <w:r>
        <w:rPr>
          <w:b/>
          <w:spacing w:val="-2"/>
          <w:sz w:val="22"/>
          <w:u w:val="thick" w:color="221F1F"/>
        </w:rPr>
        <w:t>Letter</w:t>
      </w:r>
    </w:p>
    <w:p w14:paraId="456060A1">
      <w:pPr>
        <w:tabs>
          <w:tab w:val="left" w:leader="dot" w:pos="3693"/>
        </w:tabs>
        <w:spacing w:before="251" w:line="272" w:lineRule="exact"/>
        <w:ind w:left="288" w:right="0" w:firstLine="0"/>
        <w:jc w:val="left"/>
        <w:rPr>
          <w:i/>
          <w:sz w:val="22"/>
        </w:rPr>
      </w:pPr>
      <w:r>
        <w:rPr>
          <w:spacing w:val="-4"/>
          <w:sz w:val="22"/>
        </w:rPr>
        <w:t>Date</w:t>
      </w:r>
      <w:r>
        <w:rPr>
          <w:sz w:val="22"/>
        </w:rPr>
        <w:tab/>
      </w:r>
      <w:r>
        <w:rPr>
          <w:i/>
          <w:sz w:val="22"/>
        </w:rPr>
        <w:t>[insert</w:t>
      </w:r>
      <w:r>
        <w:rPr>
          <w:i/>
          <w:spacing w:val="-5"/>
          <w:sz w:val="22"/>
        </w:rPr>
        <w:t xml:space="preserve"> </w:t>
      </w:r>
      <w:r>
        <w:rPr>
          <w:i/>
          <w:sz w:val="22"/>
        </w:rPr>
        <w:t>day,</w:t>
      </w:r>
      <w:r>
        <w:rPr>
          <w:i/>
          <w:spacing w:val="-6"/>
          <w:sz w:val="22"/>
        </w:rPr>
        <w:t xml:space="preserve"> </w:t>
      </w:r>
      <w:r>
        <w:rPr>
          <w:i/>
          <w:sz w:val="22"/>
        </w:rPr>
        <w:t>month,</w:t>
      </w:r>
      <w:r>
        <w:rPr>
          <w:i/>
          <w:spacing w:val="-4"/>
          <w:sz w:val="22"/>
        </w:rPr>
        <w:t xml:space="preserve"> </w:t>
      </w:r>
      <w:r>
        <w:rPr>
          <w:i/>
          <w:sz w:val="22"/>
        </w:rPr>
        <w:t>and</w:t>
      </w:r>
      <w:r>
        <w:rPr>
          <w:i/>
          <w:spacing w:val="-5"/>
          <w:sz w:val="22"/>
        </w:rPr>
        <w:t xml:space="preserve"> </w:t>
      </w:r>
      <w:r>
        <w:rPr>
          <w:i/>
          <w:spacing w:val="-2"/>
          <w:sz w:val="22"/>
        </w:rPr>
        <w:t>year]</w:t>
      </w:r>
    </w:p>
    <w:p w14:paraId="6EB79FB6">
      <w:pPr>
        <w:tabs>
          <w:tab w:val="left" w:leader="dot" w:pos="4773"/>
        </w:tabs>
        <w:spacing w:before="0" w:line="272" w:lineRule="exact"/>
        <w:ind w:left="288" w:right="0" w:firstLine="0"/>
        <w:jc w:val="left"/>
        <w:rPr>
          <w:i/>
          <w:sz w:val="22"/>
        </w:rPr>
      </w:pPr>
      <w:r>
        <w:rPr>
          <w:sz w:val="22"/>
        </w:rPr>
        <w:t>ITT</w:t>
      </w:r>
      <w:r>
        <w:rPr>
          <w:spacing w:val="-3"/>
          <w:sz w:val="22"/>
        </w:rPr>
        <w:t xml:space="preserve"> </w:t>
      </w:r>
      <w:r>
        <w:rPr>
          <w:sz w:val="22"/>
        </w:rPr>
        <w:t>No.</w:t>
      </w:r>
      <w:r>
        <w:rPr>
          <w:spacing w:val="-5"/>
          <w:sz w:val="22"/>
        </w:rPr>
        <w:t xml:space="preserve"> </w:t>
      </w:r>
      <w:r>
        <w:rPr>
          <w:sz w:val="22"/>
        </w:rPr>
        <w:t>and</w:t>
      </w:r>
      <w:r>
        <w:rPr>
          <w:spacing w:val="-1"/>
          <w:sz w:val="22"/>
        </w:rPr>
        <w:t xml:space="preserve"> </w:t>
      </w:r>
      <w:r>
        <w:rPr>
          <w:spacing w:val="-2"/>
          <w:sz w:val="22"/>
        </w:rPr>
        <w:t>title</w:t>
      </w:r>
      <w:r>
        <w:rPr>
          <w:sz w:val="22"/>
        </w:rPr>
        <w:tab/>
      </w:r>
      <w:r>
        <w:rPr>
          <w:i/>
          <w:sz w:val="22"/>
        </w:rPr>
        <w:t>[insert</w:t>
      </w:r>
      <w:r>
        <w:rPr>
          <w:i/>
          <w:spacing w:val="-7"/>
          <w:sz w:val="22"/>
        </w:rPr>
        <w:t xml:space="preserve"> </w:t>
      </w:r>
      <w:r>
        <w:rPr>
          <w:i/>
          <w:sz w:val="22"/>
        </w:rPr>
        <w:t>ITT</w:t>
      </w:r>
      <w:r>
        <w:rPr>
          <w:i/>
          <w:spacing w:val="-5"/>
          <w:sz w:val="22"/>
        </w:rPr>
        <w:t xml:space="preserve"> </w:t>
      </w:r>
      <w:r>
        <w:rPr>
          <w:i/>
          <w:sz w:val="22"/>
        </w:rPr>
        <w:t>number</w:t>
      </w:r>
      <w:r>
        <w:rPr>
          <w:i/>
          <w:spacing w:val="-5"/>
          <w:sz w:val="22"/>
        </w:rPr>
        <w:t xml:space="preserve"> </w:t>
      </w:r>
      <w:r>
        <w:rPr>
          <w:i/>
          <w:sz w:val="22"/>
        </w:rPr>
        <w:t>and</w:t>
      </w:r>
      <w:r>
        <w:rPr>
          <w:i/>
          <w:spacing w:val="-2"/>
          <w:sz w:val="22"/>
        </w:rPr>
        <w:t xml:space="preserve"> title]</w:t>
      </w:r>
    </w:p>
    <w:p w14:paraId="5E91E90A">
      <w:pPr>
        <w:pStyle w:val="5"/>
        <w:spacing w:before="4"/>
        <w:rPr>
          <w:i/>
          <w:sz w:val="22"/>
        </w:rPr>
      </w:pPr>
    </w:p>
    <w:p w14:paraId="2DEE23FD">
      <w:pPr>
        <w:tabs>
          <w:tab w:val="left" w:leader="dot" w:pos="3493"/>
        </w:tabs>
        <w:spacing w:before="0" w:line="276" w:lineRule="exact"/>
        <w:ind w:left="288" w:right="0" w:firstLine="0"/>
        <w:jc w:val="both"/>
        <w:rPr>
          <w:sz w:val="22"/>
        </w:rPr>
      </w:pPr>
      <w:r>
        <w:rPr>
          <w:spacing w:val="-5"/>
          <w:sz w:val="22"/>
        </w:rPr>
        <w:t>To:</w:t>
      </w:r>
      <w:r>
        <w:rPr>
          <w:sz w:val="22"/>
        </w:rPr>
        <w:tab/>
      </w:r>
      <w:r>
        <w:rPr>
          <w:spacing w:val="-4"/>
          <w:sz w:val="22"/>
          <w:u w:val="single" w:color="221F1F"/>
        </w:rPr>
        <w:t xml:space="preserve"> </w:t>
      </w:r>
      <w:r>
        <w:rPr>
          <w:i/>
          <w:sz w:val="22"/>
          <w:u w:val="single" w:color="221F1F"/>
        </w:rPr>
        <w:t>[</w:t>
      </w:r>
      <w:r>
        <w:rPr>
          <w:i/>
          <w:sz w:val="22"/>
        </w:rPr>
        <w:t>insert</w:t>
      </w:r>
      <w:r>
        <w:rPr>
          <w:i/>
          <w:spacing w:val="-5"/>
          <w:sz w:val="22"/>
        </w:rPr>
        <w:t xml:space="preserve"> </w:t>
      </w:r>
      <w:r>
        <w:rPr>
          <w:i/>
          <w:sz w:val="22"/>
        </w:rPr>
        <w:t>full</w:t>
      </w:r>
      <w:r>
        <w:rPr>
          <w:i/>
          <w:spacing w:val="-5"/>
          <w:sz w:val="22"/>
        </w:rPr>
        <w:t xml:space="preserve"> </w:t>
      </w:r>
      <w:r>
        <w:rPr>
          <w:i/>
          <w:sz w:val="22"/>
        </w:rPr>
        <w:t>name</w:t>
      </w:r>
      <w:r>
        <w:rPr>
          <w:i/>
          <w:spacing w:val="-3"/>
          <w:sz w:val="22"/>
        </w:rPr>
        <w:t xml:space="preserve"> </w:t>
      </w:r>
      <w:r>
        <w:rPr>
          <w:i/>
          <w:sz w:val="22"/>
        </w:rPr>
        <w:t>of</w:t>
      </w:r>
      <w:r>
        <w:rPr>
          <w:i/>
          <w:spacing w:val="-5"/>
          <w:sz w:val="22"/>
        </w:rPr>
        <w:t xml:space="preserve"> </w:t>
      </w:r>
      <w:r>
        <w:rPr>
          <w:i/>
          <w:sz w:val="22"/>
        </w:rPr>
        <w:t>Procuring</w:t>
      </w:r>
      <w:r>
        <w:rPr>
          <w:i/>
          <w:spacing w:val="-6"/>
          <w:sz w:val="22"/>
        </w:rPr>
        <w:t xml:space="preserve"> </w:t>
      </w:r>
      <w:r>
        <w:rPr>
          <w:i/>
          <w:sz w:val="22"/>
        </w:rPr>
        <w:t>Entity]</w:t>
      </w:r>
      <w:r>
        <w:rPr>
          <w:i/>
          <w:spacing w:val="-3"/>
          <w:sz w:val="22"/>
        </w:rPr>
        <w:t xml:space="preserve"> </w:t>
      </w:r>
      <w:r>
        <w:rPr>
          <w:sz w:val="22"/>
        </w:rPr>
        <w:t>We,</w:t>
      </w:r>
      <w:r>
        <w:rPr>
          <w:spacing w:val="-14"/>
          <w:sz w:val="22"/>
        </w:rPr>
        <w:t xml:space="preserve"> </w:t>
      </w:r>
      <w:r>
        <w:rPr>
          <w:sz w:val="22"/>
        </w:rPr>
        <w:t>the</w:t>
      </w:r>
      <w:r>
        <w:rPr>
          <w:spacing w:val="-5"/>
          <w:sz w:val="22"/>
        </w:rPr>
        <w:t xml:space="preserve"> </w:t>
      </w:r>
      <w:r>
        <w:rPr>
          <w:sz w:val="22"/>
        </w:rPr>
        <w:t>undersigned,</w:t>
      </w:r>
      <w:r>
        <w:rPr>
          <w:spacing w:val="-1"/>
          <w:sz w:val="22"/>
        </w:rPr>
        <w:t xml:space="preserve"> </w:t>
      </w:r>
      <w:r>
        <w:rPr>
          <w:sz w:val="22"/>
        </w:rPr>
        <w:t>apply</w:t>
      </w:r>
      <w:r>
        <w:rPr>
          <w:spacing w:val="-6"/>
          <w:sz w:val="22"/>
        </w:rPr>
        <w:t xml:space="preserve"> </w:t>
      </w:r>
      <w:r>
        <w:rPr>
          <w:sz w:val="22"/>
        </w:rPr>
        <w:t>to</w:t>
      </w:r>
      <w:r>
        <w:rPr>
          <w:spacing w:val="-6"/>
          <w:sz w:val="22"/>
        </w:rPr>
        <w:t xml:space="preserve"> </w:t>
      </w:r>
      <w:r>
        <w:rPr>
          <w:sz w:val="22"/>
        </w:rPr>
        <w:t>be</w:t>
      </w:r>
    </w:p>
    <w:p w14:paraId="067DA338">
      <w:pPr>
        <w:spacing w:before="0" w:line="253" w:lineRule="exact"/>
        <w:ind w:left="288" w:right="0" w:firstLine="0"/>
        <w:jc w:val="both"/>
        <w:rPr>
          <w:sz w:val="22"/>
        </w:rPr>
      </w:pPr>
      <w:r>
        <w:rPr>
          <w:sz w:val="22"/>
        </w:rPr>
        <w:t>prequalified</w:t>
      </w:r>
      <w:r>
        <w:rPr>
          <w:spacing w:val="-7"/>
          <w:sz w:val="22"/>
        </w:rPr>
        <w:t xml:space="preserve"> </w:t>
      </w:r>
      <w:r>
        <w:rPr>
          <w:sz w:val="22"/>
        </w:rPr>
        <w:t>for</w:t>
      </w:r>
      <w:r>
        <w:rPr>
          <w:spacing w:val="-7"/>
          <w:sz w:val="22"/>
        </w:rPr>
        <w:t xml:space="preserve"> </w:t>
      </w:r>
      <w:r>
        <w:rPr>
          <w:sz w:val="22"/>
        </w:rPr>
        <w:t>the</w:t>
      </w:r>
      <w:r>
        <w:rPr>
          <w:spacing w:val="-6"/>
          <w:sz w:val="22"/>
        </w:rPr>
        <w:t xml:space="preserve"> </w:t>
      </w:r>
      <w:r>
        <w:rPr>
          <w:sz w:val="22"/>
        </w:rPr>
        <w:t>referenced</w:t>
      </w:r>
      <w:r>
        <w:rPr>
          <w:spacing w:val="-9"/>
          <w:sz w:val="22"/>
        </w:rPr>
        <w:t xml:space="preserve"> </w:t>
      </w:r>
      <w:r>
        <w:rPr>
          <w:sz w:val="22"/>
        </w:rPr>
        <w:t>ITT</w:t>
      </w:r>
      <w:r>
        <w:rPr>
          <w:spacing w:val="-7"/>
          <w:sz w:val="22"/>
        </w:rPr>
        <w:t xml:space="preserve"> </w:t>
      </w:r>
      <w:r>
        <w:rPr>
          <w:sz w:val="22"/>
        </w:rPr>
        <w:t>and</w:t>
      </w:r>
      <w:r>
        <w:rPr>
          <w:spacing w:val="-9"/>
          <w:sz w:val="22"/>
        </w:rPr>
        <w:t xml:space="preserve"> </w:t>
      </w:r>
      <w:r>
        <w:rPr>
          <w:sz w:val="22"/>
        </w:rPr>
        <w:t>declare</w:t>
      </w:r>
      <w:r>
        <w:rPr>
          <w:spacing w:val="-8"/>
          <w:sz w:val="22"/>
        </w:rPr>
        <w:t xml:space="preserve"> </w:t>
      </w:r>
      <w:r>
        <w:rPr>
          <w:spacing w:val="-4"/>
          <w:sz w:val="22"/>
        </w:rPr>
        <w:t>that:</w:t>
      </w:r>
    </w:p>
    <w:p w14:paraId="00F44E6B">
      <w:pPr>
        <w:pStyle w:val="7"/>
        <w:numPr>
          <w:ilvl w:val="1"/>
          <w:numId w:val="16"/>
        </w:numPr>
        <w:tabs>
          <w:tab w:val="left" w:pos="857"/>
          <w:tab w:val="left" w:pos="859"/>
        </w:tabs>
        <w:spacing w:before="26" w:after="0" w:line="249" w:lineRule="auto"/>
        <w:ind w:left="859" w:right="423" w:hanging="569"/>
        <w:jc w:val="both"/>
        <w:rPr>
          <w:i/>
          <w:color w:val="221F1F"/>
          <w:sz w:val="22"/>
        </w:rPr>
      </w:pPr>
      <w:r>
        <w:rPr>
          <w:sz w:val="22"/>
        </w:rPr>
        <w:t>No reservations: We</w:t>
      </w:r>
      <w:r>
        <w:rPr>
          <w:spacing w:val="-1"/>
          <w:sz w:val="22"/>
        </w:rPr>
        <w:t xml:space="preserve"> </w:t>
      </w:r>
      <w:r>
        <w:rPr>
          <w:sz w:val="22"/>
        </w:rPr>
        <w:t xml:space="preserve">have examined and have no reservations to the Prequalification Document, including Addendum(s) No(s), issued in accordance with ITA 8: </w:t>
      </w:r>
      <w:r>
        <w:rPr>
          <w:i/>
          <w:sz w:val="22"/>
        </w:rPr>
        <w:t xml:space="preserve">[insert the number and issuing date of each </w:t>
      </w:r>
      <w:r>
        <w:rPr>
          <w:i/>
          <w:spacing w:val="-2"/>
          <w:sz w:val="22"/>
        </w:rPr>
        <w:t>addendum].</w:t>
      </w:r>
    </w:p>
    <w:p w14:paraId="0018FA27">
      <w:pPr>
        <w:pStyle w:val="5"/>
        <w:spacing w:before="11"/>
        <w:rPr>
          <w:i/>
          <w:sz w:val="22"/>
        </w:rPr>
      </w:pPr>
    </w:p>
    <w:p w14:paraId="327CF7B2">
      <w:pPr>
        <w:pStyle w:val="7"/>
        <w:numPr>
          <w:ilvl w:val="1"/>
          <w:numId w:val="16"/>
        </w:numPr>
        <w:tabs>
          <w:tab w:val="left" w:pos="859"/>
        </w:tabs>
        <w:spacing w:before="0" w:after="0" w:line="240" w:lineRule="auto"/>
        <w:ind w:left="859" w:right="0" w:hanging="569"/>
        <w:jc w:val="left"/>
        <w:rPr>
          <w:color w:val="221F1F"/>
          <w:sz w:val="22"/>
        </w:rPr>
      </w:pPr>
      <w:r>
        <w:rPr>
          <w:sz w:val="22"/>
        </w:rPr>
        <w:t>No</w:t>
      </w:r>
      <w:r>
        <w:rPr>
          <w:spacing w:val="-14"/>
          <w:sz w:val="22"/>
        </w:rPr>
        <w:t xml:space="preserve"> </w:t>
      </w:r>
      <w:r>
        <w:rPr>
          <w:sz w:val="22"/>
        </w:rPr>
        <w:t>conflict</w:t>
      </w:r>
      <w:r>
        <w:rPr>
          <w:spacing w:val="-11"/>
          <w:sz w:val="22"/>
        </w:rPr>
        <w:t xml:space="preserve"> </w:t>
      </w:r>
      <w:r>
        <w:rPr>
          <w:sz w:val="22"/>
        </w:rPr>
        <w:t>of</w:t>
      </w:r>
      <w:r>
        <w:rPr>
          <w:spacing w:val="-5"/>
          <w:sz w:val="22"/>
        </w:rPr>
        <w:t xml:space="preserve"> </w:t>
      </w:r>
      <w:r>
        <w:rPr>
          <w:sz w:val="22"/>
        </w:rPr>
        <w:t>interest:</w:t>
      </w:r>
      <w:r>
        <w:rPr>
          <w:spacing w:val="-7"/>
          <w:sz w:val="22"/>
        </w:rPr>
        <w:t xml:space="preserve"> </w:t>
      </w:r>
      <w:r>
        <w:rPr>
          <w:sz w:val="22"/>
        </w:rPr>
        <w:t>We</w:t>
      </w:r>
      <w:r>
        <w:rPr>
          <w:spacing w:val="-24"/>
          <w:sz w:val="22"/>
        </w:rPr>
        <w:t xml:space="preserve"> </w:t>
      </w:r>
      <w:r>
        <w:rPr>
          <w:sz w:val="22"/>
        </w:rPr>
        <w:t>have</w:t>
      </w:r>
      <w:r>
        <w:rPr>
          <w:spacing w:val="-5"/>
          <w:sz w:val="22"/>
        </w:rPr>
        <w:t xml:space="preserve"> </w:t>
      </w:r>
      <w:r>
        <w:rPr>
          <w:sz w:val="22"/>
        </w:rPr>
        <w:t>no</w:t>
      </w:r>
      <w:r>
        <w:rPr>
          <w:spacing w:val="-8"/>
          <w:sz w:val="22"/>
        </w:rPr>
        <w:t xml:space="preserve"> </w:t>
      </w:r>
      <w:r>
        <w:rPr>
          <w:sz w:val="22"/>
        </w:rPr>
        <w:t>conflict</w:t>
      </w:r>
      <w:r>
        <w:rPr>
          <w:spacing w:val="-8"/>
          <w:sz w:val="22"/>
        </w:rPr>
        <w:t xml:space="preserve"> </w:t>
      </w:r>
      <w:r>
        <w:rPr>
          <w:sz w:val="22"/>
        </w:rPr>
        <w:t>of</w:t>
      </w:r>
      <w:r>
        <w:rPr>
          <w:spacing w:val="-8"/>
          <w:sz w:val="22"/>
        </w:rPr>
        <w:t xml:space="preserve"> </w:t>
      </w:r>
      <w:r>
        <w:rPr>
          <w:sz w:val="22"/>
        </w:rPr>
        <w:t>interest</w:t>
      </w:r>
      <w:r>
        <w:rPr>
          <w:spacing w:val="-8"/>
          <w:sz w:val="22"/>
        </w:rPr>
        <w:t xml:space="preserve"> </w:t>
      </w:r>
      <w:r>
        <w:rPr>
          <w:sz w:val="22"/>
        </w:rPr>
        <w:t>in</w:t>
      </w:r>
      <w:r>
        <w:rPr>
          <w:spacing w:val="-8"/>
          <w:sz w:val="22"/>
        </w:rPr>
        <w:t xml:space="preserve"> </w:t>
      </w:r>
      <w:r>
        <w:rPr>
          <w:sz w:val="22"/>
        </w:rPr>
        <w:t>accordance</w:t>
      </w:r>
      <w:r>
        <w:rPr>
          <w:spacing w:val="-8"/>
          <w:sz w:val="22"/>
        </w:rPr>
        <w:t xml:space="preserve"> </w:t>
      </w:r>
      <w:r>
        <w:rPr>
          <w:sz w:val="22"/>
        </w:rPr>
        <w:t>with</w:t>
      </w:r>
      <w:r>
        <w:rPr>
          <w:spacing w:val="-9"/>
          <w:sz w:val="22"/>
        </w:rPr>
        <w:t xml:space="preserve"> </w:t>
      </w:r>
      <w:r>
        <w:rPr>
          <w:sz w:val="22"/>
        </w:rPr>
        <w:t>ITA</w:t>
      </w:r>
      <w:r>
        <w:rPr>
          <w:spacing w:val="-16"/>
          <w:sz w:val="22"/>
        </w:rPr>
        <w:t xml:space="preserve"> </w:t>
      </w:r>
      <w:r>
        <w:rPr>
          <w:spacing w:val="-4"/>
          <w:sz w:val="22"/>
        </w:rPr>
        <w:t>5.7;</w:t>
      </w:r>
    </w:p>
    <w:p w14:paraId="384B04BB">
      <w:pPr>
        <w:pStyle w:val="5"/>
        <w:spacing w:before="24"/>
        <w:rPr>
          <w:sz w:val="22"/>
        </w:rPr>
      </w:pPr>
    </w:p>
    <w:p w14:paraId="235D4001">
      <w:pPr>
        <w:pStyle w:val="7"/>
        <w:numPr>
          <w:ilvl w:val="1"/>
          <w:numId w:val="16"/>
        </w:numPr>
        <w:tabs>
          <w:tab w:val="left" w:pos="857"/>
          <w:tab w:val="left" w:pos="859"/>
        </w:tabs>
        <w:spacing w:before="0" w:after="0" w:line="249" w:lineRule="auto"/>
        <w:ind w:left="859" w:right="421" w:hanging="569"/>
        <w:jc w:val="both"/>
        <w:rPr>
          <w:color w:val="221F1F"/>
          <w:sz w:val="22"/>
        </w:rPr>
      </w:pPr>
      <w:r>
        <w:rPr>
          <w:sz w:val="22"/>
        </w:rPr>
        <w:t>Eligibility: We</w:t>
      </w:r>
      <w:r>
        <w:rPr>
          <w:spacing w:val="-12"/>
          <w:sz w:val="22"/>
        </w:rPr>
        <w:t xml:space="preserve"> </w:t>
      </w:r>
      <w:r>
        <w:rPr>
          <w:sz w:val="22"/>
        </w:rPr>
        <w:t>(and our subcontractors) meet the eligibility requirements as stated ITA</w:t>
      </w:r>
      <w:r>
        <w:rPr>
          <w:spacing w:val="-8"/>
          <w:sz w:val="22"/>
        </w:rPr>
        <w:t xml:space="preserve"> </w:t>
      </w:r>
      <w:r>
        <w:rPr>
          <w:sz w:val="22"/>
        </w:rPr>
        <w:t>5, we have not been suspended by the Procuring Entity based on execution of a Tender/Proposal-Securing Declaration in accordance with ITA 5.8;</w:t>
      </w:r>
    </w:p>
    <w:p w14:paraId="38707553">
      <w:pPr>
        <w:pStyle w:val="5"/>
        <w:spacing w:before="16"/>
        <w:rPr>
          <w:sz w:val="22"/>
        </w:rPr>
      </w:pPr>
    </w:p>
    <w:p w14:paraId="7C462DFD">
      <w:pPr>
        <w:spacing w:before="1" w:line="249" w:lineRule="auto"/>
        <w:ind w:left="859" w:right="421" w:firstLine="0"/>
        <w:jc w:val="both"/>
        <w:rPr>
          <w:sz w:val="22"/>
        </w:rPr>
      </w:pPr>
      <w:r>
        <w:rPr>
          <w:sz w:val="22"/>
        </w:rPr>
        <w:t>Suspension</w:t>
      </w:r>
      <w:r>
        <w:rPr>
          <w:spacing w:val="-1"/>
          <w:sz w:val="22"/>
        </w:rPr>
        <w:t xml:space="preserve"> </w:t>
      </w:r>
      <w:r>
        <w:rPr>
          <w:sz w:val="22"/>
        </w:rPr>
        <w:t>and Debarment: We,</w:t>
      </w:r>
      <w:r>
        <w:rPr>
          <w:spacing w:val="-14"/>
          <w:sz w:val="22"/>
        </w:rPr>
        <w:t xml:space="preserve"> </w:t>
      </w:r>
      <w:r>
        <w:rPr>
          <w:sz w:val="22"/>
        </w:rPr>
        <w:t>along with</w:t>
      </w:r>
      <w:r>
        <w:rPr>
          <w:spacing w:val="-1"/>
          <w:sz w:val="22"/>
        </w:rPr>
        <w:t xml:space="preserve"> </w:t>
      </w:r>
      <w:r>
        <w:rPr>
          <w:sz w:val="22"/>
        </w:rPr>
        <w:t>any</w:t>
      </w:r>
      <w:r>
        <w:rPr>
          <w:spacing w:val="-1"/>
          <w:sz w:val="22"/>
        </w:rPr>
        <w:t xml:space="preserve"> </w:t>
      </w:r>
      <w:r>
        <w:rPr>
          <w:sz w:val="22"/>
        </w:rPr>
        <w:t>of our subcontractors,</w:t>
      </w:r>
      <w:r>
        <w:rPr>
          <w:spacing w:val="-1"/>
          <w:sz w:val="22"/>
        </w:rPr>
        <w:t xml:space="preserve"> </w:t>
      </w:r>
      <w:r>
        <w:rPr>
          <w:sz w:val="22"/>
        </w:rPr>
        <w:t>suppliers, consultants, manufacturers, or service providers for any part of the contract, are not subject to, and not controlled by any entity or individual that is subject to, a temporary suspension or a debarment imposed by the PPRA. Further, we are not ineligible under the Kenya laws or official regulations or pursuant to a decision of the United Nations Security Council;</w:t>
      </w:r>
    </w:p>
    <w:p w14:paraId="6ADDF916">
      <w:pPr>
        <w:pStyle w:val="5"/>
        <w:spacing w:before="10"/>
        <w:rPr>
          <w:sz w:val="22"/>
        </w:rPr>
      </w:pPr>
    </w:p>
    <w:p w14:paraId="716520A4">
      <w:pPr>
        <w:spacing w:before="0" w:line="249" w:lineRule="auto"/>
        <w:ind w:left="857" w:right="422" w:firstLine="0"/>
        <w:jc w:val="both"/>
        <w:rPr>
          <w:sz w:val="22"/>
        </w:rPr>
      </w:pPr>
      <w:r>
        <w:rPr>
          <w:sz w:val="22"/>
        </w:rPr>
        <w:t>State-owned</w:t>
      </w:r>
      <w:r>
        <w:rPr>
          <w:spacing w:val="-5"/>
          <w:sz w:val="22"/>
        </w:rPr>
        <w:t xml:space="preserve"> </w:t>
      </w:r>
      <w:r>
        <w:rPr>
          <w:sz w:val="22"/>
        </w:rPr>
        <w:t>enterprise or institution:</w:t>
      </w:r>
      <w:r>
        <w:rPr>
          <w:spacing w:val="-1"/>
          <w:sz w:val="22"/>
        </w:rPr>
        <w:t xml:space="preserve"> </w:t>
      </w:r>
      <w:r>
        <w:rPr>
          <w:sz w:val="22"/>
        </w:rPr>
        <w:t>[</w:t>
      </w:r>
      <w:r>
        <w:rPr>
          <w:i/>
          <w:sz w:val="22"/>
        </w:rPr>
        <w:t>select the appropriate</w:t>
      </w:r>
      <w:r>
        <w:rPr>
          <w:i/>
          <w:spacing w:val="-2"/>
          <w:sz w:val="22"/>
        </w:rPr>
        <w:t xml:space="preserve"> </w:t>
      </w:r>
      <w:r>
        <w:rPr>
          <w:i/>
          <w:sz w:val="22"/>
        </w:rPr>
        <w:t>option</w:t>
      </w:r>
      <w:r>
        <w:rPr>
          <w:i/>
          <w:spacing w:val="-2"/>
          <w:sz w:val="22"/>
        </w:rPr>
        <w:t xml:space="preserve"> </w:t>
      </w:r>
      <w:r>
        <w:rPr>
          <w:i/>
          <w:sz w:val="22"/>
        </w:rPr>
        <w:t>and delete</w:t>
      </w:r>
      <w:r>
        <w:rPr>
          <w:i/>
          <w:spacing w:val="-2"/>
          <w:sz w:val="22"/>
        </w:rPr>
        <w:t xml:space="preserve"> </w:t>
      </w:r>
      <w:r>
        <w:rPr>
          <w:i/>
          <w:sz w:val="22"/>
        </w:rPr>
        <w:t>the other</w:t>
      </w:r>
      <w:r>
        <w:rPr>
          <w:sz w:val="22"/>
        </w:rPr>
        <w:t>] [</w:t>
      </w:r>
      <w:r>
        <w:rPr>
          <w:i/>
          <w:sz w:val="22"/>
        </w:rPr>
        <w:t>We</w:t>
      </w:r>
      <w:r>
        <w:rPr>
          <w:i/>
          <w:spacing w:val="-14"/>
          <w:sz w:val="22"/>
        </w:rPr>
        <w:t xml:space="preserve"> </w:t>
      </w:r>
      <w:r>
        <w:rPr>
          <w:i/>
          <w:sz w:val="22"/>
        </w:rPr>
        <w:t>are</w:t>
      </w:r>
      <w:r>
        <w:rPr>
          <w:i/>
          <w:spacing w:val="-9"/>
          <w:sz w:val="22"/>
        </w:rPr>
        <w:t xml:space="preserve"> </w:t>
      </w:r>
      <w:r>
        <w:rPr>
          <w:i/>
          <w:sz w:val="22"/>
        </w:rPr>
        <w:t>not a state- owned</w:t>
      </w:r>
      <w:r>
        <w:rPr>
          <w:i/>
          <w:spacing w:val="-12"/>
          <w:sz w:val="22"/>
        </w:rPr>
        <w:t xml:space="preserve"> </w:t>
      </w:r>
      <w:r>
        <w:rPr>
          <w:i/>
          <w:sz w:val="22"/>
        </w:rPr>
        <w:t>enterprise</w:t>
      </w:r>
      <w:r>
        <w:rPr>
          <w:i/>
          <w:spacing w:val="-3"/>
          <w:sz w:val="22"/>
        </w:rPr>
        <w:t xml:space="preserve"> </w:t>
      </w:r>
      <w:r>
        <w:rPr>
          <w:i/>
          <w:sz w:val="22"/>
        </w:rPr>
        <w:t>or</w:t>
      </w:r>
      <w:r>
        <w:rPr>
          <w:i/>
          <w:spacing w:val="-3"/>
          <w:sz w:val="22"/>
        </w:rPr>
        <w:t xml:space="preserve"> </w:t>
      </w:r>
      <w:r>
        <w:rPr>
          <w:i/>
          <w:sz w:val="22"/>
        </w:rPr>
        <w:t>institution</w:t>
      </w:r>
      <w:r>
        <w:rPr>
          <w:sz w:val="22"/>
        </w:rPr>
        <w:t>]</w:t>
      </w:r>
      <w:r>
        <w:rPr>
          <w:spacing w:val="-2"/>
          <w:sz w:val="22"/>
        </w:rPr>
        <w:t xml:space="preserve"> </w:t>
      </w:r>
      <w:r>
        <w:rPr>
          <w:sz w:val="22"/>
        </w:rPr>
        <w:t>/</w:t>
      </w:r>
      <w:r>
        <w:rPr>
          <w:spacing w:val="-5"/>
          <w:sz w:val="22"/>
        </w:rPr>
        <w:t xml:space="preserve"> </w:t>
      </w:r>
      <w:r>
        <w:rPr>
          <w:sz w:val="22"/>
        </w:rPr>
        <w:t>[</w:t>
      </w:r>
      <w:r>
        <w:rPr>
          <w:i/>
          <w:sz w:val="22"/>
        </w:rPr>
        <w:t>We</w:t>
      </w:r>
      <w:r>
        <w:rPr>
          <w:i/>
          <w:spacing w:val="-14"/>
          <w:sz w:val="22"/>
        </w:rPr>
        <w:t xml:space="preserve"> </w:t>
      </w:r>
      <w:r>
        <w:rPr>
          <w:i/>
          <w:sz w:val="22"/>
        </w:rPr>
        <w:t>are</w:t>
      </w:r>
      <w:r>
        <w:rPr>
          <w:i/>
          <w:spacing w:val="-12"/>
          <w:sz w:val="22"/>
        </w:rPr>
        <w:t xml:space="preserve"> </w:t>
      </w:r>
      <w:r>
        <w:rPr>
          <w:i/>
          <w:sz w:val="22"/>
        </w:rPr>
        <w:t>a</w:t>
      </w:r>
      <w:r>
        <w:rPr>
          <w:i/>
          <w:spacing w:val="-3"/>
          <w:sz w:val="22"/>
        </w:rPr>
        <w:t xml:space="preserve"> </w:t>
      </w:r>
      <w:r>
        <w:rPr>
          <w:i/>
          <w:sz w:val="22"/>
        </w:rPr>
        <w:t>state-owned</w:t>
      </w:r>
      <w:r>
        <w:rPr>
          <w:i/>
          <w:spacing w:val="-6"/>
          <w:sz w:val="22"/>
        </w:rPr>
        <w:t xml:space="preserve"> </w:t>
      </w:r>
      <w:r>
        <w:rPr>
          <w:i/>
          <w:sz w:val="22"/>
        </w:rPr>
        <w:t>enterprise</w:t>
      </w:r>
      <w:r>
        <w:rPr>
          <w:i/>
          <w:spacing w:val="-3"/>
          <w:sz w:val="22"/>
        </w:rPr>
        <w:t xml:space="preserve"> </w:t>
      </w:r>
      <w:r>
        <w:rPr>
          <w:i/>
          <w:sz w:val="22"/>
        </w:rPr>
        <w:t>or</w:t>
      </w:r>
      <w:r>
        <w:rPr>
          <w:i/>
          <w:spacing w:val="-5"/>
          <w:sz w:val="22"/>
        </w:rPr>
        <w:t xml:space="preserve"> </w:t>
      </w:r>
      <w:r>
        <w:rPr>
          <w:i/>
          <w:sz w:val="22"/>
        </w:rPr>
        <w:t>institution</w:t>
      </w:r>
      <w:r>
        <w:rPr>
          <w:i/>
          <w:spacing w:val="-3"/>
          <w:sz w:val="22"/>
        </w:rPr>
        <w:t xml:space="preserve"> </w:t>
      </w:r>
      <w:r>
        <w:rPr>
          <w:i/>
          <w:sz w:val="22"/>
        </w:rPr>
        <w:t>but</w:t>
      </w:r>
      <w:r>
        <w:rPr>
          <w:i/>
          <w:spacing w:val="-5"/>
          <w:sz w:val="22"/>
        </w:rPr>
        <w:t xml:space="preserve"> </w:t>
      </w:r>
      <w:r>
        <w:rPr>
          <w:i/>
          <w:sz w:val="22"/>
        </w:rPr>
        <w:t>meet</w:t>
      </w:r>
      <w:r>
        <w:rPr>
          <w:i/>
          <w:spacing w:val="-5"/>
          <w:sz w:val="22"/>
        </w:rPr>
        <w:t xml:space="preserve"> </w:t>
      </w:r>
      <w:r>
        <w:rPr>
          <w:i/>
          <w:sz w:val="22"/>
        </w:rPr>
        <w:t>the</w:t>
      </w:r>
      <w:r>
        <w:rPr>
          <w:i/>
          <w:spacing w:val="-3"/>
          <w:sz w:val="22"/>
        </w:rPr>
        <w:t xml:space="preserve"> </w:t>
      </w:r>
      <w:r>
        <w:rPr>
          <w:i/>
          <w:sz w:val="22"/>
        </w:rPr>
        <w:t>requirements</w:t>
      </w:r>
      <w:r>
        <w:rPr>
          <w:i/>
          <w:spacing w:val="-5"/>
          <w:sz w:val="22"/>
        </w:rPr>
        <w:t xml:space="preserve"> </w:t>
      </w:r>
      <w:r>
        <w:rPr>
          <w:sz w:val="22"/>
        </w:rPr>
        <w:t xml:space="preserve">of </w:t>
      </w:r>
      <w:r>
        <w:rPr>
          <w:spacing w:val="-2"/>
          <w:sz w:val="22"/>
        </w:rPr>
        <w:t>ITA5.9];</w:t>
      </w:r>
    </w:p>
    <w:p w14:paraId="20F0F84F">
      <w:pPr>
        <w:pStyle w:val="5"/>
        <w:spacing w:before="14"/>
        <w:rPr>
          <w:sz w:val="22"/>
        </w:rPr>
      </w:pPr>
    </w:p>
    <w:p w14:paraId="58D4BD91">
      <w:pPr>
        <w:spacing w:before="0" w:line="244" w:lineRule="auto"/>
        <w:ind w:left="857" w:right="423" w:hanging="567"/>
        <w:jc w:val="both"/>
        <w:rPr>
          <w:sz w:val="22"/>
        </w:rPr>
      </w:pPr>
      <w:r>
        <w:rPr>
          <w:sz w:val="22"/>
        </w:rPr>
        <w:t>f)</w:t>
      </w:r>
      <w:r>
        <w:rPr>
          <w:spacing w:val="80"/>
          <w:sz w:val="22"/>
        </w:rPr>
        <w:t xml:space="preserve">  </w:t>
      </w:r>
      <w:r>
        <w:rPr>
          <w:sz w:val="22"/>
        </w:rPr>
        <w:t>Subcontractors</w:t>
      </w:r>
      <w:r>
        <w:rPr>
          <w:spacing w:val="40"/>
          <w:sz w:val="22"/>
        </w:rPr>
        <w:t xml:space="preserve"> </w:t>
      </w:r>
      <w:r>
        <w:rPr>
          <w:sz w:val="22"/>
        </w:rPr>
        <w:t>and</w:t>
      </w:r>
      <w:r>
        <w:rPr>
          <w:spacing w:val="40"/>
          <w:sz w:val="22"/>
        </w:rPr>
        <w:t xml:space="preserve"> </w:t>
      </w:r>
      <w:r>
        <w:rPr>
          <w:sz w:val="22"/>
        </w:rPr>
        <w:t>Specialized</w:t>
      </w:r>
      <w:r>
        <w:rPr>
          <w:spacing w:val="40"/>
          <w:sz w:val="22"/>
        </w:rPr>
        <w:t xml:space="preserve"> </w:t>
      </w:r>
      <w:r>
        <w:rPr>
          <w:sz w:val="22"/>
        </w:rPr>
        <w:t>Subcontractors:</w:t>
      </w:r>
      <w:r>
        <w:rPr>
          <w:spacing w:val="40"/>
          <w:sz w:val="22"/>
        </w:rPr>
        <w:t xml:space="preserve"> </w:t>
      </w:r>
      <w:r>
        <w:rPr>
          <w:sz w:val="22"/>
        </w:rPr>
        <w:t>We, in</w:t>
      </w:r>
      <w:r>
        <w:rPr>
          <w:spacing w:val="40"/>
          <w:sz w:val="22"/>
        </w:rPr>
        <w:t xml:space="preserve"> </w:t>
      </w:r>
      <w:r>
        <w:rPr>
          <w:sz w:val="22"/>
        </w:rPr>
        <w:t>accordance</w:t>
      </w:r>
      <w:r>
        <w:rPr>
          <w:spacing w:val="40"/>
          <w:sz w:val="22"/>
        </w:rPr>
        <w:t xml:space="preserve"> </w:t>
      </w:r>
      <w:r>
        <w:rPr>
          <w:sz w:val="22"/>
        </w:rPr>
        <w:t>with</w:t>
      </w:r>
      <w:r>
        <w:rPr>
          <w:spacing w:val="40"/>
          <w:sz w:val="22"/>
        </w:rPr>
        <w:t xml:space="preserve"> </w:t>
      </w:r>
      <w:r>
        <w:rPr>
          <w:sz w:val="22"/>
        </w:rPr>
        <w:t>ITA 24.2</w:t>
      </w:r>
      <w:r>
        <w:rPr>
          <w:spacing w:val="40"/>
          <w:sz w:val="22"/>
        </w:rPr>
        <w:t xml:space="preserve"> </w:t>
      </w:r>
      <w:r>
        <w:rPr>
          <w:sz w:val="22"/>
        </w:rPr>
        <w:t>and</w:t>
      </w:r>
      <w:r>
        <w:rPr>
          <w:spacing w:val="40"/>
          <w:sz w:val="22"/>
        </w:rPr>
        <w:t xml:space="preserve"> </w:t>
      </w:r>
      <w:r>
        <w:rPr>
          <w:sz w:val="22"/>
        </w:rPr>
        <w:t>25.2,</w:t>
      </w:r>
      <w:r>
        <w:rPr>
          <w:spacing w:val="40"/>
          <w:sz w:val="22"/>
        </w:rPr>
        <w:t xml:space="preserve"> </w:t>
      </w:r>
      <w:r>
        <w:rPr>
          <w:sz w:val="22"/>
        </w:rPr>
        <w:t>plan</w:t>
      </w:r>
      <w:r>
        <w:rPr>
          <w:spacing w:val="40"/>
          <w:sz w:val="22"/>
        </w:rPr>
        <w:t xml:space="preserve"> </w:t>
      </w:r>
      <w:r>
        <w:rPr>
          <w:sz w:val="22"/>
        </w:rPr>
        <w:t>to subcontract</w:t>
      </w:r>
      <w:r>
        <w:rPr>
          <w:spacing w:val="79"/>
          <w:w w:val="150"/>
          <w:sz w:val="22"/>
        </w:rPr>
        <w:t xml:space="preserve">  </w:t>
      </w:r>
      <w:r>
        <w:rPr>
          <w:sz w:val="22"/>
        </w:rPr>
        <w:t>the</w:t>
      </w:r>
      <w:r>
        <w:rPr>
          <w:spacing w:val="53"/>
          <w:sz w:val="22"/>
        </w:rPr>
        <w:t xml:space="preserve">   </w:t>
      </w:r>
      <w:r>
        <w:rPr>
          <w:sz w:val="22"/>
        </w:rPr>
        <w:t>following</w:t>
      </w:r>
      <w:r>
        <w:rPr>
          <w:spacing w:val="53"/>
          <w:sz w:val="22"/>
        </w:rPr>
        <w:t xml:space="preserve">   </w:t>
      </w:r>
      <w:r>
        <w:rPr>
          <w:sz w:val="22"/>
        </w:rPr>
        <w:t>key</w:t>
      </w:r>
      <w:r>
        <w:rPr>
          <w:spacing w:val="55"/>
          <w:sz w:val="22"/>
        </w:rPr>
        <w:t xml:space="preserve">   </w:t>
      </w:r>
      <w:r>
        <w:rPr>
          <w:sz w:val="22"/>
        </w:rPr>
        <w:t>activities</w:t>
      </w:r>
      <w:r>
        <w:rPr>
          <w:spacing w:val="53"/>
          <w:sz w:val="22"/>
        </w:rPr>
        <w:t xml:space="preserve">   </w:t>
      </w:r>
      <w:r>
        <w:rPr>
          <w:sz w:val="22"/>
        </w:rPr>
        <w:t>and/or</w:t>
      </w:r>
      <w:r>
        <w:rPr>
          <w:spacing w:val="53"/>
          <w:sz w:val="22"/>
        </w:rPr>
        <w:t xml:space="preserve">   </w:t>
      </w:r>
      <w:r>
        <w:rPr>
          <w:sz w:val="22"/>
        </w:rPr>
        <w:t>parts</w:t>
      </w:r>
      <w:r>
        <w:rPr>
          <w:spacing w:val="54"/>
          <w:sz w:val="22"/>
        </w:rPr>
        <w:t xml:space="preserve">   </w:t>
      </w:r>
      <w:r>
        <w:rPr>
          <w:sz w:val="22"/>
        </w:rPr>
        <w:t>of</w:t>
      </w:r>
      <w:r>
        <w:rPr>
          <w:spacing w:val="53"/>
          <w:sz w:val="22"/>
        </w:rPr>
        <w:t xml:space="preserve">   </w:t>
      </w:r>
      <w:r>
        <w:rPr>
          <w:sz w:val="22"/>
        </w:rPr>
        <w:t>the</w:t>
      </w:r>
      <w:r>
        <w:rPr>
          <w:spacing w:val="53"/>
          <w:sz w:val="22"/>
        </w:rPr>
        <w:t xml:space="preserve">   </w:t>
      </w:r>
      <w:r>
        <w:rPr>
          <w:sz w:val="22"/>
        </w:rPr>
        <w:t>works</w:t>
      </w:r>
      <w:r>
        <w:rPr>
          <w:spacing w:val="55"/>
          <w:sz w:val="22"/>
        </w:rPr>
        <w:t xml:space="preserve">   </w:t>
      </w:r>
      <w:r>
        <w:rPr>
          <w:sz w:val="22"/>
        </w:rPr>
        <w:t>or</w:t>
      </w:r>
      <w:r>
        <w:rPr>
          <w:spacing w:val="53"/>
          <w:sz w:val="22"/>
        </w:rPr>
        <w:t xml:space="preserve">   </w:t>
      </w:r>
      <w:r>
        <w:rPr>
          <w:spacing w:val="-2"/>
          <w:sz w:val="22"/>
        </w:rPr>
        <w:t>supply</w:t>
      </w:r>
    </w:p>
    <w:p w14:paraId="0F88DEDA">
      <w:pPr>
        <w:spacing w:after="0" w:line="244" w:lineRule="auto"/>
        <w:jc w:val="both"/>
        <w:rPr>
          <w:sz w:val="22"/>
        </w:rPr>
        <w:sectPr>
          <w:headerReference r:id="rId11" w:type="default"/>
          <w:footerReference r:id="rId12" w:type="default"/>
          <w:pgSz w:w="11910" w:h="16840"/>
          <w:pgMar w:top="360" w:right="425" w:bottom="0" w:left="566" w:header="0" w:footer="0" w:gutter="0"/>
          <w:cols w:space="720" w:num="1"/>
        </w:sectPr>
      </w:pPr>
    </w:p>
    <w:p w14:paraId="7C15B7A8">
      <w:pPr>
        <w:pStyle w:val="5"/>
        <w:spacing w:before="106"/>
        <w:rPr>
          <w:sz w:val="22"/>
        </w:rPr>
      </w:pPr>
    </w:p>
    <w:p w14:paraId="30495848">
      <w:pPr>
        <w:tabs>
          <w:tab w:val="left" w:leader="dot" w:pos="4653"/>
        </w:tabs>
        <w:spacing w:before="0"/>
        <w:ind w:left="857" w:right="0" w:firstLine="0"/>
        <w:jc w:val="both"/>
        <w:rPr>
          <w:i/>
          <w:sz w:val="22"/>
        </w:rPr>
      </w:pPr>
      <w:r>
        <w:rPr>
          <w:spacing w:val="-2"/>
          <w:sz w:val="22"/>
        </w:rPr>
        <w:t>contracts:</w:t>
      </w:r>
      <w:r>
        <w:rPr>
          <w:sz w:val="22"/>
        </w:rPr>
        <w:tab/>
      </w:r>
      <w:r>
        <w:rPr>
          <w:i/>
          <w:sz w:val="22"/>
        </w:rPr>
        <w:t>[Insert</w:t>
      </w:r>
      <w:r>
        <w:rPr>
          <w:i/>
          <w:spacing w:val="-6"/>
          <w:sz w:val="22"/>
        </w:rPr>
        <w:t xml:space="preserve"> </w:t>
      </w:r>
      <w:r>
        <w:rPr>
          <w:i/>
          <w:sz w:val="22"/>
        </w:rPr>
        <w:t>any</w:t>
      </w:r>
      <w:r>
        <w:rPr>
          <w:i/>
          <w:spacing w:val="-6"/>
          <w:sz w:val="22"/>
        </w:rPr>
        <w:t xml:space="preserve"> </w:t>
      </w:r>
      <w:r>
        <w:rPr>
          <w:i/>
          <w:sz w:val="22"/>
        </w:rPr>
        <w:t>of</w:t>
      </w:r>
      <w:r>
        <w:rPr>
          <w:i/>
          <w:spacing w:val="-3"/>
          <w:sz w:val="22"/>
        </w:rPr>
        <w:t xml:space="preserve"> </w:t>
      </w:r>
      <w:r>
        <w:rPr>
          <w:i/>
          <w:sz w:val="22"/>
        </w:rPr>
        <w:t>the</w:t>
      </w:r>
      <w:r>
        <w:rPr>
          <w:i/>
          <w:spacing w:val="-6"/>
          <w:sz w:val="22"/>
        </w:rPr>
        <w:t xml:space="preserve"> </w:t>
      </w:r>
      <w:r>
        <w:rPr>
          <w:i/>
          <w:sz w:val="22"/>
        </w:rPr>
        <w:t>key</w:t>
      </w:r>
      <w:r>
        <w:rPr>
          <w:i/>
          <w:spacing w:val="-6"/>
          <w:sz w:val="22"/>
        </w:rPr>
        <w:t xml:space="preserve"> </w:t>
      </w:r>
      <w:r>
        <w:rPr>
          <w:i/>
          <w:sz w:val="22"/>
        </w:rPr>
        <w:t>activities</w:t>
      </w:r>
      <w:r>
        <w:rPr>
          <w:i/>
          <w:spacing w:val="-5"/>
          <w:sz w:val="22"/>
        </w:rPr>
        <w:t xml:space="preserve"> </w:t>
      </w:r>
      <w:r>
        <w:rPr>
          <w:i/>
          <w:sz w:val="22"/>
        </w:rPr>
        <w:t>identified</w:t>
      </w:r>
      <w:r>
        <w:rPr>
          <w:i/>
          <w:spacing w:val="-4"/>
          <w:sz w:val="22"/>
        </w:rPr>
        <w:t xml:space="preserve"> </w:t>
      </w:r>
      <w:r>
        <w:rPr>
          <w:i/>
          <w:sz w:val="22"/>
        </w:rPr>
        <w:t>in</w:t>
      </w:r>
      <w:r>
        <w:rPr>
          <w:i/>
          <w:spacing w:val="-7"/>
          <w:sz w:val="22"/>
        </w:rPr>
        <w:t xml:space="preserve"> </w:t>
      </w:r>
      <w:r>
        <w:rPr>
          <w:i/>
          <w:sz w:val="22"/>
        </w:rPr>
        <w:t>Section</w:t>
      </w:r>
      <w:r>
        <w:rPr>
          <w:i/>
          <w:spacing w:val="-7"/>
          <w:sz w:val="22"/>
        </w:rPr>
        <w:t xml:space="preserve"> </w:t>
      </w:r>
      <w:r>
        <w:rPr>
          <w:i/>
          <w:sz w:val="22"/>
        </w:rPr>
        <w:t>III-4.2</w:t>
      </w:r>
      <w:r>
        <w:rPr>
          <w:i/>
          <w:spacing w:val="-4"/>
          <w:sz w:val="22"/>
        </w:rPr>
        <w:t xml:space="preserve"> </w:t>
      </w:r>
      <w:r>
        <w:rPr>
          <w:i/>
          <w:spacing w:val="-2"/>
          <w:sz w:val="22"/>
        </w:rPr>
        <w:t>(a)or(b)</w:t>
      </w:r>
    </w:p>
    <w:p w14:paraId="02EF6C0F">
      <w:pPr>
        <w:spacing w:before="7" w:line="244" w:lineRule="auto"/>
        <w:ind w:left="857" w:right="421" w:firstLine="0"/>
        <w:jc w:val="both"/>
        <w:rPr>
          <w:i/>
          <w:sz w:val="22"/>
        </w:rPr>
      </w:pPr>
      <w:r>
        <w:rPr>
          <w:i/>
          <w:sz w:val="22"/>
        </w:rPr>
        <w:t>or 4.3(a) or (b) which the Procuring Entity has permitted under the Prequalification Document and which the Applicant intends to subcontract along with complete details of the Specialized Subcontractors, their qualification and experience]</w:t>
      </w:r>
    </w:p>
    <w:p w14:paraId="76925345">
      <w:pPr>
        <w:pStyle w:val="5"/>
        <w:spacing w:before="16"/>
        <w:rPr>
          <w:i/>
          <w:sz w:val="22"/>
        </w:rPr>
      </w:pPr>
    </w:p>
    <w:p w14:paraId="6E4FBC2C">
      <w:pPr>
        <w:pStyle w:val="7"/>
        <w:numPr>
          <w:ilvl w:val="0"/>
          <w:numId w:val="17"/>
        </w:numPr>
        <w:tabs>
          <w:tab w:val="left" w:pos="855"/>
          <w:tab w:val="left" w:pos="857"/>
        </w:tabs>
        <w:spacing w:before="0" w:after="0" w:line="249" w:lineRule="auto"/>
        <w:ind w:left="857" w:right="423" w:hanging="567"/>
        <w:jc w:val="both"/>
        <w:rPr>
          <w:sz w:val="22"/>
        </w:rPr>
      </w:pPr>
      <w:r>
        <w:rPr>
          <w:sz w:val="22"/>
        </w:rPr>
        <w:t>Commissions, gratuities, fees: We</w:t>
      </w:r>
      <w:r>
        <w:rPr>
          <w:spacing w:val="-14"/>
          <w:sz w:val="22"/>
        </w:rPr>
        <w:t xml:space="preserve"> </w:t>
      </w:r>
      <w:r>
        <w:rPr>
          <w:sz w:val="22"/>
        </w:rPr>
        <w:t>declare that the following commissions, gratuities, or fees have been paid or are to be paid with respect to the prequalification process, the corresponding Tendering process or execution of the Contract:</w:t>
      </w:r>
    </w:p>
    <w:p w14:paraId="58193257">
      <w:pPr>
        <w:pStyle w:val="5"/>
        <w:spacing w:before="7"/>
        <w:rPr>
          <w:sz w:val="22"/>
        </w:rPr>
      </w:pPr>
    </w:p>
    <w:p w14:paraId="38808441">
      <w:pPr>
        <w:pStyle w:val="5"/>
        <w:tabs>
          <w:tab w:val="left" w:pos="2985"/>
          <w:tab w:val="left" w:pos="5505"/>
          <w:tab w:val="left" w:pos="7901"/>
        </w:tabs>
        <w:ind w:left="718"/>
      </w:pPr>
      <w:r>
        <w:rPr>
          <w:u w:val="single"/>
        </w:rPr>
        <w:t>Name</w:t>
      </w:r>
      <w:r>
        <w:rPr>
          <w:spacing w:val="-8"/>
          <w:u w:val="single"/>
        </w:rPr>
        <w:t xml:space="preserve"> </w:t>
      </w:r>
      <w:r>
        <w:rPr>
          <w:u w:val="single"/>
        </w:rPr>
        <w:t>of</w:t>
      </w:r>
      <w:r>
        <w:rPr>
          <w:spacing w:val="-11"/>
          <w:u w:val="single"/>
        </w:rPr>
        <w:t xml:space="preserve"> </w:t>
      </w:r>
      <w:r>
        <w:rPr>
          <w:spacing w:val="-2"/>
          <w:u w:val="single"/>
        </w:rPr>
        <w:t>Recipient</w:t>
      </w:r>
      <w:r>
        <w:tab/>
      </w:r>
      <w:r>
        <w:rPr>
          <w:spacing w:val="-2"/>
          <w:u w:val="single"/>
        </w:rPr>
        <w:t>Address</w:t>
      </w:r>
      <w:r>
        <w:tab/>
      </w:r>
      <w:r>
        <w:rPr>
          <w:spacing w:val="-2"/>
          <w:u w:val="single"/>
        </w:rPr>
        <w:t>Reason</w:t>
      </w:r>
      <w:r>
        <w:tab/>
      </w:r>
      <w:r>
        <w:rPr>
          <w:spacing w:val="-2"/>
          <w:u w:val="single"/>
        </w:rPr>
        <w:t>Amount</w:t>
      </w:r>
    </w:p>
    <w:p w14:paraId="1BE898A5">
      <w:pPr>
        <w:pStyle w:val="5"/>
        <w:spacing w:before="3"/>
        <w:rPr>
          <w:sz w:val="16"/>
        </w:rPr>
      </w:pPr>
    </w:p>
    <w:p w14:paraId="45617BF9">
      <w:pPr>
        <w:pStyle w:val="5"/>
        <w:spacing w:after="0"/>
        <w:rPr>
          <w:sz w:val="16"/>
        </w:rPr>
        <w:sectPr>
          <w:headerReference r:id="rId13" w:type="default"/>
          <w:footerReference r:id="rId14" w:type="default"/>
          <w:pgSz w:w="11910" w:h="16840"/>
          <w:pgMar w:top="360" w:right="425" w:bottom="640" w:left="566" w:header="0" w:footer="443" w:gutter="0"/>
          <w:cols w:space="720" w:num="1"/>
        </w:sectPr>
      </w:pPr>
    </w:p>
    <w:p w14:paraId="154A82C9">
      <w:pPr>
        <w:spacing w:before="90"/>
        <w:ind w:left="718" w:right="0" w:firstLine="0"/>
        <w:jc w:val="left"/>
        <w:rPr>
          <w:i/>
          <w:sz w:val="24"/>
        </w:rPr>
      </w:pPr>
      <w:r>
        <w:rPr>
          <w:i/>
          <w:sz w:val="24"/>
        </w:rPr>
        <w:t>[insert</w:t>
      </w:r>
      <w:r>
        <w:rPr>
          <w:i/>
          <w:spacing w:val="-13"/>
          <w:sz w:val="24"/>
        </w:rPr>
        <w:t xml:space="preserve"> </w:t>
      </w:r>
      <w:r>
        <w:rPr>
          <w:i/>
          <w:sz w:val="24"/>
        </w:rPr>
        <w:t>full</w:t>
      </w:r>
      <w:r>
        <w:rPr>
          <w:i/>
          <w:spacing w:val="-15"/>
          <w:sz w:val="24"/>
        </w:rPr>
        <w:t xml:space="preserve"> </w:t>
      </w:r>
      <w:r>
        <w:rPr>
          <w:i/>
          <w:sz w:val="24"/>
        </w:rPr>
        <w:t>name</w:t>
      </w:r>
      <w:r>
        <w:rPr>
          <w:i/>
          <w:spacing w:val="-12"/>
          <w:sz w:val="24"/>
        </w:rPr>
        <w:t xml:space="preserve"> </w:t>
      </w:r>
      <w:r>
        <w:rPr>
          <w:i/>
          <w:sz w:val="24"/>
        </w:rPr>
        <w:t>for each occurrence]</w:t>
      </w:r>
    </w:p>
    <w:p w14:paraId="48B5A188">
      <w:pPr>
        <w:spacing w:before="90"/>
        <w:ind w:left="286" w:right="0" w:firstLine="0"/>
        <w:jc w:val="left"/>
        <w:rPr>
          <w:i/>
          <w:sz w:val="24"/>
        </w:rPr>
      </w:pPr>
      <w:r>
        <w:br w:type="column"/>
      </w:r>
      <w:r>
        <w:rPr>
          <w:i/>
          <w:sz w:val="24"/>
        </w:rPr>
        <w:t xml:space="preserve">[insert street/ </w:t>
      </w:r>
      <w:r>
        <w:rPr>
          <w:i/>
          <w:spacing w:val="-2"/>
          <w:sz w:val="24"/>
        </w:rPr>
        <w:t>number/city/country]</w:t>
      </w:r>
    </w:p>
    <w:p w14:paraId="55B3CCA2">
      <w:pPr>
        <w:tabs>
          <w:tab w:val="left" w:pos="2837"/>
        </w:tabs>
        <w:spacing w:before="90"/>
        <w:ind w:left="442" w:right="0" w:firstLine="0"/>
        <w:jc w:val="left"/>
        <w:rPr>
          <w:i/>
          <w:sz w:val="24"/>
        </w:rPr>
      </w:pPr>
      <w:r>
        <w:br w:type="column"/>
      </w:r>
      <w:r>
        <w:rPr>
          <w:i/>
          <w:sz w:val="24"/>
        </w:rPr>
        <w:t>[indicate</w:t>
      </w:r>
      <w:r>
        <w:rPr>
          <w:i/>
          <w:spacing w:val="-2"/>
          <w:sz w:val="24"/>
        </w:rPr>
        <w:t xml:space="preserve"> reason]</w:t>
      </w:r>
      <w:r>
        <w:rPr>
          <w:i/>
          <w:sz w:val="24"/>
        </w:rPr>
        <w:tab/>
      </w:r>
      <w:r>
        <w:rPr>
          <w:i/>
          <w:sz w:val="24"/>
        </w:rPr>
        <w:t>[specify</w:t>
      </w:r>
      <w:r>
        <w:rPr>
          <w:i/>
          <w:spacing w:val="-3"/>
          <w:sz w:val="24"/>
        </w:rPr>
        <w:t xml:space="preserve"> </w:t>
      </w:r>
      <w:r>
        <w:rPr>
          <w:i/>
          <w:spacing w:val="-2"/>
          <w:sz w:val="24"/>
        </w:rPr>
        <w:t>amount</w:t>
      </w:r>
    </w:p>
    <w:p w14:paraId="122856CC">
      <w:pPr>
        <w:spacing w:before="0"/>
        <w:ind w:left="2837" w:right="580" w:firstLine="0"/>
        <w:jc w:val="left"/>
        <w:rPr>
          <w:i/>
          <w:sz w:val="24"/>
        </w:rPr>
      </w:pPr>
      <w:r>
        <w:rPr>
          <w:i/>
          <w:sz w:val="24"/>
        </w:rPr>
        <w:t xml:space="preserve">currency, value, exchange rate and </w:t>
      </w:r>
      <w:r>
        <w:rPr>
          <w:i/>
          <w:spacing w:val="-4"/>
          <w:sz w:val="24"/>
        </w:rPr>
        <w:t>KENYA</w:t>
      </w:r>
      <w:r>
        <w:rPr>
          <w:i/>
          <w:spacing w:val="-9"/>
          <w:sz w:val="24"/>
        </w:rPr>
        <w:t xml:space="preserve"> </w:t>
      </w:r>
      <w:r>
        <w:rPr>
          <w:i/>
          <w:spacing w:val="-5"/>
          <w:sz w:val="24"/>
        </w:rPr>
        <w:t>SHILLING</w:t>
      </w:r>
    </w:p>
    <w:p w14:paraId="0BB7A049">
      <w:pPr>
        <w:spacing w:before="0"/>
        <w:ind w:left="2837" w:right="0" w:firstLine="0"/>
        <w:jc w:val="left"/>
        <w:rPr>
          <w:i/>
          <w:sz w:val="24"/>
        </w:rPr>
      </w:pPr>
      <w:r>
        <w:rPr>
          <w:i/>
          <w:spacing w:val="-2"/>
          <w:sz w:val="24"/>
        </w:rPr>
        <w:t>equivalent</w:t>
      </w:r>
      <w:r>
        <w:rPr>
          <w:i/>
          <w:spacing w:val="-2"/>
          <w:sz w:val="24"/>
          <w:u w:val="single"/>
        </w:rPr>
        <w:t>]</w:t>
      </w:r>
    </w:p>
    <w:p w14:paraId="4FE4F59E">
      <w:pPr>
        <w:spacing w:after="0"/>
        <w:jc w:val="left"/>
        <w:rPr>
          <w:i/>
          <w:sz w:val="24"/>
        </w:rPr>
        <w:sectPr>
          <w:type w:val="continuous"/>
          <w:pgSz w:w="11910" w:h="16840"/>
          <w:pgMar w:top="1620" w:right="425" w:bottom="280" w:left="566" w:header="0" w:footer="443" w:gutter="0"/>
          <w:cols w:equalWidth="0" w:num="3">
            <w:col w:w="2660" w:space="40"/>
            <w:col w:w="2324" w:space="39"/>
            <w:col w:w="5856"/>
          </w:cols>
        </w:sectPr>
      </w:pPr>
    </w:p>
    <w:p w14:paraId="55FD0E76">
      <w:pPr>
        <w:pStyle w:val="5"/>
        <w:spacing w:before="41"/>
        <w:rPr>
          <w:i/>
          <w:sz w:val="20"/>
        </w:rPr>
      </w:pPr>
    </w:p>
    <w:p w14:paraId="0F81F504">
      <w:pPr>
        <w:tabs>
          <w:tab w:val="left" w:pos="2986"/>
          <w:tab w:val="left" w:pos="5506"/>
          <w:tab w:val="left" w:pos="7901"/>
        </w:tabs>
        <w:spacing w:line="20" w:lineRule="exact"/>
        <w:ind w:left="718" w:right="0" w:firstLine="0"/>
        <w:jc w:val="left"/>
        <w:rPr>
          <w:sz w:val="2"/>
        </w:rPr>
      </w:pPr>
      <w:r>
        <w:rPr>
          <w:sz w:val="2"/>
        </w:rPr>
        <mc:AlternateContent>
          <mc:Choice Requires="wpg">
            <w:drawing>
              <wp:inline distT="0" distB="0" distL="0" distR="0">
                <wp:extent cx="1219200" cy="6350"/>
                <wp:effectExtent l="9525" t="0" r="0" b="3175"/>
                <wp:docPr id="41" name="Group 41"/>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42" name="Graphic 42"/>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3tEx0gAAAAMBAAAPAAAAAAAAAAEAIAAAACIAAABkcnMvZG93bnJldi54bWxQSwECFAAUAAAACACH&#10;TuJAHkbpa2MCAACrBQAADgAAAAAAAAABACAAAAAhAQAAZHJzL2Uyb0RvYy54bWxQSwUGAAAAAAYA&#10;BgBZAQAA9gUAAAAA&#10;">
                <o:lock v:ext="edit" aspectratio="f"/>
                <v:shape id="Graphic 42" o:spid="_x0000_s1026" o:spt="100" style="position:absolute;left:0;top:3093;height:1270;width:1219200;" filled="f" stroked="t" coordsize="1219200,1" o:gfxdata="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gZoa/&#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43" name="Group 43"/>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44" name="Graphic 44"/>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t7RMdIAAAADAQAADwAAAAAAAAABACAAAAAiAAAAZHJzL2Rvd25yZXYueG1sUEsBAhQAFAAAAAgA&#10;h07iQGm4In1kAgAAqwUAAA4AAAAAAAAAAQAgAAAAIQEAAGRycy9lMm9Eb2MueG1sUEsFBgAAAAAG&#10;AAYAWQEAAPcFAAAAAA==&#10;">
                <o:lock v:ext="edit" aspectratio="f"/>
                <v:shape id="Graphic 44" o:spid="_x0000_s1026" o:spt="100" style="position:absolute;left:0;top:3093;height:1270;width:1219200;" filled="f" stroked="t" coordsize="1219200,1" o:gfxdata="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FW2m/&#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45" name="Group 45"/>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46" name="Graphic 46"/>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3tEx0gAAAAMBAAAPAAAAAAAAAAEAIAAAACIAAABkcnMvZG93bnJldi54bWxQSwECFAAUAAAACACH&#10;TuJARAvn0GMCAACrBQAADgAAAAAAAAABACAAAAAhAQAAZHJzL2Uyb0RvYy54bWxQSwUGAAAAAAYA&#10;BgBZAQAA9gUAAAAA&#10;">
                <o:lock v:ext="edit" aspectratio="f"/>
                <v:shape id="Graphic 46" o:spid="_x0000_s1026" o:spt="100" style="position:absolute;left:0;top:3093;height:1270;width:1219200;" filled="f" stroked="t" coordsize="1219200,1" o:gfxdata="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bYIW/&#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47" name="Group 47"/>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48" name="Graphic 48"/>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be0THSAAAAAwEAAA8AAAAAAAAAAQAgAAAAIgAAAGRycy9kb3ducmV2LnhtbFBLAQIUABQAAAAI&#10;AIdO4kCHRLVQZQIAAKsFAAAOAAAAAAAAAAEAIAAAACEBAABkcnMvZTJvRG9jLnhtbFBLBQYAAAAA&#10;BgAGAFkBAAD4BQAAAAA=&#10;">
                <o:lock v:ext="edit" aspectratio="f"/>
                <v:shape id="Graphic 48" o:spid="_x0000_s1026" o:spt="100" style="position:absolute;left:0;top:3093;height:1270;width:1219200;" filled="f" stroked="t" coordsize="1219200,1" o:gfxdata="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IUWy8AAAA&#10;2wAAAA8AAAAAAAAAAQAgAAAAIgAAAGRycy9kb3ducmV2LnhtbFBLAQIUABQAAAAIAIdO4kAzLwWe&#10;OwAAADkAAAAQAAAAAAAAAAEAIAAAAAsBAABkcnMvc2hhcGV4bWwueG1sUEsFBgAAAAAGAAYAWwEA&#10;ALUDAAAAAA==&#10;" path="m0,0l1219200,0e">
                  <v:fill on="f" focussize="0,0"/>
                  <v:stroke weight="0.487086614173228pt" color="#000000" joinstyle="round"/>
                  <v:imagedata o:title=""/>
                  <o:lock v:ext="edit" aspectratio="f"/>
                  <v:textbox inset="0mm,0mm,0mm,0mm"/>
                </v:shape>
                <w10:wrap type="none"/>
                <w10:anchorlock/>
              </v:group>
            </w:pict>
          </mc:Fallback>
        </mc:AlternateContent>
      </w:r>
    </w:p>
    <w:p w14:paraId="664A46E0">
      <w:pPr>
        <w:pStyle w:val="5"/>
        <w:spacing w:before="2"/>
        <w:rPr>
          <w:i/>
          <w:sz w:val="20"/>
        </w:rPr>
      </w:pPr>
      <w:r>
        <w:rPr>
          <w:i/>
          <w:sz w:val="20"/>
        </w:rPr>
        <mc:AlternateContent>
          <mc:Choice Requires="wps">
            <w:drawing>
              <wp:anchor distT="0" distB="0" distL="0" distR="0" simplePos="0" relativeHeight="251680768" behindDoc="1" locked="0" layoutInCell="1" allowOverlap="1">
                <wp:simplePos x="0" y="0"/>
                <wp:positionH relativeFrom="page">
                  <wp:posOffset>814705</wp:posOffset>
                </wp:positionH>
                <wp:positionV relativeFrom="paragraph">
                  <wp:posOffset>161925</wp:posOffset>
                </wp:positionV>
                <wp:extent cx="1219200" cy="1270"/>
                <wp:effectExtent l="0" t="0" r="0" b="0"/>
                <wp:wrapTopAndBottom/>
                <wp:docPr id="49" name="Graphic 49"/>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49" o:spid="_x0000_s1026" o:spt="100" style="position:absolute;left:0pt;margin-left:64.15pt;margin-top:12.75pt;height:0.1pt;width:96pt;mso-position-horizontal-relative:page;mso-wrap-distance-bottom:0pt;mso-wrap-distance-top:0pt;z-index:-251635712;mso-width-relative:page;mso-height-relative:page;" filled="f" stroked="t" coordsize="1219200,1" o:gfxdata="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w7sW9gAAAAJAQAADwAAAAAAAAAB&#10;ACAAAAAiAAAAZHJzL2Rvd25yZXYueG1sUEsBAhQAFAAAAAgAh07iQFBPmwgQAgAAfAQAAA4AAAAA&#10;AAAAAQAgAAAAJw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0768" behindDoc="1" locked="0" layoutInCell="1" allowOverlap="1">
                <wp:simplePos x="0" y="0"/>
                <wp:positionH relativeFrom="page">
                  <wp:posOffset>2255520</wp:posOffset>
                </wp:positionH>
                <wp:positionV relativeFrom="paragraph">
                  <wp:posOffset>161925</wp:posOffset>
                </wp:positionV>
                <wp:extent cx="1219200" cy="1270"/>
                <wp:effectExtent l="0" t="0" r="0" b="0"/>
                <wp:wrapTopAndBottom/>
                <wp:docPr id="50" name="Graphic 50"/>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0" o:spid="_x0000_s1026" o:spt="100" style="position:absolute;left:0pt;margin-left:177.6pt;margin-top:12.75pt;height:0.1pt;width:96pt;mso-position-horizontal-relative:page;mso-wrap-distance-bottom:0pt;mso-wrap-distance-top:0pt;z-index:-251635712;mso-width-relative:page;mso-height-relative:page;" filled="f" stroked="t" coordsize="1219200,1" o:gfxdata="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hEJinZAAAACQEAAA8AAAAAAAAA&#10;AQAgAAAAIgAAAGRycy9kb3ducmV2LnhtbFBLAQIUABQAAAAIAIdO4kA7MP9g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1792" behindDoc="1" locked="0" layoutInCell="1" allowOverlap="1">
                <wp:simplePos x="0" y="0"/>
                <wp:positionH relativeFrom="page">
                  <wp:posOffset>3855720</wp:posOffset>
                </wp:positionH>
                <wp:positionV relativeFrom="paragraph">
                  <wp:posOffset>161925</wp:posOffset>
                </wp:positionV>
                <wp:extent cx="1219200" cy="1270"/>
                <wp:effectExtent l="0" t="0" r="0" b="0"/>
                <wp:wrapTopAndBottom/>
                <wp:docPr id="51" name="Graphic 51"/>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1" o:spid="_x0000_s1026" o:spt="100" style="position:absolute;left:0pt;margin-left:303.6pt;margin-top:12.75pt;height:0.1pt;width:96pt;mso-position-horizontal-relative:page;mso-wrap-distance-bottom:0pt;mso-wrap-distance-top:0pt;z-index:-251634688;mso-width-relative:page;mso-height-relative:page;" filled="f" stroked="t" coordsize="1219200,1" o:gfxdata="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n24T2gAAAAkBAAAPAAAAAAAA&#10;AAEAIAAAACIAAABkcnMvZG93bnJldi54bWxQSwECFAAUAAAACACHTuJAAB46AR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1792" behindDoc="1" locked="0" layoutInCell="1" allowOverlap="1">
                <wp:simplePos x="0" y="0"/>
                <wp:positionH relativeFrom="page">
                  <wp:posOffset>5376545</wp:posOffset>
                </wp:positionH>
                <wp:positionV relativeFrom="paragraph">
                  <wp:posOffset>161925</wp:posOffset>
                </wp:positionV>
                <wp:extent cx="1219200" cy="1270"/>
                <wp:effectExtent l="0" t="0" r="0" b="0"/>
                <wp:wrapTopAndBottom/>
                <wp:docPr id="52" name="Graphic 52"/>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2" o:spid="_x0000_s1026" o:spt="100" style="position:absolute;left:0pt;margin-left:423.35pt;margin-top:12.75pt;height:0.1pt;width:96pt;mso-position-horizontal-relative:page;mso-wrap-distance-bottom:0pt;mso-wrap-distance-top:0pt;z-index:-251634688;mso-width-relative:page;mso-height-relative:page;" filled="f" stroked="t" coordsize="1219200,1" o:gfxdata="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sbxI42gAAAAoBAAAPAAAAAAAA&#10;AAEAIAAAACIAAABkcnMvZG93bnJldi54bWxQSwECFAAUAAAACACHTuJATWx1ox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2816" behindDoc="1" locked="0" layoutInCell="1" allowOverlap="1">
                <wp:simplePos x="0" y="0"/>
                <wp:positionH relativeFrom="page">
                  <wp:posOffset>814705</wp:posOffset>
                </wp:positionH>
                <wp:positionV relativeFrom="paragraph">
                  <wp:posOffset>337185</wp:posOffset>
                </wp:positionV>
                <wp:extent cx="1219200" cy="1270"/>
                <wp:effectExtent l="0" t="0" r="0" b="0"/>
                <wp:wrapTopAndBottom/>
                <wp:docPr id="53" name="Graphic 53"/>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3" o:spid="_x0000_s1026" o:spt="100" style="position:absolute;left:0pt;margin-left:64.15pt;margin-top:26.55pt;height:0.1pt;width:96pt;mso-position-horizontal-relative:page;mso-wrap-distance-bottom:0pt;mso-wrap-distance-top:0pt;z-index:-251633664;mso-width-relative:page;mso-height-relative:page;" filled="f" stroked="t" coordsize="1219200,1" o:gfxdata="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DisXYAAAACQEAAA8AAAAAAAAA&#10;AQAgAAAAIgAAAGRycy9kb3ducmV2LnhtbFBLAQIUABQAAAAIAIdO4kB2QrDCEQIAAHwEAAAOAAAA&#10;AAAAAAEAIAAAACc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2816" behindDoc="1" locked="0" layoutInCell="1" allowOverlap="1">
                <wp:simplePos x="0" y="0"/>
                <wp:positionH relativeFrom="page">
                  <wp:posOffset>2255520</wp:posOffset>
                </wp:positionH>
                <wp:positionV relativeFrom="paragraph">
                  <wp:posOffset>337185</wp:posOffset>
                </wp:positionV>
                <wp:extent cx="1219200" cy="1270"/>
                <wp:effectExtent l="0" t="0" r="0" b="0"/>
                <wp:wrapTopAndBottom/>
                <wp:docPr id="54" name="Graphic 54"/>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4" o:spid="_x0000_s1026" o:spt="100" style="position:absolute;left:0pt;margin-left:177.6pt;margin-top:26.55pt;height:0.1pt;width:96pt;mso-position-horizontal-relative:page;mso-wrap-distance-bottom:0pt;mso-wrap-distance-top:0pt;z-index:-251633664;mso-width-relative:page;mso-height-relative:page;" filled="f" stroked="t" coordsize="1219200,1" o:gfxdata="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MiUC32QAAAAkBAAAPAAAAAAAA&#10;AAEAIAAAACIAAABkcnMvZG93bnJldi54bWxQSwECFAAUAAAACACHTuJAlo6aPBECAAB8BAAADgAA&#10;AAAAAAABACAAAAAo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3840" behindDoc="1" locked="0" layoutInCell="1" allowOverlap="1">
                <wp:simplePos x="0" y="0"/>
                <wp:positionH relativeFrom="page">
                  <wp:posOffset>3855720</wp:posOffset>
                </wp:positionH>
                <wp:positionV relativeFrom="paragraph">
                  <wp:posOffset>337185</wp:posOffset>
                </wp:positionV>
                <wp:extent cx="1219200" cy="1270"/>
                <wp:effectExtent l="0" t="0" r="0" b="0"/>
                <wp:wrapTopAndBottom/>
                <wp:docPr id="55" name="Graphic 55"/>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5" o:spid="_x0000_s1026" o:spt="100" style="position:absolute;left:0pt;margin-left:303.6pt;margin-top:26.55pt;height:0.1pt;width:96pt;mso-position-horizontal-relative:page;mso-wrap-distance-bottom:0pt;mso-wrap-distance-top:0pt;z-index:-251632640;mso-width-relative:page;mso-height-relative:page;" filled="f" stroked="t" coordsize="1219200,1" o:gfxdata="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pSCI3ZAAAACQEAAA8AAAAAAAAA&#10;AQAgAAAAIgAAAGRycy9kb3ducmV2LnhtbFBLAQIUABQAAAAIAIdO4kCtoF9d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3840" behindDoc="1" locked="0" layoutInCell="1" allowOverlap="1">
                <wp:simplePos x="0" y="0"/>
                <wp:positionH relativeFrom="page">
                  <wp:posOffset>5376545</wp:posOffset>
                </wp:positionH>
                <wp:positionV relativeFrom="paragraph">
                  <wp:posOffset>337185</wp:posOffset>
                </wp:positionV>
                <wp:extent cx="1219200" cy="1270"/>
                <wp:effectExtent l="0" t="0" r="0" b="0"/>
                <wp:wrapTopAndBottom/>
                <wp:docPr id="56" name="Graphic 56"/>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6" o:spid="_x0000_s1026" o:spt="100" style="position:absolute;left:0pt;margin-left:423.35pt;margin-top:26.55pt;height:0.1pt;width:96pt;mso-position-horizontal-relative:page;mso-wrap-distance-bottom:0pt;mso-wrap-distance-top:0pt;z-index:-251632640;mso-width-relative:page;mso-height-relative:page;" filled="f" stroked="t" coordsize="1219200,1" o:gfxdata="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b8/vZAAAACgEAAA8AAAAAAAAA&#10;AQAgAAAAIgAAAGRycy9kb3ducmV2LnhtbFBLAQIUABQAAAAIAIdO4kDg0hD/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4864" behindDoc="1" locked="0" layoutInCell="1" allowOverlap="1">
                <wp:simplePos x="0" y="0"/>
                <wp:positionH relativeFrom="page">
                  <wp:posOffset>814705</wp:posOffset>
                </wp:positionH>
                <wp:positionV relativeFrom="paragraph">
                  <wp:posOffset>513080</wp:posOffset>
                </wp:positionV>
                <wp:extent cx="1219200" cy="1270"/>
                <wp:effectExtent l="0" t="0" r="0" b="0"/>
                <wp:wrapTopAndBottom/>
                <wp:docPr id="57" name="Graphic 57"/>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7" o:spid="_x0000_s1026" o:spt="100" style="position:absolute;left:0pt;margin-left:64.15pt;margin-top:40.4pt;height:0.1pt;width:96pt;mso-position-horizontal-relative:page;mso-wrap-distance-bottom:0pt;mso-wrap-distance-top:0pt;z-index:-251631616;mso-width-relative:page;mso-height-relative:page;" filled="f" stroked="t" coordsize="1219200,1" o:gfxdata="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HSva1wAAAAkBAAAPAAAAAAAAAAEA&#10;IAAAACIAAABkcnMvZG93bnJldi54bWxQSwECFAAUAAAACACHTuJA2/zVnhACAAB8BAAADgAAAAAA&#10;AAABACAAAAAmAQAAZHJzL2Uyb0RvYy54bWxQSwUGAAAAAAYABgBZAQAAqAU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4864" behindDoc="1" locked="0" layoutInCell="1" allowOverlap="1">
                <wp:simplePos x="0" y="0"/>
                <wp:positionH relativeFrom="page">
                  <wp:posOffset>2255520</wp:posOffset>
                </wp:positionH>
                <wp:positionV relativeFrom="paragraph">
                  <wp:posOffset>513080</wp:posOffset>
                </wp:positionV>
                <wp:extent cx="1219200" cy="1270"/>
                <wp:effectExtent l="0" t="0" r="0" b="0"/>
                <wp:wrapTopAndBottom/>
                <wp:docPr id="58" name="Graphic 58"/>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8" o:spid="_x0000_s1026" o:spt="100" style="position:absolute;left:0pt;margin-left:177.6pt;margin-top:40.4pt;height:0.1pt;width:96pt;mso-position-horizontal-relative:page;mso-wrap-distance-bottom:0pt;mso-wrap-distance-top:0pt;z-index:-251631616;mso-width-relative:page;mso-height-relative:page;" filled="f" stroked="t" coordsize="1219200,1" o:gfxdata="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5X4ajZAAAACQEAAA8AAAAAAAAA&#10;AQAgAAAAIgAAAGRycy9kb3ducmV2LnhtbFBLAQIUABQAAAAIAIdO4kBhTTTY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5888" behindDoc="1" locked="0" layoutInCell="1" allowOverlap="1">
                <wp:simplePos x="0" y="0"/>
                <wp:positionH relativeFrom="page">
                  <wp:posOffset>3855720</wp:posOffset>
                </wp:positionH>
                <wp:positionV relativeFrom="paragraph">
                  <wp:posOffset>513080</wp:posOffset>
                </wp:positionV>
                <wp:extent cx="1219200" cy="1270"/>
                <wp:effectExtent l="0" t="0" r="0" b="0"/>
                <wp:wrapTopAndBottom/>
                <wp:docPr id="59" name="Graphic 59"/>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59" o:spid="_x0000_s1026" o:spt="100" style="position:absolute;left:0pt;margin-left:303.6pt;margin-top:40.4pt;height:0.1pt;width:96pt;mso-position-horizontal-relative:page;mso-wrap-distance-bottom:0pt;mso-wrap-distance-top:0pt;z-index:-251630592;mso-width-relative:page;mso-height-relative:page;" filled="f" stroked="t" coordsize="1219200,1" o:gfxdata="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IypktgAAAAJAQAADwAAAAAAAAAB&#10;ACAAAAAiAAAAZHJzL2Rvd25yZXYueG1sUEsBAhQAFAAAAAgAh07iQFpj8bkQAgAAfAQAAA4AAAAA&#10;AAAAAQAgAAAAJw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r>
        <w:rPr>
          <w:i/>
          <w:sz w:val="20"/>
        </w:rPr>
        <mc:AlternateContent>
          <mc:Choice Requires="wps">
            <w:drawing>
              <wp:anchor distT="0" distB="0" distL="0" distR="0" simplePos="0" relativeHeight="251685888" behindDoc="1" locked="0" layoutInCell="1" allowOverlap="1">
                <wp:simplePos x="0" y="0"/>
                <wp:positionH relativeFrom="page">
                  <wp:posOffset>5376545</wp:posOffset>
                </wp:positionH>
                <wp:positionV relativeFrom="paragraph">
                  <wp:posOffset>513080</wp:posOffset>
                </wp:positionV>
                <wp:extent cx="1219200" cy="1270"/>
                <wp:effectExtent l="0" t="0" r="0" b="0"/>
                <wp:wrapTopAndBottom/>
                <wp:docPr id="60" name="Graphic 60"/>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60" o:spid="_x0000_s1026" o:spt="100" style="position:absolute;left:0pt;margin-left:423.35pt;margin-top:40.4pt;height:0.1pt;width:96pt;mso-position-horizontal-relative:page;mso-wrap-distance-bottom:0pt;mso-wrap-distance-top:0pt;z-index:-251630592;mso-width-relative:page;mso-height-relative:page;" filled="f" stroked="t" coordsize="1219200,1" o:gfxdata="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6sDndkAAAAKAQAADwAAAAAAAAAB&#10;ACAAAAAiAAAAZHJzL2Rvd25yZXYueG1sUEsBAhQAFAAAAAgAh07iQGRCMGgPAgAAfAQAAA4AAAAA&#10;AAAAAQAgAAAAKA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p>
    <w:p w14:paraId="78792817">
      <w:pPr>
        <w:pStyle w:val="5"/>
        <w:spacing w:before="17"/>
        <w:rPr>
          <w:i/>
          <w:sz w:val="20"/>
        </w:rPr>
      </w:pPr>
    </w:p>
    <w:p w14:paraId="49D591D1">
      <w:pPr>
        <w:pStyle w:val="5"/>
        <w:spacing w:before="17"/>
        <w:rPr>
          <w:i/>
          <w:sz w:val="20"/>
        </w:rPr>
      </w:pPr>
    </w:p>
    <w:p w14:paraId="0CACB4D9">
      <w:pPr>
        <w:pStyle w:val="5"/>
        <w:spacing w:before="130"/>
        <w:rPr>
          <w:i/>
          <w:sz w:val="22"/>
        </w:rPr>
      </w:pPr>
    </w:p>
    <w:p w14:paraId="3D6F0C70">
      <w:pPr>
        <w:spacing w:before="0" w:line="249" w:lineRule="auto"/>
        <w:ind w:left="878" w:right="206" w:firstLine="0"/>
        <w:jc w:val="left"/>
        <w:rPr>
          <w:i/>
          <w:sz w:val="22"/>
        </w:rPr>
      </w:pPr>
      <w:r>
        <w:rPr>
          <w:i/>
          <w:sz w:val="22"/>
        </w:rPr>
        <w:t>[If</w:t>
      </w:r>
      <w:r>
        <w:rPr>
          <w:i/>
          <w:spacing w:val="-3"/>
          <w:sz w:val="22"/>
        </w:rPr>
        <w:t xml:space="preserve"> </w:t>
      </w:r>
      <w:r>
        <w:rPr>
          <w:i/>
          <w:sz w:val="22"/>
        </w:rPr>
        <w:t>no</w:t>
      </w:r>
      <w:r>
        <w:rPr>
          <w:i/>
          <w:spacing w:val="-4"/>
          <w:sz w:val="22"/>
        </w:rPr>
        <w:t xml:space="preserve"> </w:t>
      </w:r>
      <w:r>
        <w:rPr>
          <w:i/>
          <w:sz w:val="22"/>
        </w:rPr>
        <w:t>payments</w:t>
      </w:r>
      <w:r>
        <w:rPr>
          <w:i/>
          <w:spacing w:val="-3"/>
          <w:sz w:val="22"/>
        </w:rPr>
        <w:t xml:space="preserve"> </w:t>
      </w:r>
      <w:r>
        <w:rPr>
          <w:i/>
          <w:sz w:val="22"/>
        </w:rPr>
        <w:t>are</w:t>
      </w:r>
      <w:r>
        <w:rPr>
          <w:i/>
          <w:spacing w:val="-11"/>
          <w:sz w:val="22"/>
        </w:rPr>
        <w:t xml:space="preserve"> </w:t>
      </w:r>
      <w:r>
        <w:rPr>
          <w:i/>
          <w:sz w:val="22"/>
        </w:rPr>
        <w:t>made</w:t>
      </w:r>
      <w:r>
        <w:rPr>
          <w:i/>
          <w:spacing w:val="-1"/>
          <w:sz w:val="22"/>
        </w:rPr>
        <w:t xml:space="preserve"> </w:t>
      </w:r>
      <w:r>
        <w:rPr>
          <w:i/>
          <w:sz w:val="22"/>
        </w:rPr>
        <w:t>or</w:t>
      </w:r>
      <w:r>
        <w:rPr>
          <w:i/>
          <w:spacing w:val="-3"/>
          <w:sz w:val="22"/>
        </w:rPr>
        <w:t xml:space="preserve"> </w:t>
      </w:r>
      <w:r>
        <w:rPr>
          <w:i/>
          <w:sz w:val="22"/>
        </w:rPr>
        <w:t>promised,</w:t>
      </w:r>
      <w:r>
        <w:rPr>
          <w:i/>
          <w:spacing w:val="-4"/>
          <w:sz w:val="22"/>
        </w:rPr>
        <w:t xml:space="preserve"> </w:t>
      </w:r>
      <w:r>
        <w:rPr>
          <w:i/>
          <w:sz w:val="22"/>
        </w:rPr>
        <w:t>add</w:t>
      </w:r>
      <w:r>
        <w:rPr>
          <w:i/>
          <w:spacing w:val="-1"/>
          <w:sz w:val="22"/>
        </w:rPr>
        <w:t xml:space="preserve"> </w:t>
      </w:r>
      <w:r>
        <w:rPr>
          <w:i/>
          <w:sz w:val="22"/>
        </w:rPr>
        <w:t>the</w:t>
      </w:r>
      <w:r>
        <w:rPr>
          <w:i/>
          <w:spacing w:val="-6"/>
          <w:sz w:val="22"/>
        </w:rPr>
        <w:t xml:space="preserve"> </w:t>
      </w:r>
      <w:r>
        <w:rPr>
          <w:i/>
          <w:sz w:val="22"/>
        </w:rPr>
        <w:t>following</w:t>
      </w:r>
      <w:r>
        <w:rPr>
          <w:i/>
          <w:spacing w:val="-1"/>
          <w:sz w:val="22"/>
        </w:rPr>
        <w:t xml:space="preserve"> </w:t>
      </w:r>
      <w:r>
        <w:rPr>
          <w:i/>
          <w:sz w:val="22"/>
        </w:rPr>
        <w:t>statement:</w:t>
      </w:r>
      <w:r>
        <w:rPr>
          <w:i/>
          <w:spacing w:val="-5"/>
          <w:sz w:val="22"/>
        </w:rPr>
        <w:t xml:space="preserve"> </w:t>
      </w:r>
      <w:r>
        <w:rPr>
          <w:i/>
          <w:sz w:val="22"/>
        </w:rPr>
        <w:t>“No</w:t>
      </w:r>
      <w:r>
        <w:rPr>
          <w:i/>
          <w:spacing w:val="-1"/>
          <w:sz w:val="22"/>
        </w:rPr>
        <w:t xml:space="preserve"> </w:t>
      </w:r>
      <w:r>
        <w:rPr>
          <w:i/>
          <w:sz w:val="22"/>
        </w:rPr>
        <w:t>commissions</w:t>
      </w:r>
      <w:r>
        <w:rPr>
          <w:i/>
          <w:spacing w:val="-1"/>
          <w:sz w:val="22"/>
        </w:rPr>
        <w:t xml:space="preserve"> </w:t>
      </w:r>
      <w:r>
        <w:rPr>
          <w:i/>
          <w:sz w:val="22"/>
        </w:rPr>
        <w:t>or</w:t>
      </w:r>
      <w:r>
        <w:rPr>
          <w:i/>
          <w:spacing w:val="-3"/>
          <w:sz w:val="22"/>
        </w:rPr>
        <w:t xml:space="preserve"> </w:t>
      </w:r>
      <w:r>
        <w:rPr>
          <w:i/>
          <w:sz w:val="22"/>
        </w:rPr>
        <w:t>gratuities</w:t>
      </w:r>
      <w:r>
        <w:rPr>
          <w:i/>
          <w:spacing w:val="-1"/>
          <w:sz w:val="22"/>
        </w:rPr>
        <w:t xml:space="preserve"> </w:t>
      </w:r>
      <w:r>
        <w:rPr>
          <w:i/>
          <w:sz w:val="22"/>
        </w:rPr>
        <w:t>have</w:t>
      </w:r>
      <w:r>
        <w:rPr>
          <w:i/>
          <w:spacing w:val="-3"/>
          <w:sz w:val="22"/>
        </w:rPr>
        <w:t xml:space="preserve"> </w:t>
      </w:r>
      <w:r>
        <w:rPr>
          <w:i/>
          <w:sz w:val="22"/>
        </w:rPr>
        <w:t>been or are</w:t>
      </w:r>
      <w:r>
        <w:rPr>
          <w:i/>
          <w:spacing w:val="-3"/>
          <w:sz w:val="22"/>
        </w:rPr>
        <w:t xml:space="preserve"> </w:t>
      </w:r>
      <w:r>
        <w:rPr>
          <w:i/>
          <w:sz w:val="22"/>
        </w:rPr>
        <w:t>to be paid by us to agents or any third party relating to this Application]</w:t>
      </w:r>
    </w:p>
    <w:p w14:paraId="4D2F5C31">
      <w:pPr>
        <w:spacing w:after="0" w:line="249" w:lineRule="auto"/>
        <w:jc w:val="left"/>
        <w:rPr>
          <w:i/>
          <w:sz w:val="22"/>
        </w:rPr>
        <w:sectPr>
          <w:type w:val="continuous"/>
          <w:pgSz w:w="11910" w:h="16840"/>
          <w:pgMar w:top="1620" w:right="425" w:bottom="280" w:left="566" w:header="0" w:footer="443" w:gutter="0"/>
          <w:cols w:space="720" w:num="1"/>
        </w:sectPr>
      </w:pPr>
    </w:p>
    <w:p w14:paraId="6A5378A0">
      <w:pPr>
        <w:pStyle w:val="5"/>
        <w:spacing w:before="213"/>
        <w:rPr>
          <w:i/>
        </w:rPr>
      </w:pPr>
    </w:p>
    <w:p w14:paraId="33C17EA8">
      <w:pPr>
        <w:pStyle w:val="7"/>
        <w:numPr>
          <w:ilvl w:val="0"/>
          <w:numId w:val="17"/>
        </w:numPr>
        <w:tabs>
          <w:tab w:val="left" w:pos="848"/>
          <w:tab w:val="left" w:pos="850"/>
        </w:tabs>
        <w:spacing w:before="0" w:after="0" w:line="230" w:lineRule="auto"/>
        <w:ind w:left="850" w:right="420" w:hanging="567"/>
        <w:jc w:val="both"/>
        <w:rPr>
          <w:sz w:val="24"/>
        </w:rPr>
      </w:pPr>
      <w:r>
        <w:rPr>
          <w:sz w:val="24"/>
        </w:rPr>
        <w:t>Not bound to accept: We</w:t>
      </w:r>
      <w:r>
        <w:rPr>
          <w:spacing w:val="-2"/>
          <w:sz w:val="24"/>
        </w:rPr>
        <w:t xml:space="preserve"> </w:t>
      </w:r>
      <w:r>
        <w:rPr>
          <w:sz w:val="24"/>
        </w:rPr>
        <w:t>understand that you may cancel the prequalification process at any time and thatyouareneitherboundtoacceptanyApplicationthatyoumayreceivenortoinvite the prequalified Applicants to Tender for the contract subject of this Prequalification process, without incurring any liability to the Applicants, in accordance with ITA</w:t>
      </w:r>
      <w:r>
        <w:rPr>
          <w:spacing w:val="-6"/>
          <w:sz w:val="24"/>
        </w:rPr>
        <w:t xml:space="preserve"> </w:t>
      </w:r>
      <w:r>
        <w:rPr>
          <w:sz w:val="24"/>
        </w:rPr>
        <w:t>26.1.</w:t>
      </w:r>
    </w:p>
    <w:p w14:paraId="10228F69">
      <w:pPr>
        <w:pStyle w:val="7"/>
        <w:numPr>
          <w:ilvl w:val="0"/>
          <w:numId w:val="17"/>
        </w:numPr>
        <w:tabs>
          <w:tab w:val="left" w:pos="845"/>
          <w:tab w:val="left" w:pos="859"/>
        </w:tabs>
        <w:spacing w:before="265" w:after="0" w:line="230" w:lineRule="auto"/>
        <w:ind w:left="859" w:right="522" w:hanging="576"/>
        <w:jc w:val="both"/>
        <w:rPr>
          <w:sz w:val="24"/>
        </w:rPr>
      </w:pPr>
      <w:r>
        <w:rPr>
          <w:sz w:val="24"/>
        </w:rPr>
        <w:t>True</w:t>
      </w:r>
      <w:r>
        <w:rPr>
          <w:spacing w:val="-12"/>
          <w:sz w:val="24"/>
        </w:rPr>
        <w:t xml:space="preserve"> </w:t>
      </w:r>
      <w:r>
        <w:rPr>
          <w:sz w:val="24"/>
        </w:rPr>
        <w:t>and</w:t>
      </w:r>
      <w:r>
        <w:rPr>
          <w:spacing w:val="-4"/>
          <w:sz w:val="24"/>
        </w:rPr>
        <w:t xml:space="preserve"> </w:t>
      </w:r>
      <w:r>
        <w:rPr>
          <w:sz w:val="24"/>
        </w:rPr>
        <w:t>correct:</w:t>
      </w:r>
      <w:r>
        <w:rPr>
          <w:spacing w:val="-2"/>
          <w:sz w:val="24"/>
        </w:rPr>
        <w:t xml:space="preserve"> </w:t>
      </w:r>
      <w:r>
        <w:rPr>
          <w:sz w:val="24"/>
        </w:rPr>
        <w:t>All</w:t>
      </w:r>
      <w:r>
        <w:rPr>
          <w:spacing w:val="-4"/>
          <w:sz w:val="24"/>
        </w:rPr>
        <w:t xml:space="preserve"> </w:t>
      </w:r>
      <w:r>
        <w:rPr>
          <w:sz w:val="24"/>
        </w:rPr>
        <w:t>information,</w:t>
      </w:r>
      <w:r>
        <w:rPr>
          <w:spacing w:val="-4"/>
          <w:sz w:val="24"/>
        </w:rPr>
        <w:t xml:space="preserve"> </w:t>
      </w:r>
      <w:r>
        <w:rPr>
          <w:sz w:val="24"/>
        </w:rPr>
        <w:t>statements</w:t>
      </w:r>
      <w:r>
        <w:rPr>
          <w:spacing w:val="-4"/>
          <w:sz w:val="24"/>
        </w:rPr>
        <w:t xml:space="preserve"> </w:t>
      </w:r>
      <w:r>
        <w:rPr>
          <w:sz w:val="24"/>
        </w:rPr>
        <w:t>and</w:t>
      </w:r>
      <w:r>
        <w:rPr>
          <w:spacing w:val="-4"/>
          <w:sz w:val="24"/>
        </w:rPr>
        <w:t xml:space="preserve"> </w:t>
      </w:r>
      <w:r>
        <w:rPr>
          <w:sz w:val="24"/>
        </w:rPr>
        <w:t>description</w:t>
      </w:r>
      <w:r>
        <w:rPr>
          <w:spacing w:val="-2"/>
          <w:sz w:val="24"/>
        </w:rPr>
        <w:t xml:space="preserve"> </w:t>
      </w:r>
      <w:r>
        <w:rPr>
          <w:sz w:val="24"/>
        </w:rPr>
        <w:t>contained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Application</w:t>
      </w:r>
      <w:r>
        <w:rPr>
          <w:spacing w:val="-4"/>
          <w:sz w:val="24"/>
        </w:rPr>
        <w:t xml:space="preserve"> </w:t>
      </w:r>
      <w:r>
        <w:rPr>
          <w:sz w:val="24"/>
        </w:rPr>
        <w:t>are</w:t>
      </w:r>
      <w:r>
        <w:rPr>
          <w:spacing w:val="-3"/>
          <w:sz w:val="24"/>
        </w:rPr>
        <w:t xml:space="preserve"> </w:t>
      </w:r>
      <w:r>
        <w:rPr>
          <w:sz w:val="24"/>
        </w:rPr>
        <w:t>in</w:t>
      </w:r>
      <w:r>
        <w:rPr>
          <w:spacing w:val="-4"/>
          <w:sz w:val="24"/>
        </w:rPr>
        <w:t xml:space="preserve"> </w:t>
      </w:r>
      <w:r>
        <w:rPr>
          <w:sz w:val="24"/>
        </w:rPr>
        <w:t>all respect true, correct and complete to the best of our knowledge and belief.</w:t>
      </w:r>
    </w:p>
    <w:p w14:paraId="679E581E">
      <w:pPr>
        <w:pStyle w:val="5"/>
        <w:spacing w:before="243"/>
      </w:pPr>
    </w:p>
    <w:p w14:paraId="51080311">
      <w:pPr>
        <w:tabs>
          <w:tab w:val="left" w:leader="dot" w:pos="3768"/>
        </w:tabs>
        <w:spacing w:before="0"/>
        <w:ind w:left="283" w:right="0" w:firstLine="0"/>
        <w:jc w:val="left"/>
        <w:rPr>
          <w:i/>
          <w:sz w:val="24"/>
        </w:rPr>
      </w:pPr>
      <w:bookmarkStart w:id="46" w:name="Signed.................................."/>
      <w:bookmarkEnd w:id="46"/>
      <w:r>
        <w:rPr>
          <w:spacing w:val="-2"/>
          <w:sz w:val="24"/>
        </w:rPr>
        <w:t>Signed</w:t>
      </w:r>
      <w:r>
        <w:rPr>
          <w:sz w:val="24"/>
        </w:rPr>
        <w:tab/>
      </w:r>
      <w:r>
        <w:rPr>
          <w:i/>
          <w:spacing w:val="-2"/>
          <w:sz w:val="24"/>
        </w:rPr>
        <w:t>[insertsignature(s)ofanauthorizedrepresentative(s)oftheApplicant]</w:t>
      </w:r>
    </w:p>
    <w:p w14:paraId="662C92F7">
      <w:pPr>
        <w:tabs>
          <w:tab w:val="left" w:leader="dot" w:pos="3722"/>
        </w:tabs>
        <w:spacing w:before="245" w:line="274" w:lineRule="exact"/>
        <w:ind w:left="283" w:right="0" w:firstLine="0"/>
        <w:jc w:val="left"/>
        <w:rPr>
          <w:i/>
          <w:sz w:val="24"/>
        </w:rPr>
      </w:pPr>
      <w:r>
        <w:rPr>
          <w:i/>
          <w:spacing w:val="-4"/>
          <w:sz w:val="24"/>
        </w:rPr>
        <w:t>Name</w:t>
      </w:r>
      <w:r>
        <w:rPr>
          <w:sz w:val="24"/>
        </w:rPr>
        <w:tab/>
      </w:r>
      <w:r>
        <w:rPr>
          <w:i/>
          <w:sz w:val="24"/>
        </w:rPr>
        <w:t>[insert</w:t>
      </w:r>
      <w:r>
        <w:rPr>
          <w:i/>
          <w:spacing w:val="-3"/>
          <w:sz w:val="24"/>
        </w:rPr>
        <w:t xml:space="preserve"> </w:t>
      </w:r>
      <w:r>
        <w:rPr>
          <w:i/>
          <w:sz w:val="24"/>
        </w:rPr>
        <w:t>full</w:t>
      </w:r>
      <w:r>
        <w:rPr>
          <w:i/>
          <w:spacing w:val="-2"/>
          <w:sz w:val="24"/>
        </w:rPr>
        <w:t xml:space="preserve"> </w:t>
      </w:r>
      <w:r>
        <w:rPr>
          <w:i/>
          <w:sz w:val="24"/>
        </w:rPr>
        <w:t>name</w:t>
      </w:r>
      <w:r>
        <w:rPr>
          <w:i/>
          <w:spacing w:val="-2"/>
          <w:sz w:val="24"/>
        </w:rPr>
        <w:t xml:space="preserve"> </w:t>
      </w:r>
      <w:r>
        <w:rPr>
          <w:i/>
          <w:sz w:val="24"/>
        </w:rPr>
        <w:t>of person</w:t>
      </w:r>
      <w:r>
        <w:rPr>
          <w:i/>
          <w:spacing w:val="-1"/>
          <w:sz w:val="24"/>
        </w:rPr>
        <w:t xml:space="preserve"> </w:t>
      </w:r>
      <w:r>
        <w:rPr>
          <w:i/>
          <w:sz w:val="24"/>
        </w:rPr>
        <w:t>signing the</w:t>
      </w:r>
      <w:r>
        <w:rPr>
          <w:i/>
          <w:spacing w:val="-1"/>
          <w:sz w:val="24"/>
        </w:rPr>
        <w:t xml:space="preserve"> </w:t>
      </w:r>
      <w:r>
        <w:rPr>
          <w:i/>
          <w:spacing w:val="-2"/>
          <w:sz w:val="24"/>
        </w:rPr>
        <w:t>Application]</w:t>
      </w:r>
    </w:p>
    <w:p w14:paraId="175099D6">
      <w:pPr>
        <w:tabs>
          <w:tab w:val="left" w:leader="dot" w:pos="4893"/>
        </w:tabs>
        <w:spacing w:before="0" w:line="274" w:lineRule="exact"/>
        <w:ind w:left="283" w:right="0" w:firstLine="0"/>
        <w:jc w:val="left"/>
        <w:rPr>
          <w:i/>
          <w:sz w:val="24"/>
        </w:rPr>
      </w:pPr>
      <w:r>
        <w:rPr>
          <w:sz w:val="24"/>
        </w:rPr>
        <w:t>In</w:t>
      </w:r>
      <w:r>
        <w:rPr>
          <w:spacing w:val="-1"/>
          <w:sz w:val="24"/>
        </w:rPr>
        <w:t xml:space="preserve"> </w:t>
      </w:r>
      <w:r>
        <w:rPr>
          <w:sz w:val="24"/>
        </w:rPr>
        <w:t>the</w:t>
      </w:r>
      <w:r>
        <w:rPr>
          <w:spacing w:val="-3"/>
          <w:sz w:val="24"/>
        </w:rPr>
        <w:t xml:space="preserve"> </w:t>
      </w:r>
      <w:r>
        <w:rPr>
          <w:sz w:val="24"/>
        </w:rPr>
        <w:t>capacity</w:t>
      </w:r>
      <w:r>
        <w:rPr>
          <w:spacing w:val="-1"/>
          <w:sz w:val="24"/>
        </w:rPr>
        <w:t xml:space="preserve"> </w:t>
      </w:r>
      <w:r>
        <w:rPr>
          <w:spacing w:val="-5"/>
          <w:sz w:val="24"/>
        </w:rPr>
        <w:t>of</w:t>
      </w:r>
      <w:r>
        <w:rPr>
          <w:sz w:val="24"/>
        </w:rPr>
        <w:tab/>
      </w:r>
      <w:r>
        <w:rPr>
          <w:i/>
          <w:sz w:val="24"/>
        </w:rPr>
        <w:t>[insert</w:t>
      </w:r>
      <w:r>
        <w:rPr>
          <w:i/>
          <w:spacing w:val="-3"/>
          <w:sz w:val="24"/>
        </w:rPr>
        <w:t xml:space="preserve"> </w:t>
      </w:r>
      <w:r>
        <w:rPr>
          <w:i/>
          <w:sz w:val="24"/>
        </w:rPr>
        <w:t>capacity of</w:t>
      </w:r>
      <w:r>
        <w:rPr>
          <w:i/>
          <w:spacing w:val="-1"/>
          <w:sz w:val="24"/>
        </w:rPr>
        <w:t xml:space="preserve"> </w:t>
      </w:r>
      <w:r>
        <w:rPr>
          <w:i/>
          <w:sz w:val="24"/>
        </w:rPr>
        <w:t>person signing</w:t>
      </w:r>
      <w:r>
        <w:rPr>
          <w:i/>
          <w:spacing w:val="-4"/>
          <w:sz w:val="24"/>
        </w:rPr>
        <w:t xml:space="preserve"> </w:t>
      </w:r>
      <w:r>
        <w:rPr>
          <w:i/>
          <w:sz w:val="24"/>
        </w:rPr>
        <w:t>the</w:t>
      </w:r>
      <w:r>
        <w:rPr>
          <w:i/>
          <w:spacing w:val="-1"/>
          <w:sz w:val="24"/>
        </w:rPr>
        <w:t xml:space="preserve"> </w:t>
      </w:r>
      <w:r>
        <w:rPr>
          <w:i/>
          <w:spacing w:val="-2"/>
          <w:sz w:val="24"/>
        </w:rPr>
        <w:t>Application]</w:t>
      </w:r>
    </w:p>
    <w:p w14:paraId="32C58CFD">
      <w:pPr>
        <w:tabs>
          <w:tab w:val="left" w:leader="dot" w:pos="3734"/>
        </w:tabs>
        <w:spacing w:before="264" w:line="230" w:lineRule="auto"/>
        <w:ind w:left="283" w:right="2130" w:firstLine="0"/>
        <w:jc w:val="left"/>
        <w:rPr>
          <w:i/>
          <w:sz w:val="24"/>
        </w:rPr>
      </w:pPr>
      <w:r>
        <w:rPr>
          <w:sz w:val="24"/>
        </w:rPr>
        <w:t>Duly</w:t>
      </w:r>
      <w:r>
        <w:rPr>
          <w:spacing w:val="77"/>
          <w:sz w:val="24"/>
        </w:rPr>
        <w:t xml:space="preserve"> </w:t>
      </w:r>
      <w:r>
        <w:rPr>
          <w:sz w:val="24"/>
        </w:rPr>
        <w:t>authorized</w:t>
      </w:r>
      <w:r>
        <w:rPr>
          <w:spacing w:val="70"/>
          <w:sz w:val="24"/>
        </w:rPr>
        <w:t xml:space="preserve"> </w:t>
      </w:r>
      <w:r>
        <w:rPr>
          <w:sz w:val="24"/>
        </w:rPr>
        <w:t>to</w:t>
      </w:r>
      <w:r>
        <w:rPr>
          <w:spacing w:val="77"/>
          <w:sz w:val="24"/>
        </w:rPr>
        <w:t xml:space="preserve"> </w:t>
      </w:r>
      <w:r>
        <w:rPr>
          <w:sz w:val="24"/>
        </w:rPr>
        <w:t>sign</w:t>
      </w:r>
      <w:r>
        <w:rPr>
          <w:spacing w:val="51"/>
          <w:w w:val="150"/>
          <w:sz w:val="24"/>
        </w:rPr>
        <w:t xml:space="preserve"> </w:t>
      </w:r>
      <w:r>
        <w:rPr>
          <w:sz w:val="24"/>
        </w:rPr>
        <w:t>the</w:t>
      </w:r>
      <w:r>
        <w:rPr>
          <w:spacing w:val="75"/>
          <w:sz w:val="24"/>
        </w:rPr>
        <w:t xml:space="preserve"> </w:t>
      </w:r>
      <w:r>
        <w:rPr>
          <w:sz w:val="24"/>
        </w:rPr>
        <w:t>Application</w:t>
      </w:r>
      <w:r>
        <w:rPr>
          <w:spacing w:val="77"/>
          <w:sz w:val="24"/>
        </w:rPr>
        <w:t xml:space="preserve"> </w:t>
      </w:r>
      <w:r>
        <w:rPr>
          <w:sz w:val="24"/>
        </w:rPr>
        <w:t>for</w:t>
      </w:r>
      <w:r>
        <w:rPr>
          <w:spacing w:val="79"/>
          <w:sz w:val="24"/>
        </w:rPr>
        <w:t xml:space="preserve"> </w:t>
      </w:r>
      <w:r>
        <w:rPr>
          <w:sz w:val="24"/>
        </w:rPr>
        <w:t>and</w:t>
      </w:r>
      <w:r>
        <w:rPr>
          <w:spacing w:val="78"/>
          <w:sz w:val="24"/>
        </w:rPr>
        <w:t xml:space="preserve"> </w:t>
      </w:r>
      <w:r>
        <w:rPr>
          <w:sz w:val="24"/>
        </w:rPr>
        <w:t>on</w:t>
      </w:r>
      <w:r>
        <w:rPr>
          <w:spacing w:val="77"/>
          <w:sz w:val="24"/>
        </w:rPr>
        <w:t xml:space="preserve"> </w:t>
      </w:r>
      <w:r>
        <w:rPr>
          <w:sz w:val="24"/>
        </w:rPr>
        <w:t>behalf</w:t>
      </w:r>
      <w:r>
        <w:rPr>
          <w:spacing w:val="79"/>
          <w:sz w:val="24"/>
        </w:rPr>
        <w:t xml:space="preserve"> </w:t>
      </w:r>
      <w:r>
        <w:rPr>
          <w:sz w:val="24"/>
        </w:rPr>
        <w:t>of:</w:t>
      </w:r>
      <w:r>
        <w:rPr>
          <w:spacing w:val="77"/>
          <w:sz w:val="24"/>
        </w:rPr>
        <w:t xml:space="preserve"> </w:t>
      </w:r>
      <w:r>
        <w:rPr>
          <w:sz w:val="24"/>
        </w:rPr>
        <w:t>Applicant's</w:t>
      </w:r>
      <w:r>
        <w:rPr>
          <w:spacing w:val="80"/>
          <w:w w:val="150"/>
          <w:sz w:val="24"/>
        </w:rPr>
        <w:t xml:space="preserve"> </w:t>
      </w:r>
      <w:r>
        <w:rPr>
          <w:spacing w:val="-4"/>
          <w:sz w:val="24"/>
        </w:rPr>
        <w:t>Name</w:t>
      </w:r>
      <w:r>
        <w:rPr>
          <w:sz w:val="24"/>
        </w:rPr>
        <w:tab/>
      </w:r>
      <w:r>
        <w:rPr>
          <w:i/>
          <w:sz w:val="24"/>
        </w:rPr>
        <w:t>[insert</w:t>
      </w:r>
      <w:r>
        <w:rPr>
          <w:i/>
          <w:spacing w:val="-4"/>
          <w:sz w:val="24"/>
        </w:rPr>
        <w:t xml:space="preserve"> </w:t>
      </w:r>
      <w:r>
        <w:rPr>
          <w:i/>
          <w:sz w:val="24"/>
        </w:rPr>
        <w:t>full</w:t>
      </w:r>
      <w:r>
        <w:rPr>
          <w:i/>
          <w:spacing w:val="-6"/>
          <w:sz w:val="24"/>
        </w:rPr>
        <w:t xml:space="preserve"> </w:t>
      </w:r>
      <w:r>
        <w:rPr>
          <w:i/>
          <w:sz w:val="24"/>
        </w:rPr>
        <w:t>name</w:t>
      </w:r>
      <w:r>
        <w:rPr>
          <w:i/>
          <w:spacing w:val="-3"/>
          <w:sz w:val="24"/>
        </w:rPr>
        <w:t xml:space="preserve"> </w:t>
      </w:r>
      <w:r>
        <w:rPr>
          <w:i/>
          <w:sz w:val="24"/>
        </w:rPr>
        <w:t>of</w:t>
      </w:r>
      <w:r>
        <w:rPr>
          <w:i/>
          <w:spacing w:val="-4"/>
          <w:sz w:val="24"/>
        </w:rPr>
        <w:t xml:space="preserve"> </w:t>
      </w:r>
      <w:r>
        <w:rPr>
          <w:i/>
          <w:sz w:val="24"/>
        </w:rPr>
        <w:t>Applicant</w:t>
      </w:r>
      <w:r>
        <w:rPr>
          <w:i/>
          <w:spacing w:val="-6"/>
          <w:sz w:val="24"/>
        </w:rPr>
        <w:t xml:space="preserve"> </w:t>
      </w:r>
      <w:r>
        <w:rPr>
          <w:i/>
          <w:sz w:val="24"/>
        </w:rPr>
        <w:t>or</w:t>
      </w:r>
      <w:r>
        <w:rPr>
          <w:i/>
          <w:spacing w:val="-2"/>
          <w:sz w:val="24"/>
        </w:rPr>
        <w:t xml:space="preserve"> </w:t>
      </w:r>
      <w:r>
        <w:rPr>
          <w:i/>
          <w:sz w:val="24"/>
        </w:rPr>
        <w:t>the</w:t>
      </w:r>
      <w:r>
        <w:rPr>
          <w:i/>
          <w:spacing w:val="-5"/>
          <w:sz w:val="24"/>
        </w:rPr>
        <w:t xml:space="preserve"> </w:t>
      </w:r>
      <w:r>
        <w:rPr>
          <w:i/>
          <w:sz w:val="24"/>
        </w:rPr>
        <w:t>name</w:t>
      </w:r>
      <w:r>
        <w:rPr>
          <w:i/>
          <w:spacing w:val="-5"/>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JV]</w:t>
      </w:r>
    </w:p>
    <w:p w14:paraId="533D5651">
      <w:pPr>
        <w:tabs>
          <w:tab w:val="left" w:leader="dot" w:pos="4008"/>
        </w:tabs>
        <w:spacing w:before="255"/>
        <w:ind w:left="283" w:right="0" w:firstLine="0"/>
        <w:jc w:val="left"/>
        <w:rPr>
          <w:i/>
          <w:sz w:val="24"/>
        </w:rPr>
      </w:pPr>
      <w:bookmarkStart w:id="47" w:name="Address ................................"/>
      <w:bookmarkEnd w:id="47"/>
      <w:r>
        <w:rPr>
          <w:spacing w:val="-2"/>
          <w:sz w:val="24"/>
        </w:rPr>
        <w:t>Address</w:t>
      </w:r>
      <w:r>
        <w:rPr>
          <w:sz w:val="24"/>
        </w:rPr>
        <w:tab/>
      </w:r>
      <w:r>
        <w:rPr>
          <w:i/>
          <w:sz w:val="24"/>
        </w:rPr>
        <w:t>[insert</w:t>
      </w:r>
      <w:r>
        <w:rPr>
          <w:i/>
          <w:spacing w:val="-4"/>
          <w:sz w:val="24"/>
        </w:rPr>
        <w:t xml:space="preserve"> </w:t>
      </w:r>
      <w:r>
        <w:rPr>
          <w:i/>
          <w:sz w:val="24"/>
        </w:rPr>
        <w:t>street</w:t>
      </w:r>
      <w:r>
        <w:rPr>
          <w:i/>
          <w:spacing w:val="-2"/>
          <w:sz w:val="24"/>
        </w:rPr>
        <w:t xml:space="preserve"> </w:t>
      </w:r>
      <w:r>
        <w:rPr>
          <w:i/>
          <w:sz w:val="24"/>
        </w:rPr>
        <w:t>number/town</w:t>
      </w:r>
      <w:r>
        <w:rPr>
          <w:i/>
          <w:spacing w:val="-1"/>
          <w:sz w:val="24"/>
        </w:rPr>
        <w:t xml:space="preserve"> </w:t>
      </w:r>
      <w:r>
        <w:rPr>
          <w:i/>
          <w:sz w:val="24"/>
        </w:rPr>
        <w:t>or</w:t>
      </w:r>
      <w:r>
        <w:rPr>
          <w:i/>
          <w:spacing w:val="-2"/>
          <w:sz w:val="24"/>
        </w:rPr>
        <w:t xml:space="preserve"> </w:t>
      </w:r>
      <w:r>
        <w:rPr>
          <w:i/>
          <w:sz w:val="24"/>
        </w:rPr>
        <w:t xml:space="preserve">city/country </w:t>
      </w:r>
      <w:r>
        <w:rPr>
          <w:i/>
          <w:spacing w:val="-2"/>
          <w:sz w:val="24"/>
        </w:rPr>
        <w:t>address]</w:t>
      </w:r>
    </w:p>
    <w:p w14:paraId="7C713C5A">
      <w:pPr>
        <w:tabs>
          <w:tab w:val="left" w:leader="dot" w:pos="4034"/>
        </w:tabs>
        <w:spacing w:before="255"/>
        <w:ind w:left="283" w:right="0" w:firstLine="0"/>
        <w:jc w:val="left"/>
        <w:rPr>
          <w:i/>
          <w:sz w:val="24"/>
        </w:rPr>
      </w:pPr>
      <w:r>
        <w:rPr>
          <w:sz w:val="24"/>
        </w:rPr>
        <w:t>Dated</w:t>
      </w:r>
      <w:r>
        <w:rPr>
          <w:spacing w:val="-5"/>
          <w:sz w:val="24"/>
        </w:rPr>
        <w:t xml:space="preserve"> on</w:t>
      </w:r>
      <w:r>
        <w:rPr>
          <w:sz w:val="24"/>
        </w:rPr>
        <w:tab/>
      </w:r>
      <w:r>
        <w:rPr>
          <w:i/>
          <w:sz w:val="24"/>
        </w:rPr>
        <w:t>[insert</w:t>
      </w:r>
      <w:r>
        <w:rPr>
          <w:i/>
          <w:spacing w:val="-1"/>
          <w:sz w:val="24"/>
        </w:rPr>
        <w:t xml:space="preserve"> </w:t>
      </w:r>
      <w:r>
        <w:rPr>
          <w:i/>
          <w:sz w:val="24"/>
        </w:rPr>
        <w:t>day</w:t>
      </w:r>
      <w:r>
        <w:rPr>
          <w:i/>
          <w:spacing w:val="-2"/>
          <w:sz w:val="24"/>
        </w:rPr>
        <w:t xml:space="preserve"> </w:t>
      </w:r>
      <w:r>
        <w:rPr>
          <w:i/>
          <w:sz w:val="24"/>
        </w:rPr>
        <w:t>number]</w:t>
      </w:r>
      <w:r>
        <w:rPr>
          <w:i/>
          <w:spacing w:val="2"/>
          <w:sz w:val="24"/>
        </w:rPr>
        <w:t xml:space="preserve"> </w:t>
      </w:r>
      <w:r>
        <w:rPr>
          <w:sz w:val="24"/>
        </w:rPr>
        <w:t>day</w:t>
      </w:r>
      <w:r>
        <w:rPr>
          <w:spacing w:val="-1"/>
          <w:sz w:val="24"/>
        </w:rPr>
        <w:t xml:space="preserve"> </w:t>
      </w:r>
      <w:r>
        <w:rPr>
          <w:sz w:val="24"/>
        </w:rPr>
        <w:t>of</w:t>
      </w:r>
      <w:r>
        <w:rPr>
          <w:spacing w:val="-2"/>
          <w:sz w:val="24"/>
        </w:rPr>
        <w:t xml:space="preserve"> </w:t>
      </w:r>
      <w:r>
        <w:rPr>
          <w:i/>
          <w:sz w:val="24"/>
        </w:rPr>
        <w:t>[insert month],</w:t>
      </w:r>
      <w:r>
        <w:rPr>
          <w:i/>
          <w:spacing w:val="-4"/>
          <w:sz w:val="24"/>
        </w:rPr>
        <w:t xml:space="preserve"> </w:t>
      </w:r>
      <w:r>
        <w:rPr>
          <w:i/>
          <w:sz w:val="24"/>
        </w:rPr>
        <w:t xml:space="preserve">[insert </w:t>
      </w:r>
      <w:r>
        <w:rPr>
          <w:i/>
          <w:spacing w:val="-2"/>
          <w:sz w:val="24"/>
        </w:rPr>
        <w:t>year]</w:t>
      </w:r>
    </w:p>
    <w:p w14:paraId="4911D41E">
      <w:pPr>
        <w:spacing w:before="258" w:line="230" w:lineRule="auto"/>
        <w:ind w:left="283" w:right="0" w:firstLine="0"/>
        <w:jc w:val="left"/>
        <w:rPr>
          <w:i/>
          <w:sz w:val="24"/>
        </w:rPr>
      </w:pPr>
      <w:r>
        <w:rPr>
          <w:i/>
          <w:sz w:val="24"/>
        </w:rPr>
        <w:t>[For</w:t>
      </w:r>
      <w:r>
        <w:rPr>
          <w:i/>
          <w:spacing w:val="-5"/>
          <w:sz w:val="24"/>
        </w:rPr>
        <w:t xml:space="preserve"> </w:t>
      </w:r>
      <w:r>
        <w:rPr>
          <w:i/>
          <w:sz w:val="24"/>
        </w:rPr>
        <w:t>a</w:t>
      </w:r>
      <w:r>
        <w:rPr>
          <w:i/>
          <w:spacing w:val="-2"/>
          <w:sz w:val="24"/>
        </w:rPr>
        <w:t xml:space="preserve"> </w:t>
      </w:r>
      <w:r>
        <w:rPr>
          <w:i/>
          <w:sz w:val="24"/>
        </w:rPr>
        <w:t>joint</w:t>
      </w:r>
      <w:r>
        <w:rPr>
          <w:i/>
          <w:spacing w:val="-2"/>
          <w:sz w:val="24"/>
        </w:rPr>
        <w:t xml:space="preserve"> </w:t>
      </w:r>
      <w:r>
        <w:rPr>
          <w:i/>
          <w:sz w:val="24"/>
        </w:rPr>
        <w:t>venture,</w:t>
      </w:r>
      <w:r>
        <w:rPr>
          <w:i/>
          <w:spacing w:val="-1"/>
          <w:sz w:val="24"/>
        </w:rPr>
        <w:t xml:space="preserve"> </w:t>
      </w:r>
      <w:r>
        <w:rPr>
          <w:i/>
          <w:sz w:val="24"/>
        </w:rPr>
        <w:t>either</w:t>
      </w:r>
      <w:r>
        <w:rPr>
          <w:i/>
          <w:spacing w:val="-2"/>
          <w:sz w:val="24"/>
        </w:rPr>
        <w:t xml:space="preserve"> </w:t>
      </w:r>
      <w:r>
        <w:rPr>
          <w:i/>
          <w:sz w:val="24"/>
        </w:rPr>
        <w:t>all</w:t>
      </w:r>
      <w:r>
        <w:rPr>
          <w:i/>
          <w:spacing w:val="-2"/>
          <w:sz w:val="24"/>
        </w:rPr>
        <w:t xml:space="preserve"> </w:t>
      </w:r>
      <w:r>
        <w:rPr>
          <w:i/>
          <w:sz w:val="24"/>
        </w:rPr>
        <w:t>members</w:t>
      </w:r>
      <w:r>
        <w:rPr>
          <w:i/>
          <w:spacing w:val="-2"/>
          <w:sz w:val="24"/>
        </w:rPr>
        <w:t xml:space="preserve"> </w:t>
      </w:r>
      <w:r>
        <w:rPr>
          <w:i/>
          <w:sz w:val="24"/>
        </w:rPr>
        <w:t>shall</w:t>
      </w:r>
      <w:r>
        <w:rPr>
          <w:i/>
          <w:spacing w:val="-2"/>
          <w:sz w:val="24"/>
        </w:rPr>
        <w:t xml:space="preserve"> </w:t>
      </w:r>
      <w:r>
        <w:rPr>
          <w:i/>
          <w:sz w:val="24"/>
        </w:rPr>
        <w:t>sign</w:t>
      </w:r>
      <w:r>
        <w:rPr>
          <w:i/>
          <w:spacing w:val="-2"/>
          <w:sz w:val="24"/>
        </w:rPr>
        <w:t xml:space="preserve"> </w:t>
      </w:r>
      <w:r>
        <w:rPr>
          <w:i/>
          <w:sz w:val="24"/>
        </w:rPr>
        <w:t>or</w:t>
      </w:r>
      <w:r>
        <w:rPr>
          <w:i/>
          <w:spacing w:val="-5"/>
          <w:sz w:val="24"/>
        </w:rPr>
        <w:t xml:space="preserve"> </w:t>
      </w:r>
      <w:r>
        <w:rPr>
          <w:i/>
          <w:sz w:val="24"/>
        </w:rPr>
        <w:t>only</w:t>
      </w:r>
      <w:r>
        <w:rPr>
          <w:i/>
          <w:spacing w:val="-2"/>
          <w:sz w:val="24"/>
        </w:rPr>
        <w:t xml:space="preserve"> </w:t>
      </w:r>
      <w:r>
        <w:rPr>
          <w:i/>
          <w:sz w:val="24"/>
        </w:rPr>
        <w:t>the</w:t>
      </w:r>
      <w:r>
        <w:rPr>
          <w:i/>
          <w:spacing w:val="-3"/>
          <w:sz w:val="24"/>
        </w:rPr>
        <w:t xml:space="preserve"> </w:t>
      </w:r>
      <w:r>
        <w:rPr>
          <w:i/>
          <w:sz w:val="24"/>
        </w:rPr>
        <w:t>authorized</w:t>
      </w:r>
      <w:r>
        <w:rPr>
          <w:i/>
          <w:spacing w:val="-2"/>
          <w:sz w:val="24"/>
        </w:rPr>
        <w:t xml:space="preserve"> </w:t>
      </w:r>
      <w:r>
        <w:rPr>
          <w:i/>
          <w:sz w:val="24"/>
        </w:rPr>
        <w:t>representative,</w:t>
      </w:r>
      <w:r>
        <w:rPr>
          <w:i/>
          <w:spacing w:val="-1"/>
          <w:sz w:val="24"/>
        </w:rPr>
        <w:t xml:space="preserve"> </w:t>
      </w:r>
      <w:r>
        <w:rPr>
          <w:i/>
          <w:sz w:val="24"/>
        </w:rPr>
        <w:t>in</w:t>
      </w:r>
      <w:r>
        <w:rPr>
          <w:i/>
          <w:spacing w:val="-5"/>
          <w:sz w:val="24"/>
        </w:rPr>
        <w:t xml:space="preserve"> </w:t>
      </w:r>
      <w:r>
        <w:rPr>
          <w:i/>
          <w:sz w:val="24"/>
        </w:rPr>
        <w:t>which</w:t>
      </w:r>
      <w:r>
        <w:rPr>
          <w:i/>
          <w:spacing w:val="-2"/>
          <w:sz w:val="24"/>
        </w:rPr>
        <w:t xml:space="preserve"> </w:t>
      </w:r>
      <w:r>
        <w:rPr>
          <w:i/>
          <w:sz w:val="24"/>
        </w:rPr>
        <w:t>case</w:t>
      </w:r>
      <w:r>
        <w:rPr>
          <w:i/>
          <w:spacing w:val="-2"/>
          <w:sz w:val="24"/>
        </w:rPr>
        <w:t xml:space="preserve"> </w:t>
      </w:r>
      <w:r>
        <w:rPr>
          <w:i/>
          <w:sz w:val="24"/>
        </w:rPr>
        <w:t>the power of attorney to sign on behalf of all members shall be attached]</w:t>
      </w:r>
    </w:p>
    <w:p w14:paraId="39C23338">
      <w:pPr>
        <w:spacing w:after="0" w:line="230" w:lineRule="auto"/>
        <w:jc w:val="left"/>
        <w:rPr>
          <w:i/>
          <w:sz w:val="24"/>
        </w:rPr>
        <w:sectPr>
          <w:headerReference r:id="rId15" w:type="default"/>
          <w:footerReference r:id="rId16" w:type="default"/>
          <w:pgSz w:w="11910" w:h="16840"/>
          <w:pgMar w:top="360" w:right="425" w:bottom="640" w:left="566" w:header="0" w:footer="443" w:gutter="0"/>
          <w:pgNumType w:start="21"/>
          <w:cols w:space="720" w:num="1"/>
        </w:sectPr>
      </w:pPr>
    </w:p>
    <w:p w14:paraId="0C1326E9">
      <w:pPr>
        <w:pStyle w:val="5"/>
        <w:spacing w:before="211"/>
        <w:rPr>
          <w:i/>
        </w:rPr>
      </w:pPr>
    </w:p>
    <w:p w14:paraId="639595DB">
      <w:pPr>
        <w:pStyle w:val="2"/>
        <w:numPr>
          <w:ilvl w:val="0"/>
          <w:numId w:val="16"/>
        </w:numPr>
        <w:tabs>
          <w:tab w:val="left" w:pos="722"/>
        </w:tabs>
        <w:spacing w:before="0" w:after="0" w:line="240" w:lineRule="auto"/>
        <w:ind w:left="722" w:right="0" w:hanging="436"/>
        <w:jc w:val="left"/>
      </w:pPr>
      <w:r>
        <w:t>Form</w:t>
      </w:r>
      <w:r>
        <w:rPr>
          <w:spacing w:val="-1"/>
        </w:rPr>
        <w:t xml:space="preserve"> </w:t>
      </w:r>
      <w:r>
        <w:t>ELI</w:t>
      </w:r>
      <w:r>
        <w:rPr>
          <w:spacing w:val="-5"/>
        </w:rPr>
        <w:t xml:space="preserve"> </w:t>
      </w:r>
      <w:r>
        <w:t>-1.1</w:t>
      </w:r>
      <w:r>
        <w:rPr>
          <w:spacing w:val="-2"/>
        </w:rPr>
        <w:t xml:space="preserve"> </w:t>
      </w:r>
      <w:r>
        <w:t>-</w:t>
      </w:r>
      <w:r>
        <w:rPr>
          <w:spacing w:val="-1"/>
        </w:rPr>
        <w:t xml:space="preserve"> </w:t>
      </w:r>
      <w:r>
        <w:t>Applicant</w:t>
      </w:r>
      <w:r>
        <w:rPr>
          <w:spacing w:val="-3"/>
        </w:rPr>
        <w:t xml:space="preserve"> </w:t>
      </w:r>
      <w:r>
        <w:t xml:space="preserve">Information </w:t>
      </w:r>
      <w:r>
        <w:rPr>
          <w:spacing w:val="-4"/>
        </w:rPr>
        <w:t>Form</w:t>
      </w:r>
    </w:p>
    <w:p w14:paraId="158EAC74">
      <w:pPr>
        <w:tabs>
          <w:tab w:val="left" w:leader="dot" w:pos="3840"/>
        </w:tabs>
        <w:spacing w:before="271"/>
        <w:ind w:left="286" w:right="0" w:firstLine="0"/>
        <w:jc w:val="left"/>
        <w:rPr>
          <w:sz w:val="22"/>
        </w:rPr>
      </w:pPr>
      <w:r>
        <w:rPr>
          <w:spacing w:val="-4"/>
          <w:sz w:val="22"/>
        </w:rPr>
        <w:t>Date</w:t>
      </w:r>
      <w:r>
        <w:rPr>
          <w:sz w:val="22"/>
        </w:rPr>
        <w:tab/>
      </w:r>
      <w:r>
        <w:rPr>
          <w:i/>
          <w:sz w:val="22"/>
        </w:rPr>
        <w:t>[Insert</w:t>
      </w:r>
      <w:r>
        <w:rPr>
          <w:i/>
          <w:spacing w:val="-8"/>
          <w:sz w:val="22"/>
        </w:rPr>
        <w:t xml:space="preserve"> </w:t>
      </w:r>
      <w:r>
        <w:rPr>
          <w:i/>
          <w:sz w:val="22"/>
        </w:rPr>
        <w:t>day,</w:t>
      </w:r>
      <w:r>
        <w:rPr>
          <w:i/>
          <w:spacing w:val="-7"/>
          <w:sz w:val="22"/>
        </w:rPr>
        <w:t xml:space="preserve"> </w:t>
      </w:r>
      <w:r>
        <w:rPr>
          <w:i/>
          <w:sz w:val="22"/>
        </w:rPr>
        <w:t>month,</w:t>
      </w:r>
      <w:r>
        <w:rPr>
          <w:i/>
          <w:spacing w:val="-4"/>
          <w:sz w:val="22"/>
        </w:rPr>
        <w:t xml:space="preserve"> </w:t>
      </w:r>
      <w:r>
        <w:rPr>
          <w:i/>
          <w:spacing w:val="-2"/>
          <w:sz w:val="22"/>
        </w:rPr>
        <w:t>year</w:t>
      </w:r>
      <w:r>
        <w:rPr>
          <w:spacing w:val="-2"/>
          <w:sz w:val="22"/>
        </w:rPr>
        <w:t>]</w:t>
      </w:r>
    </w:p>
    <w:p w14:paraId="22801CBA">
      <w:pPr>
        <w:pStyle w:val="5"/>
        <w:spacing w:before="22"/>
        <w:rPr>
          <w:sz w:val="22"/>
        </w:rPr>
      </w:pPr>
    </w:p>
    <w:p w14:paraId="70DC00FA">
      <w:pPr>
        <w:tabs>
          <w:tab w:val="left" w:leader="dot" w:pos="4915"/>
        </w:tabs>
        <w:spacing w:before="0"/>
        <w:ind w:left="286" w:right="0" w:firstLine="0"/>
        <w:jc w:val="left"/>
        <w:rPr>
          <w:i/>
          <w:sz w:val="22"/>
        </w:rPr>
      </w:pPr>
      <w:r>
        <w:rPr>
          <w:sz w:val="22"/>
        </w:rPr>
        <w:t>ITT</w:t>
      </w:r>
      <w:r>
        <w:rPr>
          <w:spacing w:val="-5"/>
          <w:sz w:val="22"/>
        </w:rPr>
        <w:t xml:space="preserve"> </w:t>
      </w:r>
      <w:r>
        <w:rPr>
          <w:sz w:val="22"/>
        </w:rPr>
        <w:t>No.</w:t>
      </w:r>
      <w:r>
        <w:rPr>
          <w:spacing w:val="-5"/>
          <w:sz w:val="22"/>
        </w:rPr>
        <w:t xml:space="preserve"> </w:t>
      </w:r>
      <w:r>
        <w:rPr>
          <w:sz w:val="22"/>
        </w:rPr>
        <w:t>and</w:t>
      </w:r>
      <w:r>
        <w:rPr>
          <w:spacing w:val="-1"/>
          <w:sz w:val="22"/>
        </w:rPr>
        <w:t xml:space="preserve"> </w:t>
      </w:r>
      <w:r>
        <w:rPr>
          <w:spacing w:val="-2"/>
          <w:sz w:val="22"/>
        </w:rPr>
        <w:t>title</w:t>
      </w:r>
      <w:r>
        <w:rPr>
          <w:sz w:val="22"/>
        </w:rPr>
        <w:tab/>
      </w:r>
      <w:r>
        <w:rPr>
          <w:i/>
          <w:sz w:val="22"/>
        </w:rPr>
        <w:t>[Insert</w:t>
      </w:r>
      <w:r>
        <w:rPr>
          <w:i/>
          <w:spacing w:val="-7"/>
          <w:sz w:val="22"/>
        </w:rPr>
        <w:t xml:space="preserve"> </w:t>
      </w:r>
      <w:r>
        <w:rPr>
          <w:i/>
          <w:sz w:val="22"/>
        </w:rPr>
        <w:t>ITT</w:t>
      </w:r>
      <w:r>
        <w:rPr>
          <w:i/>
          <w:spacing w:val="-6"/>
          <w:sz w:val="22"/>
        </w:rPr>
        <w:t xml:space="preserve"> </w:t>
      </w:r>
      <w:r>
        <w:rPr>
          <w:i/>
          <w:sz w:val="22"/>
        </w:rPr>
        <w:t>number</w:t>
      </w:r>
      <w:r>
        <w:rPr>
          <w:i/>
          <w:spacing w:val="-5"/>
          <w:sz w:val="22"/>
        </w:rPr>
        <w:t xml:space="preserve"> </w:t>
      </w:r>
      <w:r>
        <w:rPr>
          <w:i/>
          <w:sz w:val="22"/>
        </w:rPr>
        <w:t>and</w:t>
      </w:r>
      <w:r>
        <w:rPr>
          <w:i/>
          <w:spacing w:val="-5"/>
          <w:sz w:val="22"/>
        </w:rPr>
        <w:t xml:space="preserve"> </w:t>
      </w:r>
      <w:r>
        <w:rPr>
          <w:i/>
          <w:spacing w:val="-2"/>
          <w:sz w:val="22"/>
        </w:rPr>
        <w:t>title]</w:t>
      </w:r>
    </w:p>
    <w:p w14:paraId="416BBCDA">
      <w:pPr>
        <w:pStyle w:val="5"/>
        <w:spacing w:before="22"/>
        <w:rPr>
          <w:i/>
          <w:sz w:val="22"/>
        </w:rPr>
      </w:pPr>
    </w:p>
    <w:p w14:paraId="238E69FB">
      <w:pPr>
        <w:tabs>
          <w:tab w:val="left" w:leader="dot" w:pos="3737"/>
        </w:tabs>
        <w:spacing w:before="0"/>
        <w:ind w:left="286" w:right="0" w:firstLine="0"/>
        <w:jc w:val="left"/>
        <w:rPr>
          <w:sz w:val="22"/>
        </w:rPr>
      </w:pPr>
      <w:r>
        <w:rPr>
          <w:spacing w:val="-4"/>
          <w:sz w:val="22"/>
        </w:rPr>
        <w:t>Page</w:t>
      </w:r>
      <w:r>
        <w:rPr>
          <w:sz w:val="22"/>
        </w:rPr>
        <w:tab/>
      </w:r>
      <w:r>
        <w:rPr>
          <w:i/>
          <w:sz w:val="22"/>
        </w:rPr>
        <w:t>[Insert</w:t>
      </w:r>
      <w:r>
        <w:rPr>
          <w:i/>
          <w:spacing w:val="-9"/>
          <w:sz w:val="22"/>
        </w:rPr>
        <w:t xml:space="preserve"> </w:t>
      </w:r>
      <w:r>
        <w:rPr>
          <w:i/>
          <w:sz w:val="22"/>
        </w:rPr>
        <w:t>page</w:t>
      </w:r>
      <w:r>
        <w:rPr>
          <w:i/>
          <w:spacing w:val="-4"/>
          <w:sz w:val="22"/>
        </w:rPr>
        <w:t xml:space="preserve"> </w:t>
      </w:r>
      <w:r>
        <w:rPr>
          <w:i/>
          <w:sz w:val="22"/>
        </w:rPr>
        <w:t>number]</w:t>
      </w:r>
      <w:r>
        <w:rPr>
          <w:i/>
          <w:spacing w:val="-7"/>
          <w:sz w:val="22"/>
        </w:rPr>
        <w:t xml:space="preserve"> </w:t>
      </w:r>
      <w:r>
        <w:rPr>
          <w:sz w:val="22"/>
        </w:rPr>
        <w:t>of</w:t>
      </w:r>
      <w:r>
        <w:rPr>
          <w:spacing w:val="-3"/>
          <w:sz w:val="22"/>
        </w:rPr>
        <w:t xml:space="preserve"> </w:t>
      </w:r>
      <w:r>
        <w:rPr>
          <w:i/>
          <w:sz w:val="22"/>
        </w:rPr>
        <w:t>[insert</w:t>
      </w:r>
      <w:r>
        <w:rPr>
          <w:i/>
          <w:spacing w:val="-7"/>
          <w:sz w:val="22"/>
        </w:rPr>
        <w:t xml:space="preserve"> </w:t>
      </w:r>
      <w:r>
        <w:rPr>
          <w:i/>
          <w:sz w:val="22"/>
        </w:rPr>
        <w:t>total</w:t>
      </w:r>
      <w:r>
        <w:rPr>
          <w:i/>
          <w:spacing w:val="-6"/>
          <w:sz w:val="22"/>
        </w:rPr>
        <w:t xml:space="preserve"> </w:t>
      </w:r>
      <w:r>
        <w:rPr>
          <w:i/>
          <w:sz w:val="22"/>
        </w:rPr>
        <w:t>number]</w:t>
      </w:r>
      <w:r>
        <w:rPr>
          <w:i/>
          <w:spacing w:val="-4"/>
          <w:sz w:val="22"/>
        </w:rPr>
        <w:t xml:space="preserve"> </w:t>
      </w:r>
      <w:r>
        <w:rPr>
          <w:spacing w:val="-2"/>
          <w:sz w:val="22"/>
        </w:rPr>
        <w:t>pages</w:t>
      </w:r>
    </w:p>
    <w:p w14:paraId="6DBA5AD6">
      <w:pPr>
        <w:pStyle w:val="5"/>
        <w:spacing w:before="26"/>
        <w:rPr>
          <w:sz w:val="20"/>
        </w:rPr>
      </w:pPr>
    </w:p>
    <w:tbl>
      <w:tblPr>
        <w:tblStyle w:val="4"/>
        <w:tblW w:w="0" w:type="auto"/>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9"/>
      </w:tblGrid>
      <w:tr w14:paraId="2391E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1E67E480">
            <w:pPr>
              <w:pStyle w:val="8"/>
              <w:spacing w:line="274" w:lineRule="exact"/>
              <w:rPr>
                <w:sz w:val="24"/>
              </w:rPr>
            </w:pPr>
            <w:r>
              <w:rPr>
                <w:spacing w:val="-2"/>
                <w:sz w:val="24"/>
              </w:rPr>
              <w:t>Applicant's</w:t>
            </w:r>
            <w:r>
              <w:rPr>
                <w:spacing w:val="-5"/>
                <w:sz w:val="24"/>
              </w:rPr>
              <w:t xml:space="preserve"> </w:t>
            </w:r>
            <w:r>
              <w:rPr>
                <w:spacing w:val="-4"/>
                <w:sz w:val="24"/>
              </w:rPr>
              <w:t>name</w:t>
            </w:r>
          </w:p>
          <w:p w14:paraId="5191EDA4">
            <w:pPr>
              <w:pStyle w:val="8"/>
              <w:spacing w:line="258" w:lineRule="exact"/>
              <w:rPr>
                <w:i/>
                <w:sz w:val="24"/>
              </w:rPr>
            </w:pPr>
            <w:r>
              <w:rPr>
                <w:i/>
                <w:sz w:val="24"/>
              </w:rPr>
              <w:t>[insert</w:t>
            </w:r>
            <w:r>
              <w:rPr>
                <w:i/>
                <w:spacing w:val="18"/>
                <w:sz w:val="24"/>
              </w:rPr>
              <w:t xml:space="preserve"> </w:t>
            </w:r>
            <w:r>
              <w:rPr>
                <w:i/>
                <w:sz w:val="24"/>
              </w:rPr>
              <w:t>full</w:t>
            </w:r>
            <w:r>
              <w:rPr>
                <w:i/>
                <w:spacing w:val="16"/>
                <w:sz w:val="24"/>
              </w:rPr>
              <w:t xml:space="preserve"> </w:t>
            </w:r>
            <w:r>
              <w:rPr>
                <w:i/>
                <w:spacing w:val="-4"/>
                <w:sz w:val="24"/>
              </w:rPr>
              <w:t>name]</w:t>
            </w:r>
          </w:p>
        </w:tc>
      </w:tr>
      <w:tr w14:paraId="4E57F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57467CD9">
            <w:pPr>
              <w:pStyle w:val="8"/>
              <w:spacing w:line="275" w:lineRule="exact"/>
              <w:rPr>
                <w:sz w:val="24"/>
              </w:rPr>
            </w:pPr>
            <w:r>
              <w:rPr>
                <w:spacing w:val="-2"/>
                <w:sz w:val="24"/>
              </w:rPr>
              <w:t>In</w:t>
            </w:r>
            <w:r>
              <w:rPr>
                <w:spacing w:val="-13"/>
                <w:sz w:val="24"/>
              </w:rPr>
              <w:t xml:space="preserve"> </w:t>
            </w:r>
            <w:r>
              <w:rPr>
                <w:spacing w:val="-2"/>
                <w:sz w:val="24"/>
              </w:rPr>
              <w:t>case</w:t>
            </w:r>
            <w:r>
              <w:rPr>
                <w:spacing w:val="-13"/>
                <w:sz w:val="24"/>
              </w:rPr>
              <w:t xml:space="preserve"> </w:t>
            </w:r>
            <w:r>
              <w:rPr>
                <w:spacing w:val="-2"/>
                <w:sz w:val="24"/>
              </w:rPr>
              <w:t>of</w:t>
            </w:r>
            <w:r>
              <w:rPr>
                <w:spacing w:val="-12"/>
                <w:sz w:val="24"/>
              </w:rPr>
              <w:t xml:space="preserve"> </w:t>
            </w:r>
            <w:r>
              <w:rPr>
                <w:spacing w:val="-2"/>
                <w:sz w:val="24"/>
              </w:rPr>
              <w:t>Joint</w:t>
            </w:r>
            <w:r>
              <w:rPr>
                <w:spacing w:val="-11"/>
                <w:sz w:val="24"/>
              </w:rPr>
              <w:t xml:space="preserve"> </w:t>
            </w:r>
            <w:r>
              <w:rPr>
                <w:spacing w:val="-2"/>
                <w:sz w:val="24"/>
              </w:rPr>
              <w:t>Venture</w:t>
            </w:r>
            <w:r>
              <w:rPr>
                <w:spacing w:val="-9"/>
                <w:sz w:val="24"/>
              </w:rPr>
              <w:t xml:space="preserve"> </w:t>
            </w:r>
            <w:r>
              <w:rPr>
                <w:spacing w:val="-2"/>
                <w:sz w:val="24"/>
              </w:rPr>
              <w:t>(JV),</w:t>
            </w:r>
            <w:r>
              <w:rPr>
                <w:spacing w:val="-12"/>
                <w:sz w:val="24"/>
              </w:rPr>
              <w:t xml:space="preserve"> </w:t>
            </w:r>
            <w:r>
              <w:rPr>
                <w:spacing w:val="-2"/>
                <w:sz w:val="24"/>
              </w:rPr>
              <w:t>name</w:t>
            </w:r>
            <w:r>
              <w:rPr>
                <w:spacing w:val="-23"/>
                <w:sz w:val="24"/>
              </w:rPr>
              <w:t xml:space="preserve"> </w:t>
            </w:r>
            <w:r>
              <w:rPr>
                <w:spacing w:val="-2"/>
                <w:sz w:val="24"/>
              </w:rPr>
              <w:t>of</w:t>
            </w:r>
            <w:r>
              <w:rPr>
                <w:spacing w:val="-23"/>
                <w:sz w:val="24"/>
              </w:rPr>
              <w:t xml:space="preserve"> </w:t>
            </w:r>
            <w:r>
              <w:rPr>
                <w:spacing w:val="-2"/>
                <w:sz w:val="24"/>
              </w:rPr>
              <w:t>each</w:t>
            </w:r>
            <w:r>
              <w:rPr>
                <w:spacing w:val="-24"/>
                <w:sz w:val="24"/>
              </w:rPr>
              <w:t xml:space="preserve"> </w:t>
            </w:r>
            <w:r>
              <w:rPr>
                <w:spacing w:val="-2"/>
                <w:sz w:val="24"/>
              </w:rPr>
              <w:t>member:</w:t>
            </w:r>
          </w:p>
          <w:p w14:paraId="3E0C54AF">
            <w:pPr>
              <w:pStyle w:val="8"/>
              <w:spacing w:line="257" w:lineRule="exact"/>
              <w:rPr>
                <w:i/>
                <w:sz w:val="24"/>
              </w:rPr>
            </w:pPr>
            <w:r>
              <w:rPr>
                <w:i/>
                <w:sz w:val="24"/>
              </w:rPr>
              <w:t>[insert</w:t>
            </w:r>
            <w:r>
              <w:rPr>
                <w:i/>
                <w:spacing w:val="17"/>
                <w:sz w:val="24"/>
              </w:rPr>
              <w:t xml:space="preserve"> </w:t>
            </w:r>
            <w:r>
              <w:rPr>
                <w:i/>
                <w:sz w:val="24"/>
              </w:rPr>
              <w:t>full</w:t>
            </w:r>
            <w:r>
              <w:rPr>
                <w:i/>
                <w:spacing w:val="20"/>
                <w:sz w:val="24"/>
              </w:rPr>
              <w:t xml:space="preserve"> </w:t>
            </w:r>
            <w:r>
              <w:rPr>
                <w:i/>
                <w:sz w:val="24"/>
              </w:rPr>
              <w:t>name</w:t>
            </w:r>
            <w:r>
              <w:rPr>
                <w:i/>
                <w:spacing w:val="19"/>
                <w:sz w:val="24"/>
              </w:rPr>
              <w:t xml:space="preserve"> </w:t>
            </w:r>
            <w:r>
              <w:rPr>
                <w:i/>
                <w:sz w:val="24"/>
              </w:rPr>
              <w:t>of</w:t>
            </w:r>
            <w:r>
              <w:rPr>
                <w:i/>
                <w:spacing w:val="17"/>
                <w:sz w:val="24"/>
              </w:rPr>
              <w:t xml:space="preserve"> </w:t>
            </w:r>
            <w:r>
              <w:rPr>
                <w:i/>
                <w:sz w:val="24"/>
              </w:rPr>
              <w:t>each</w:t>
            </w:r>
            <w:r>
              <w:rPr>
                <w:i/>
                <w:spacing w:val="20"/>
                <w:sz w:val="24"/>
              </w:rPr>
              <w:t xml:space="preserve"> </w:t>
            </w:r>
            <w:r>
              <w:rPr>
                <w:i/>
                <w:sz w:val="24"/>
              </w:rPr>
              <w:t>member</w:t>
            </w:r>
            <w:r>
              <w:rPr>
                <w:i/>
                <w:spacing w:val="16"/>
                <w:sz w:val="24"/>
              </w:rPr>
              <w:t xml:space="preserve"> </w:t>
            </w:r>
            <w:r>
              <w:rPr>
                <w:i/>
                <w:sz w:val="24"/>
              </w:rPr>
              <w:t>in</w:t>
            </w:r>
            <w:r>
              <w:rPr>
                <w:i/>
                <w:spacing w:val="17"/>
                <w:sz w:val="24"/>
              </w:rPr>
              <w:t xml:space="preserve"> </w:t>
            </w:r>
            <w:r>
              <w:rPr>
                <w:i/>
                <w:spacing w:val="-5"/>
                <w:sz w:val="24"/>
              </w:rPr>
              <w:t>JV]</w:t>
            </w:r>
          </w:p>
        </w:tc>
      </w:tr>
      <w:tr w14:paraId="6CEEC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6A4E6523">
            <w:pPr>
              <w:pStyle w:val="8"/>
              <w:spacing w:line="275" w:lineRule="exact"/>
              <w:rPr>
                <w:sz w:val="24"/>
              </w:rPr>
            </w:pPr>
            <w:r>
              <w:rPr>
                <w:spacing w:val="-8"/>
                <w:sz w:val="24"/>
              </w:rPr>
              <w:t>Applicant's</w:t>
            </w:r>
            <w:r>
              <w:rPr>
                <w:spacing w:val="-13"/>
                <w:sz w:val="24"/>
              </w:rPr>
              <w:t xml:space="preserve"> </w:t>
            </w:r>
            <w:r>
              <w:rPr>
                <w:spacing w:val="-8"/>
                <w:sz w:val="24"/>
              </w:rPr>
              <w:t>actual</w:t>
            </w:r>
            <w:r>
              <w:rPr>
                <w:spacing w:val="-10"/>
                <w:sz w:val="24"/>
              </w:rPr>
              <w:t xml:space="preserve"> </w:t>
            </w:r>
            <w:r>
              <w:rPr>
                <w:spacing w:val="-8"/>
                <w:sz w:val="24"/>
              </w:rPr>
              <w:t>or</w:t>
            </w:r>
            <w:r>
              <w:rPr>
                <w:spacing w:val="-11"/>
                <w:sz w:val="24"/>
              </w:rPr>
              <w:t xml:space="preserve"> </w:t>
            </w:r>
            <w:r>
              <w:rPr>
                <w:spacing w:val="-8"/>
                <w:sz w:val="24"/>
              </w:rPr>
              <w:t>intended</w:t>
            </w:r>
            <w:r>
              <w:rPr>
                <w:spacing w:val="-12"/>
                <w:sz w:val="24"/>
              </w:rPr>
              <w:t xml:space="preserve"> </w:t>
            </w:r>
            <w:r>
              <w:rPr>
                <w:spacing w:val="-8"/>
                <w:sz w:val="24"/>
              </w:rPr>
              <w:t>country</w:t>
            </w:r>
            <w:r>
              <w:rPr>
                <w:spacing w:val="-14"/>
                <w:sz w:val="24"/>
              </w:rPr>
              <w:t xml:space="preserve"> </w:t>
            </w:r>
            <w:r>
              <w:rPr>
                <w:spacing w:val="-8"/>
                <w:sz w:val="24"/>
              </w:rPr>
              <w:t>of registration:</w:t>
            </w:r>
          </w:p>
          <w:p w14:paraId="3C237CBA">
            <w:pPr>
              <w:pStyle w:val="8"/>
              <w:spacing w:line="257" w:lineRule="exact"/>
              <w:rPr>
                <w:i/>
                <w:sz w:val="24"/>
              </w:rPr>
            </w:pPr>
            <w:r>
              <w:rPr>
                <w:i/>
                <w:sz w:val="24"/>
              </w:rPr>
              <w:t>[indicate</w:t>
            </w:r>
            <w:r>
              <w:rPr>
                <w:i/>
                <w:spacing w:val="39"/>
                <w:sz w:val="24"/>
              </w:rPr>
              <w:t xml:space="preserve"> </w:t>
            </w:r>
            <w:r>
              <w:rPr>
                <w:i/>
                <w:sz w:val="24"/>
              </w:rPr>
              <w:t>country</w:t>
            </w:r>
            <w:r>
              <w:rPr>
                <w:i/>
                <w:spacing w:val="40"/>
                <w:sz w:val="24"/>
              </w:rPr>
              <w:t xml:space="preserve"> </w:t>
            </w:r>
            <w:r>
              <w:rPr>
                <w:i/>
                <w:sz w:val="24"/>
              </w:rPr>
              <w:t>of</w:t>
            </w:r>
            <w:r>
              <w:rPr>
                <w:i/>
                <w:spacing w:val="39"/>
                <w:sz w:val="24"/>
              </w:rPr>
              <w:t xml:space="preserve"> </w:t>
            </w:r>
            <w:r>
              <w:rPr>
                <w:i/>
                <w:spacing w:val="-2"/>
                <w:sz w:val="24"/>
              </w:rPr>
              <w:t>Constitution]</w:t>
            </w:r>
          </w:p>
        </w:tc>
      </w:tr>
      <w:tr w14:paraId="48EF0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321F71AC">
            <w:pPr>
              <w:pStyle w:val="8"/>
              <w:spacing w:line="274" w:lineRule="exact"/>
              <w:rPr>
                <w:sz w:val="24"/>
              </w:rPr>
            </w:pPr>
            <w:r>
              <w:rPr>
                <w:spacing w:val="-8"/>
                <w:sz w:val="24"/>
              </w:rPr>
              <w:t>Applicant's</w:t>
            </w:r>
            <w:r>
              <w:rPr>
                <w:spacing w:val="-13"/>
                <w:sz w:val="24"/>
              </w:rPr>
              <w:t xml:space="preserve"> </w:t>
            </w:r>
            <w:r>
              <w:rPr>
                <w:spacing w:val="-8"/>
                <w:sz w:val="24"/>
              </w:rPr>
              <w:t>actual</w:t>
            </w:r>
            <w:r>
              <w:rPr>
                <w:spacing w:val="-10"/>
                <w:sz w:val="24"/>
              </w:rPr>
              <w:t xml:space="preserve"> </w:t>
            </w:r>
            <w:r>
              <w:rPr>
                <w:spacing w:val="-8"/>
                <w:sz w:val="24"/>
              </w:rPr>
              <w:t>or</w:t>
            </w:r>
            <w:r>
              <w:rPr>
                <w:spacing w:val="-11"/>
                <w:sz w:val="24"/>
              </w:rPr>
              <w:t xml:space="preserve"> </w:t>
            </w:r>
            <w:r>
              <w:rPr>
                <w:spacing w:val="-8"/>
                <w:sz w:val="24"/>
              </w:rPr>
              <w:t>intended</w:t>
            </w:r>
            <w:r>
              <w:rPr>
                <w:spacing w:val="-12"/>
                <w:sz w:val="24"/>
              </w:rPr>
              <w:t xml:space="preserve"> </w:t>
            </w:r>
            <w:r>
              <w:rPr>
                <w:spacing w:val="-8"/>
                <w:sz w:val="24"/>
              </w:rPr>
              <w:t>year</w:t>
            </w:r>
            <w:r>
              <w:rPr>
                <w:spacing w:val="-11"/>
                <w:sz w:val="24"/>
              </w:rPr>
              <w:t xml:space="preserve"> </w:t>
            </w:r>
            <w:r>
              <w:rPr>
                <w:spacing w:val="-8"/>
                <w:sz w:val="24"/>
              </w:rPr>
              <w:t>of</w:t>
            </w:r>
            <w:r>
              <w:rPr>
                <w:spacing w:val="-11"/>
                <w:sz w:val="24"/>
              </w:rPr>
              <w:t xml:space="preserve"> </w:t>
            </w:r>
            <w:r>
              <w:rPr>
                <w:spacing w:val="-8"/>
                <w:sz w:val="24"/>
              </w:rPr>
              <w:t>incorporation:</w:t>
            </w:r>
          </w:p>
          <w:p w14:paraId="7F3534E7">
            <w:pPr>
              <w:pStyle w:val="8"/>
              <w:spacing w:line="258" w:lineRule="exact"/>
              <w:rPr>
                <w:i/>
                <w:sz w:val="24"/>
              </w:rPr>
            </w:pPr>
            <w:r>
              <w:rPr>
                <w:i/>
                <w:sz w:val="24"/>
              </w:rPr>
              <w:t>[indicate</w:t>
            </w:r>
            <w:r>
              <w:rPr>
                <w:i/>
                <w:spacing w:val="33"/>
                <w:sz w:val="24"/>
              </w:rPr>
              <w:t xml:space="preserve"> </w:t>
            </w:r>
            <w:r>
              <w:rPr>
                <w:i/>
                <w:sz w:val="24"/>
              </w:rPr>
              <w:t>year</w:t>
            </w:r>
            <w:r>
              <w:rPr>
                <w:i/>
                <w:spacing w:val="33"/>
                <w:sz w:val="24"/>
              </w:rPr>
              <w:t xml:space="preserve"> </w:t>
            </w:r>
            <w:r>
              <w:rPr>
                <w:i/>
                <w:sz w:val="24"/>
              </w:rPr>
              <w:t>of</w:t>
            </w:r>
            <w:r>
              <w:rPr>
                <w:i/>
                <w:spacing w:val="37"/>
                <w:sz w:val="24"/>
              </w:rPr>
              <w:t xml:space="preserve"> </w:t>
            </w:r>
            <w:r>
              <w:rPr>
                <w:i/>
                <w:spacing w:val="-2"/>
                <w:sz w:val="24"/>
              </w:rPr>
              <w:t>Constitution]</w:t>
            </w:r>
          </w:p>
        </w:tc>
      </w:tr>
      <w:tr w14:paraId="7B0F6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279" w:type="dxa"/>
          </w:tcPr>
          <w:p w14:paraId="59107362">
            <w:pPr>
              <w:pStyle w:val="8"/>
              <w:spacing w:line="274" w:lineRule="exact"/>
              <w:rPr>
                <w:sz w:val="24"/>
              </w:rPr>
            </w:pPr>
            <w:r>
              <w:rPr>
                <w:spacing w:val="-2"/>
                <w:sz w:val="24"/>
              </w:rPr>
              <w:t>Applicant's</w:t>
            </w:r>
            <w:r>
              <w:rPr>
                <w:spacing w:val="-3"/>
                <w:sz w:val="24"/>
              </w:rPr>
              <w:t xml:space="preserve"> </w:t>
            </w:r>
            <w:r>
              <w:rPr>
                <w:spacing w:val="-2"/>
                <w:sz w:val="24"/>
              </w:rPr>
              <w:t>legal</w:t>
            </w:r>
            <w:r>
              <w:rPr>
                <w:spacing w:val="-4"/>
                <w:sz w:val="24"/>
              </w:rPr>
              <w:t xml:space="preserve"> </w:t>
            </w:r>
            <w:r>
              <w:rPr>
                <w:spacing w:val="-2"/>
                <w:sz w:val="24"/>
              </w:rPr>
              <w:t>address</w:t>
            </w:r>
            <w:r>
              <w:rPr>
                <w:spacing w:val="-4"/>
                <w:sz w:val="24"/>
              </w:rPr>
              <w:t xml:space="preserve"> </w:t>
            </w:r>
            <w:r>
              <w:rPr>
                <w:spacing w:val="-2"/>
                <w:sz w:val="24"/>
              </w:rPr>
              <w:t>[in</w:t>
            </w:r>
            <w:r>
              <w:rPr>
                <w:spacing w:val="-4"/>
                <w:sz w:val="24"/>
              </w:rPr>
              <w:t xml:space="preserve"> </w:t>
            </w:r>
            <w:r>
              <w:rPr>
                <w:spacing w:val="-2"/>
                <w:sz w:val="24"/>
              </w:rPr>
              <w:t>country</w:t>
            </w:r>
            <w:r>
              <w:rPr>
                <w:spacing w:val="-7"/>
                <w:sz w:val="24"/>
              </w:rPr>
              <w:t xml:space="preserve"> </w:t>
            </w:r>
            <w:r>
              <w:rPr>
                <w:spacing w:val="-2"/>
                <w:sz w:val="24"/>
              </w:rPr>
              <w:t>of</w:t>
            </w:r>
            <w:r>
              <w:rPr>
                <w:spacing w:val="-5"/>
                <w:sz w:val="24"/>
              </w:rPr>
              <w:t xml:space="preserve"> </w:t>
            </w:r>
            <w:r>
              <w:rPr>
                <w:spacing w:val="-2"/>
                <w:sz w:val="24"/>
              </w:rPr>
              <w:t>registration]:</w:t>
            </w:r>
          </w:p>
          <w:p w14:paraId="3D2DD9D5">
            <w:pPr>
              <w:pStyle w:val="8"/>
              <w:spacing w:line="258" w:lineRule="exact"/>
              <w:rPr>
                <w:i/>
                <w:sz w:val="24"/>
              </w:rPr>
            </w:pPr>
            <w:r>
              <w:rPr>
                <w:i/>
                <w:sz w:val="24"/>
              </w:rPr>
              <w:t>[insert</w:t>
            </w:r>
            <w:r>
              <w:rPr>
                <w:i/>
                <w:spacing w:val="3"/>
                <w:sz w:val="24"/>
              </w:rPr>
              <w:t xml:space="preserve"> </w:t>
            </w:r>
            <w:r>
              <w:rPr>
                <w:i/>
                <w:sz w:val="24"/>
              </w:rPr>
              <w:t>street/</w:t>
            </w:r>
            <w:r>
              <w:rPr>
                <w:i/>
                <w:spacing w:val="4"/>
                <w:sz w:val="24"/>
              </w:rPr>
              <w:t xml:space="preserve"> </w:t>
            </w:r>
            <w:r>
              <w:rPr>
                <w:i/>
                <w:sz w:val="24"/>
              </w:rPr>
              <w:t>number/</w:t>
            </w:r>
            <w:r>
              <w:rPr>
                <w:i/>
                <w:spacing w:val="4"/>
                <w:sz w:val="24"/>
              </w:rPr>
              <w:t xml:space="preserve"> </w:t>
            </w:r>
            <w:r>
              <w:rPr>
                <w:i/>
                <w:sz w:val="24"/>
              </w:rPr>
              <w:t>town</w:t>
            </w:r>
            <w:r>
              <w:rPr>
                <w:i/>
                <w:spacing w:val="6"/>
                <w:sz w:val="24"/>
              </w:rPr>
              <w:t xml:space="preserve"> </w:t>
            </w:r>
            <w:r>
              <w:rPr>
                <w:i/>
                <w:sz w:val="24"/>
              </w:rPr>
              <w:t>or</w:t>
            </w:r>
            <w:r>
              <w:rPr>
                <w:i/>
                <w:spacing w:val="4"/>
                <w:sz w:val="24"/>
              </w:rPr>
              <w:t xml:space="preserve"> </w:t>
            </w:r>
            <w:r>
              <w:rPr>
                <w:i/>
                <w:sz w:val="24"/>
              </w:rPr>
              <w:t>city/</w:t>
            </w:r>
            <w:r>
              <w:rPr>
                <w:i/>
                <w:spacing w:val="4"/>
                <w:sz w:val="24"/>
              </w:rPr>
              <w:t xml:space="preserve"> </w:t>
            </w:r>
            <w:r>
              <w:rPr>
                <w:i/>
                <w:spacing w:val="-2"/>
                <w:sz w:val="24"/>
              </w:rPr>
              <w:t>country]</w:t>
            </w:r>
          </w:p>
        </w:tc>
      </w:tr>
      <w:tr w14:paraId="76D09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9279" w:type="dxa"/>
          </w:tcPr>
          <w:p w14:paraId="5249E094">
            <w:pPr>
              <w:pStyle w:val="8"/>
              <w:spacing w:before="1" w:line="237" w:lineRule="auto"/>
              <w:ind w:right="4030"/>
              <w:rPr>
                <w:i/>
                <w:sz w:val="24"/>
              </w:rPr>
            </w:pPr>
            <w:r>
              <w:rPr>
                <w:spacing w:val="-2"/>
                <w:sz w:val="24"/>
              </w:rPr>
              <w:t>Applicant's</w:t>
            </w:r>
            <w:r>
              <w:rPr>
                <w:spacing w:val="-13"/>
                <w:sz w:val="24"/>
              </w:rPr>
              <w:t xml:space="preserve"> </w:t>
            </w:r>
            <w:r>
              <w:rPr>
                <w:spacing w:val="-2"/>
                <w:sz w:val="24"/>
              </w:rPr>
              <w:t>authorized</w:t>
            </w:r>
            <w:r>
              <w:rPr>
                <w:spacing w:val="-13"/>
                <w:sz w:val="24"/>
              </w:rPr>
              <w:t xml:space="preserve"> </w:t>
            </w:r>
            <w:r>
              <w:rPr>
                <w:spacing w:val="-2"/>
                <w:sz w:val="24"/>
              </w:rPr>
              <w:t>representative</w:t>
            </w:r>
            <w:r>
              <w:rPr>
                <w:spacing w:val="-13"/>
                <w:sz w:val="24"/>
              </w:rPr>
              <w:t xml:space="preserve"> </w:t>
            </w:r>
            <w:r>
              <w:rPr>
                <w:spacing w:val="-2"/>
                <w:sz w:val="24"/>
              </w:rPr>
              <w:t xml:space="preserve">information </w:t>
            </w:r>
            <w:r>
              <w:rPr>
                <w:sz w:val="24"/>
              </w:rPr>
              <w:t xml:space="preserve">Name: </w:t>
            </w:r>
            <w:r>
              <w:rPr>
                <w:i/>
                <w:sz w:val="24"/>
              </w:rPr>
              <w:t>[insert full name]</w:t>
            </w:r>
          </w:p>
          <w:p w14:paraId="5B33CE03">
            <w:pPr>
              <w:pStyle w:val="8"/>
              <w:spacing w:before="1"/>
              <w:rPr>
                <w:i/>
                <w:sz w:val="24"/>
              </w:rPr>
            </w:pPr>
            <w:r>
              <w:rPr>
                <w:sz w:val="24"/>
              </w:rPr>
              <w:t>Address:</w:t>
            </w:r>
            <w:r>
              <w:rPr>
                <w:spacing w:val="-7"/>
                <w:sz w:val="24"/>
              </w:rPr>
              <w:t xml:space="preserve"> </w:t>
            </w:r>
            <w:r>
              <w:rPr>
                <w:i/>
                <w:sz w:val="24"/>
              </w:rPr>
              <w:t>[insert</w:t>
            </w:r>
            <w:r>
              <w:rPr>
                <w:i/>
                <w:spacing w:val="1"/>
                <w:sz w:val="24"/>
              </w:rPr>
              <w:t xml:space="preserve"> </w:t>
            </w:r>
            <w:r>
              <w:rPr>
                <w:i/>
                <w:sz w:val="24"/>
              </w:rPr>
              <w:t>street/</w:t>
            </w:r>
            <w:r>
              <w:rPr>
                <w:i/>
                <w:spacing w:val="4"/>
                <w:sz w:val="24"/>
              </w:rPr>
              <w:t xml:space="preserve"> </w:t>
            </w:r>
            <w:r>
              <w:rPr>
                <w:i/>
                <w:sz w:val="24"/>
              </w:rPr>
              <w:t>number/ town</w:t>
            </w:r>
            <w:r>
              <w:rPr>
                <w:i/>
                <w:spacing w:val="3"/>
                <w:sz w:val="24"/>
              </w:rPr>
              <w:t xml:space="preserve"> </w:t>
            </w:r>
            <w:r>
              <w:rPr>
                <w:i/>
                <w:sz w:val="24"/>
              </w:rPr>
              <w:t>or</w:t>
            </w:r>
            <w:r>
              <w:rPr>
                <w:i/>
                <w:spacing w:val="1"/>
                <w:sz w:val="24"/>
              </w:rPr>
              <w:t xml:space="preserve"> </w:t>
            </w:r>
            <w:r>
              <w:rPr>
                <w:i/>
                <w:sz w:val="24"/>
              </w:rPr>
              <w:t>city/</w:t>
            </w:r>
            <w:r>
              <w:rPr>
                <w:i/>
                <w:spacing w:val="1"/>
                <w:sz w:val="24"/>
              </w:rPr>
              <w:t xml:space="preserve"> </w:t>
            </w:r>
            <w:r>
              <w:rPr>
                <w:i/>
                <w:spacing w:val="-2"/>
                <w:sz w:val="24"/>
              </w:rPr>
              <w:t>country]</w:t>
            </w:r>
          </w:p>
          <w:p w14:paraId="5F5B8061">
            <w:pPr>
              <w:pStyle w:val="8"/>
              <w:rPr>
                <w:i/>
                <w:sz w:val="24"/>
              </w:rPr>
            </w:pPr>
            <w:r>
              <w:rPr>
                <w:sz w:val="24"/>
              </w:rPr>
              <w:t>Telephone/Fax</w:t>
            </w:r>
            <w:r>
              <w:rPr>
                <w:spacing w:val="-13"/>
                <w:sz w:val="24"/>
              </w:rPr>
              <w:t xml:space="preserve"> </w:t>
            </w:r>
            <w:r>
              <w:rPr>
                <w:sz w:val="24"/>
              </w:rPr>
              <w:t>numbers:</w:t>
            </w:r>
            <w:r>
              <w:rPr>
                <w:spacing w:val="-11"/>
                <w:sz w:val="24"/>
              </w:rPr>
              <w:t xml:space="preserve"> </w:t>
            </w:r>
            <w:r>
              <w:rPr>
                <w:i/>
                <w:sz w:val="24"/>
              </w:rPr>
              <w:t>[insert</w:t>
            </w:r>
            <w:r>
              <w:rPr>
                <w:i/>
                <w:spacing w:val="-6"/>
                <w:sz w:val="24"/>
              </w:rPr>
              <w:t xml:space="preserve"> </w:t>
            </w:r>
            <w:r>
              <w:rPr>
                <w:i/>
                <w:sz w:val="24"/>
              </w:rPr>
              <w:t>telephone/fax</w:t>
            </w:r>
            <w:r>
              <w:rPr>
                <w:i/>
                <w:spacing w:val="-7"/>
                <w:sz w:val="24"/>
              </w:rPr>
              <w:t xml:space="preserve"> </w:t>
            </w:r>
            <w:r>
              <w:rPr>
                <w:i/>
                <w:sz w:val="24"/>
              </w:rPr>
              <w:t>numbers,</w:t>
            </w:r>
            <w:r>
              <w:rPr>
                <w:i/>
                <w:spacing w:val="-4"/>
                <w:sz w:val="24"/>
              </w:rPr>
              <w:t xml:space="preserve"> </w:t>
            </w:r>
            <w:r>
              <w:rPr>
                <w:i/>
                <w:sz w:val="24"/>
              </w:rPr>
              <w:t>including</w:t>
            </w:r>
            <w:r>
              <w:rPr>
                <w:i/>
                <w:spacing w:val="-9"/>
                <w:sz w:val="24"/>
              </w:rPr>
              <w:t xml:space="preserve"> </w:t>
            </w:r>
            <w:r>
              <w:rPr>
                <w:i/>
                <w:sz w:val="24"/>
              </w:rPr>
              <w:t>country</w:t>
            </w:r>
            <w:r>
              <w:rPr>
                <w:i/>
                <w:spacing w:val="-5"/>
                <w:sz w:val="24"/>
              </w:rPr>
              <w:t xml:space="preserve"> </w:t>
            </w:r>
            <w:r>
              <w:rPr>
                <w:i/>
                <w:sz w:val="24"/>
              </w:rPr>
              <w:t>and</w:t>
            </w:r>
            <w:r>
              <w:rPr>
                <w:i/>
                <w:spacing w:val="-6"/>
                <w:sz w:val="24"/>
              </w:rPr>
              <w:t xml:space="preserve"> </w:t>
            </w:r>
            <w:r>
              <w:rPr>
                <w:i/>
                <w:sz w:val="24"/>
              </w:rPr>
              <w:t>city</w:t>
            </w:r>
            <w:r>
              <w:rPr>
                <w:i/>
                <w:spacing w:val="-7"/>
                <w:sz w:val="24"/>
              </w:rPr>
              <w:t xml:space="preserve"> </w:t>
            </w:r>
            <w:r>
              <w:rPr>
                <w:i/>
                <w:spacing w:val="-2"/>
                <w:sz w:val="24"/>
              </w:rPr>
              <w:t>codes]</w:t>
            </w:r>
          </w:p>
          <w:p w14:paraId="7DBB1E6D">
            <w:pPr>
              <w:pStyle w:val="8"/>
              <w:spacing w:line="258" w:lineRule="exact"/>
              <w:rPr>
                <w:i/>
                <w:sz w:val="24"/>
              </w:rPr>
            </w:pPr>
            <w:r>
              <w:rPr>
                <w:spacing w:val="-2"/>
                <w:sz w:val="24"/>
              </w:rPr>
              <w:t>E-mail</w:t>
            </w:r>
            <w:r>
              <w:rPr>
                <w:spacing w:val="-16"/>
                <w:sz w:val="24"/>
              </w:rPr>
              <w:t xml:space="preserve"> </w:t>
            </w:r>
            <w:r>
              <w:rPr>
                <w:spacing w:val="-2"/>
                <w:sz w:val="24"/>
              </w:rPr>
              <w:t>address:</w:t>
            </w:r>
            <w:r>
              <w:rPr>
                <w:spacing w:val="-17"/>
                <w:sz w:val="24"/>
              </w:rPr>
              <w:t xml:space="preserve"> </w:t>
            </w:r>
            <w:r>
              <w:rPr>
                <w:i/>
                <w:spacing w:val="-2"/>
                <w:sz w:val="24"/>
              </w:rPr>
              <w:t>[indicate</w:t>
            </w:r>
            <w:r>
              <w:rPr>
                <w:i/>
                <w:spacing w:val="-13"/>
                <w:sz w:val="24"/>
              </w:rPr>
              <w:t xml:space="preserve"> </w:t>
            </w:r>
            <w:r>
              <w:rPr>
                <w:i/>
                <w:spacing w:val="-2"/>
                <w:sz w:val="24"/>
              </w:rPr>
              <w:t>e-mail address]</w:t>
            </w:r>
          </w:p>
        </w:tc>
      </w:tr>
      <w:tr w14:paraId="2356B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9279" w:type="dxa"/>
          </w:tcPr>
          <w:p w14:paraId="03D7A408">
            <w:pPr>
              <w:pStyle w:val="8"/>
              <w:numPr>
                <w:ilvl w:val="0"/>
                <w:numId w:val="18"/>
              </w:numPr>
              <w:tabs>
                <w:tab w:val="left" w:pos="235"/>
              </w:tabs>
              <w:spacing w:before="0" w:after="0" w:line="240" w:lineRule="auto"/>
              <w:ind w:left="235" w:right="0" w:hanging="235"/>
              <w:jc w:val="left"/>
              <w:rPr>
                <w:sz w:val="24"/>
              </w:rPr>
            </w:pPr>
            <w:r>
              <w:rPr>
                <w:spacing w:val="-2"/>
                <w:sz w:val="24"/>
              </w:rPr>
              <w:t>Attached</w:t>
            </w:r>
            <w:r>
              <w:rPr>
                <w:spacing w:val="-7"/>
                <w:sz w:val="24"/>
              </w:rPr>
              <w:t xml:space="preserve"> </w:t>
            </w:r>
            <w:r>
              <w:rPr>
                <w:spacing w:val="-2"/>
                <w:sz w:val="24"/>
              </w:rPr>
              <w:t>are</w:t>
            </w:r>
            <w:r>
              <w:rPr>
                <w:spacing w:val="-4"/>
                <w:sz w:val="24"/>
              </w:rPr>
              <w:t xml:space="preserve"> </w:t>
            </w:r>
            <w:r>
              <w:rPr>
                <w:spacing w:val="-2"/>
                <w:sz w:val="24"/>
              </w:rPr>
              <w:t>copies</w:t>
            </w:r>
            <w:r>
              <w:rPr>
                <w:spacing w:val="-4"/>
                <w:sz w:val="24"/>
              </w:rPr>
              <w:t xml:space="preserve"> </w:t>
            </w:r>
            <w:r>
              <w:rPr>
                <w:spacing w:val="-2"/>
                <w:sz w:val="24"/>
              </w:rPr>
              <w:t>of</w:t>
            </w:r>
            <w:r>
              <w:rPr>
                <w:spacing w:val="-4"/>
                <w:sz w:val="24"/>
              </w:rPr>
              <w:t xml:space="preserve"> </w:t>
            </w:r>
            <w:r>
              <w:rPr>
                <w:spacing w:val="-2"/>
                <w:sz w:val="24"/>
              </w:rPr>
              <w:t>original</w:t>
            </w:r>
            <w:r>
              <w:rPr>
                <w:spacing w:val="-3"/>
                <w:sz w:val="24"/>
              </w:rPr>
              <w:t xml:space="preserve"> </w:t>
            </w:r>
            <w:r>
              <w:rPr>
                <w:spacing w:val="-2"/>
                <w:sz w:val="24"/>
              </w:rPr>
              <w:t>documents</w:t>
            </w:r>
            <w:r>
              <w:rPr>
                <w:spacing w:val="-3"/>
                <w:sz w:val="24"/>
              </w:rPr>
              <w:t xml:space="preserve"> </w:t>
            </w:r>
            <w:r>
              <w:rPr>
                <w:spacing w:val="-5"/>
                <w:sz w:val="24"/>
              </w:rPr>
              <w:t>of</w:t>
            </w:r>
          </w:p>
          <w:p w14:paraId="7FD04A1F">
            <w:pPr>
              <w:pStyle w:val="8"/>
              <w:numPr>
                <w:ilvl w:val="1"/>
                <w:numId w:val="18"/>
              </w:numPr>
              <w:tabs>
                <w:tab w:val="left" w:pos="540"/>
              </w:tabs>
              <w:spacing w:before="0" w:after="0" w:line="240" w:lineRule="auto"/>
              <w:ind w:left="0" w:right="371" w:firstLine="0"/>
              <w:jc w:val="left"/>
              <w:rPr>
                <w:sz w:val="24"/>
              </w:rPr>
            </w:pPr>
            <w:r>
              <w:rPr>
                <w:spacing w:val="-2"/>
                <w:sz w:val="24"/>
              </w:rPr>
              <w:t>Articles</w:t>
            </w:r>
            <w:r>
              <w:rPr>
                <w:spacing w:val="-7"/>
                <w:sz w:val="24"/>
              </w:rPr>
              <w:t xml:space="preserve"> </w:t>
            </w:r>
            <w:r>
              <w:rPr>
                <w:spacing w:val="-2"/>
                <w:sz w:val="24"/>
              </w:rPr>
              <w:t>of</w:t>
            </w:r>
            <w:r>
              <w:rPr>
                <w:spacing w:val="-6"/>
                <w:sz w:val="24"/>
              </w:rPr>
              <w:t xml:space="preserve"> </w:t>
            </w:r>
            <w:r>
              <w:rPr>
                <w:spacing w:val="-2"/>
                <w:sz w:val="24"/>
              </w:rPr>
              <w:t>Incorporation</w:t>
            </w:r>
            <w:r>
              <w:rPr>
                <w:spacing w:val="-5"/>
                <w:sz w:val="24"/>
              </w:rPr>
              <w:t xml:space="preserve"> </w:t>
            </w:r>
            <w:r>
              <w:rPr>
                <w:spacing w:val="-2"/>
                <w:sz w:val="24"/>
              </w:rPr>
              <w:t>(or</w:t>
            </w:r>
            <w:r>
              <w:rPr>
                <w:spacing w:val="-6"/>
                <w:sz w:val="24"/>
              </w:rPr>
              <w:t xml:space="preserve"> </w:t>
            </w:r>
            <w:r>
              <w:rPr>
                <w:spacing w:val="-2"/>
                <w:sz w:val="24"/>
              </w:rPr>
              <w:t>equivalent</w:t>
            </w:r>
            <w:r>
              <w:rPr>
                <w:spacing w:val="-7"/>
                <w:sz w:val="24"/>
              </w:rPr>
              <w:t xml:space="preserve"> </w:t>
            </w:r>
            <w:r>
              <w:rPr>
                <w:spacing w:val="-2"/>
                <w:sz w:val="24"/>
              </w:rPr>
              <w:t>documents</w:t>
            </w:r>
            <w:r>
              <w:rPr>
                <w:spacing w:val="-5"/>
                <w:sz w:val="24"/>
              </w:rPr>
              <w:t xml:space="preserve"> </w:t>
            </w:r>
            <w:r>
              <w:rPr>
                <w:spacing w:val="-2"/>
                <w:sz w:val="24"/>
              </w:rPr>
              <w:t>of</w:t>
            </w:r>
            <w:r>
              <w:rPr>
                <w:spacing w:val="-6"/>
                <w:sz w:val="24"/>
              </w:rPr>
              <w:t xml:space="preserve"> </w:t>
            </w:r>
            <w:r>
              <w:rPr>
                <w:spacing w:val="-2"/>
                <w:sz w:val="24"/>
              </w:rPr>
              <w:t>constitution</w:t>
            </w:r>
            <w:r>
              <w:rPr>
                <w:spacing w:val="-5"/>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and/or documents</w:t>
            </w:r>
            <w:r>
              <w:rPr>
                <w:spacing w:val="-13"/>
                <w:sz w:val="24"/>
              </w:rPr>
              <w:t xml:space="preserve"> </w:t>
            </w:r>
            <w:r>
              <w:rPr>
                <w:spacing w:val="-2"/>
                <w:sz w:val="24"/>
              </w:rPr>
              <w:t>of</w:t>
            </w:r>
            <w:r>
              <w:rPr>
                <w:spacing w:val="-13"/>
                <w:sz w:val="24"/>
              </w:rPr>
              <w:t xml:space="preserve"> </w:t>
            </w:r>
            <w:r>
              <w:rPr>
                <w:spacing w:val="-2"/>
                <w:sz w:val="24"/>
              </w:rPr>
              <w:t>registration</w:t>
            </w:r>
            <w:r>
              <w:rPr>
                <w:spacing w:val="-13"/>
                <w:sz w:val="24"/>
              </w:rPr>
              <w:t xml:space="preserve"> </w:t>
            </w:r>
            <w:r>
              <w:rPr>
                <w:spacing w:val="-2"/>
                <w:sz w:val="24"/>
              </w:rPr>
              <w:t>of</w:t>
            </w:r>
            <w:r>
              <w:rPr>
                <w:spacing w:val="-13"/>
                <w:sz w:val="24"/>
              </w:rPr>
              <w:t xml:space="preserve"> </w:t>
            </w:r>
            <w:r>
              <w:rPr>
                <w:spacing w:val="-2"/>
                <w:sz w:val="24"/>
              </w:rPr>
              <w:t>the</w:t>
            </w:r>
            <w:r>
              <w:rPr>
                <w:spacing w:val="-21"/>
                <w:sz w:val="24"/>
              </w:rPr>
              <w:t xml:space="preserve"> </w:t>
            </w:r>
            <w:r>
              <w:rPr>
                <w:spacing w:val="-2"/>
                <w:sz w:val="24"/>
              </w:rPr>
              <w:t>legal</w:t>
            </w:r>
            <w:r>
              <w:rPr>
                <w:spacing w:val="-19"/>
                <w:sz w:val="24"/>
              </w:rPr>
              <w:t xml:space="preserve"> </w:t>
            </w:r>
            <w:r>
              <w:rPr>
                <w:spacing w:val="-2"/>
                <w:sz w:val="24"/>
              </w:rPr>
              <w:t>entity</w:t>
            </w:r>
            <w:r>
              <w:rPr>
                <w:spacing w:val="-20"/>
                <w:sz w:val="24"/>
              </w:rPr>
              <w:t xml:space="preserve"> </w:t>
            </w:r>
            <w:r>
              <w:rPr>
                <w:spacing w:val="-2"/>
                <w:sz w:val="24"/>
              </w:rPr>
              <w:t>named</w:t>
            </w:r>
            <w:r>
              <w:rPr>
                <w:spacing w:val="-20"/>
                <w:sz w:val="24"/>
              </w:rPr>
              <w:t xml:space="preserve"> </w:t>
            </w:r>
            <w:r>
              <w:rPr>
                <w:spacing w:val="-2"/>
                <w:sz w:val="24"/>
              </w:rPr>
              <w:t>above,</w:t>
            </w:r>
            <w:r>
              <w:rPr>
                <w:spacing w:val="-20"/>
                <w:sz w:val="24"/>
              </w:rPr>
              <w:t xml:space="preserve"> </w:t>
            </w:r>
            <w:r>
              <w:rPr>
                <w:spacing w:val="-2"/>
                <w:sz w:val="24"/>
              </w:rPr>
              <w:t>in</w:t>
            </w:r>
            <w:r>
              <w:rPr>
                <w:spacing w:val="-20"/>
                <w:sz w:val="24"/>
              </w:rPr>
              <w:t xml:space="preserve"> </w:t>
            </w:r>
            <w:r>
              <w:rPr>
                <w:spacing w:val="-2"/>
                <w:sz w:val="24"/>
              </w:rPr>
              <w:t>accordance</w:t>
            </w:r>
            <w:r>
              <w:rPr>
                <w:spacing w:val="-18"/>
                <w:sz w:val="24"/>
              </w:rPr>
              <w:t xml:space="preserve"> </w:t>
            </w:r>
            <w:r>
              <w:rPr>
                <w:spacing w:val="-2"/>
                <w:sz w:val="24"/>
              </w:rPr>
              <w:t>with</w:t>
            </w:r>
            <w:r>
              <w:rPr>
                <w:spacing w:val="-20"/>
                <w:sz w:val="24"/>
              </w:rPr>
              <w:t xml:space="preserve"> </w:t>
            </w:r>
            <w:r>
              <w:rPr>
                <w:spacing w:val="-2"/>
                <w:sz w:val="24"/>
              </w:rPr>
              <w:t>ITA</w:t>
            </w:r>
            <w:r>
              <w:rPr>
                <w:spacing w:val="-20"/>
                <w:sz w:val="24"/>
              </w:rPr>
              <w:t xml:space="preserve"> </w:t>
            </w:r>
            <w:r>
              <w:rPr>
                <w:spacing w:val="-2"/>
                <w:sz w:val="24"/>
              </w:rPr>
              <w:t>5.6.</w:t>
            </w:r>
          </w:p>
          <w:p w14:paraId="2C927BC2">
            <w:pPr>
              <w:pStyle w:val="8"/>
              <w:numPr>
                <w:ilvl w:val="1"/>
                <w:numId w:val="18"/>
              </w:numPr>
              <w:tabs>
                <w:tab w:val="left" w:pos="540"/>
              </w:tabs>
              <w:spacing w:before="0" w:after="0" w:line="240" w:lineRule="auto"/>
              <w:ind w:left="540" w:right="0" w:hanging="540"/>
              <w:jc w:val="left"/>
              <w:rPr>
                <w:sz w:val="24"/>
              </w:rPr>
            </w:pPr>
            <w:r>
              <w:rPr>
                <w:sz w:val="24"/>
              </w:rPr>
              <w:t>In</w:t>
            </w:r>
            <w:r>
              <w:rPr>
                <w:spacing w:val="-11"/>
                <w:sz w:val="24"/>
              </w:rPr>
              <w:t xml:space="preserve"> </w:t>
            </w:r>
            <w:r>
              <w:rPr>
                <w:sz w:val="24"/>
              </w:rPr>
              <w:t>case</w:t>
            </w:r>
            <w:r>
              <w:rPr>
                <w:spacing w:val="-12"/>
                <w:sz w:val="24"/>
              </w:rPr>
              <w:t xml:space="preserve"> </w:t>
            </w:r>
            <w:r>
              <w:rPr>
                <w:sz w:val="24"/>
              </w:rPr>
              <w:t>of</w:t>
            </w:r>
            <w:r>
              <w:rPr>
                <w:spacing w:val="-11"/>
                <w:sz w:val="24"/>
              </w:rPr>
              <w:t xml:space="preserve"> </w:t>
            </w:r>
            <w:r>
              <w:rPr>
                <w:sz w:val="24"/>
              </w:rPr>
              <w:t>JV,</w:t>
            </w:r>
            <w:r>
              <w:rPr>
                <w:spacing w:val="-11"/>
                <w:sz w:val="24"/>
              </w:rPr>
              <w:t xml:space="preserve"> </w:t>
            </w:r>
            <w:r>
              <w:rPr>
                <w:sz w:val="24"/>
              </w:rPr>
              <w:t>letter</w:t>
            </w:r>
            <w:r>
              <w:rPr>
                <w:spacing w:val="-11"/>
                <w:sz w:val="24"/>
              </w:rPr>
              <w:t xml:space="preserve"> </w:t>
            </w:r>
            <w:r>
              <w:rPr>
                <w:sz w:val="24"/>
              </w:rPr>
              <w:t>of</w:t>
            </w:r>
            <w:r>
              <w:rPr>
                <w:spacing w:val="-12"/>
                <w:sz w:val="24"/>
              </w:rPr>
              <w:t xml:space="preserve"> </w:t>
            </w:r>
            <w:r>
              <w:rPr>
                <w:sz w:val="24"/>
              </w:rPr>
              <w:t>intent</w:t>
            </w:r>
            <w:r>
              <w:rPr>
                <w:spacing w:val="-11"/>
                <w:sz w:val="24"/>
              </w:rPr>
              <w:t xml:space="preserve"> </w:t>
            </w:r>
            <w:r>
              <w:rPr>
                <w:sz w:val="24"/>
              </w:rPr>
              <w:t>to</w:t>
            </w:r>
            <w:r>
              <w:rPr>
                <w:spacing w:val="-10"/>
                <w:sz w:val="24"/>
              </w:rPr>
              <w:t xml:space="preserve"> </w:t>
            </w:r>
            <w:r>
              <w:rPr>
                <w:sz w:val="24"/>
              </w:rPr>
              <w:t>form</w:t>
            </w:r>
            <w:r>
              <w:rPr>
                <w:spacing w:val="-11"/>
                <w:sz w:val="24"/>
              </w:rPr>
              <w:t xml:space="preserve"> </w:t>
            </w:r>
            <w:r>
              <w:rPr>
                <w:sz w:val="24"/>
              </w:rPr>
              <w:t>JV</w:t>
            </w:r>
            <w:r>
              <w:rPr>
                <w:spacing w:val="-13"/>
                <w:sz w:val="24"/>
              </w:rPr>
              <w:t xml:space="preserve"> </w:t>
            </w:r>
            <w:r>
              <w:rPr>
                <w:sz w:val="24"/>
              </w:rPr>
              <w:t>or</w:t>
            </w:r>
            <w:r>
              <w:rPr>
                <w:spacing w:val="-12"/>
                <w:sz w:val="24"/>
              </w:rPr>
              <w:t xml:space="preserve"> </w:t>
            </w:r>
            <w:r>
              <w:rPr>
                <w:sz w:val="24"/>
              </w:rPr>
              <w:t>JV</w:t>
            </w:r>
            <w:r>
              <w:rPr>
                <w:spacing w:val="-13"/>
                <w:sz w:val="24"/>
              </w:rPr>
              <w:t xml:space="preserve"> </w:t>
            </w:r>
            <w:r>
              <w:rPr>
                <w:sz w:val="24"/>
              </w:rPr>
              <w:t>agreement,</w:t>
            </w:r>
            <w:r>
              <w:rPr>
                <w:spacing w:val="-9"/>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11"/>
                <w:sz w:val="24"/>
              </w:rPr>
              <w:t xml:space="preserve"> </w:t>
            </w:r>
            <w:r>
              <w:rPr>
                <w:sz w:val="24"/>
              </w:rPr>
              <w:t>ITA</w:t>
            </w:r>
            <w:r>
              <w:rPr>
                <w:spacing w:val="-11"/>
                <w:sz w:val="24"/>
              </w:rPr>
              <w:t xml:space="preserve"> </w:t>
            </w:r>
            <w:r>
              <w:rPr>
                <w:spacing w:val="-4"/>
                <w:sz w:val="24"/>
              </w:rPr>
              <w:t>5.3.</w:t>
            </w:r>
          </w:p>
          <w:p w14:paraId="413FF7B4">
            <w:pPr>
              <w:pStyle w:val="8"/>
              <w:numPr>
                <w:ilvl w:val="1"/>
                <w:numId w:val="18"/>
              </w:numPr>
              <w:tabs>
                <w:tab w:val="left" w:pos="540"/>
              </w:tabs>
              <w:spacing w:before="0" w:after="0" w:line="240" w:lineRule="auto"/>
              <w:ind w:left="0" w:right="597" w:firstLine="0"/>
              <w:jc w:val="left"/>
              <w:rPr>
                <w:sz w:val="24"/>
              </w:rPr>
            </w:pPr>
            <w:r>
              <w:rPr>
                <w:sz w:val="24"/>
              </w:rPr>
              <w:t>In</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state-owned</w:t>
            </w:r>
            <w:r>
              <w:rPr>
                <w:spacing w:val="-15"/>
                <w:sz w:val="24"/>
              </w:rPr>
              <w:t xml:space="preserve"> </w:t>
            </w:r>
            <w:r>
              <w:rPr>
                <w:sz w:val="24"/>
              </w:rPr>
              <w:t>enterprise</w:t>
            </w:r>
            <w:r>
              <w:rPr>
                <w:spacing w:val="-15"/>
                <w:sz w:val="24"/>
              </w:rPr>
              <w:t xml:space="preserve"> </w:t>
            </w:r>
            <w:r>
              <w:rPr>
                <w:sz w:val="24"/>
              </w:rPr>
              <w:t>or</w:t>
            </w:r>
            <w:r>
              <w:rPr>
                <w:spacing w:val="-15"/>
                <w:sz w:val="24"/>
              </w:rPr>
              <w:t xml:space="preserve"> </w:t>
            </w:r>
            <w:r>
              <w:rPr>
                <w:sz w:val="24"/>
              </w:rPr>
              <w:t>institution,</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ITA</w:t>
            </w:r>
            <w:r>
              <w:rPr>
                <w:spacing w:val="-15"/>
                <w:sz w:val="24"/>
              </w:rPr>
              <w:t xml:space="preserve"> </w:t>
            </w:r>
            <w:r>
              <w:rPr>
                <w:sz w:val="24"/>
              </w:rPr>
              <w:t>5.9</w:t>
            </w:r>
            <w:r>
              <w:rPr>
                <w:spacing w:val="-15"/>
                <w:sz w:val="24"/>
              </w:rPr>
              <w:t xml:space="preserve"> </w:t>
            </w:r>
            <w:r>
              <w:rPr>
                <w:sz w:val="24"/>
              </w:rPr>
              <w:t xml:space="preserve">documents </w:t>
            </w:r>
            <w:r>
              <w:rPr>
                <w:spacing w:val="-2"/>
                <w:sz w:val="24"/>
              </w:rPr>
              <w:t>establishing:</w:t>
            </w:r>
          </w:p>
          <w:p w14:paraId="7F40ED33">
            <w:pPr>
              <w:pStyle w:val="8"/>
              <w:ind w:right="5480"/>
              <w:rPr>
                <w:sz w:val="24"/>
              </w:rPr>
            </w:pPr>
            <w:r>
              <w:rPr>
                <w:sz w:val="24"/>
              </w:rPr>
              <w:t xml:space="preserve">Legal and financial autonomy </w:t>
            </w:r>
            <w:r>
              <w:rPr>
                <w:spacing w:val="-2"/>
                <w:sz w:val="24"/>
              </w:rPr>
              <w:t>Operation</w:t>
            </w:r>
            <w:r>
              <w:rPr>
                <w:spacing w:val="-13"/>
                <w:sz w:val="24"/>
              </w:rPr>
              <w:t xml:space="preserve"> </w:t>
            </w:r>
            <w:r>
              <w:rPr>
                <w:spacing w:val="-2"/>
                <w:sz w:val="24"/>
              </w:rPr>
              <w:t>under</w:t>
            </w:r>
            <w:r>
              <w:rPr>
                <w:spacing w:val="-13"/>
                <w:sz w:val="24"/>
              </w:rPr>
              <w:t xml:space="preserve"> </w:t>
            </w:r>
            <w:r>
              <w:rPr>
                <w:spacing w:val="-2"/>
                <w:sz w:val="24"/>
              </w:rPr>
              <w:t>commercial</w:t>
            </w:r>
            <w:r>
              <w:rPr>
                <w:spacing w:val="-13"/>
                <w:sz w:val="24"/>
              </w:rPr>
              <w:t xml:space="preserve"> </w:t>
            </w:r>
            <w:r>
              <w:rPr>
                <w:spacing w:val="-2"/>
                <w:sz w:val="24"/>
              </w:rPr>
              <w:t>law</w:t>
            </w:r>
          </w:p>
          <w:p w14:paraId="35D882E7">
            <w:pPr>
              <w:pStyle w:val="8"/>
              <w:rPr>
                <w:sz w:val="24"/>
              </w:rPr>
            </w:pPr>
            <w:r>
              <w:rPr>
                <w:spacing w:val="-2"/>
                <w:sz w:val="24"/>
              </w:rPr>
              <w:t>Establishing</w:t>
            </w:r>
            <w:r>
              <w:rPr>
                <w:spacing w:val="-5"/>
                <w:sz w:val="24"/>
              </w:rPr>
              <w:t xml:space="preserve"> </w:t>
            </w:r>
            <w:r>
              <w:rPr>
                <w:spacing w:val="-2"/>
                <w:sz w:val="24"/>
              </w:rPr>
              <w:t>that</w:t>
            </w:r>
            <w:r>
              <w:rPr>
                <w:spacing w:val="-4"/>
                <w:sz w:val="24"/>
              </w:rPr>
              <w:t xml:space="preserve"> </w:t>
            </w:r>
            <w:r>
              <w:rPr>
                <w:spacing w:val="-2"/>
                <w:sz w:val="24"/>
              </w:rPr>
              <w:t>the</w:t>
            </w:r>
            <w:r>
              <w:rPr>
                <w:spacing w:val="-5"/>
                <w:sz w:val="24"/>
              </w:rPr>
              <w:t xml:space="preserve"> </w:t>
            </w:r>
            <w:r>
              <w:rPr>
                <w:spacing w:val="-2"/>
                <w:sz w:val="24"/>
              </w:rPr>
              <w:t>Applicant is</w:t>
            </w:r>
            <w:r>
              <w:rPr>
                <w:spacing w:val="-4"/>
                <w:sz w:val="24"/>
              </w:rPr>
              <w:t xml:space="preserve"> </w:t>
            </w:r>
            <w:r>
              <w:rPr>
                <w:spacing w:val="-2"/>
                <w:sz w:val="24"/>
              </w:rPr>
              <w:t>not</w:t>
            </w:r>
            <w:r>
              <w:rPr>
                <w:spacing w:val="-6"/>
                <w:sz w:val="24"/>
              </w:rPr>
              <w:t xml:space="preserve"> </w:t>
            </w:r>
            <w:r>
              <w:rPr>
                <w:spacing w:val="-2"/>
                <w:sz w:val="24"/>
              </w:rPr>
              <w:t>under</w:t>
            </w:r>
            <w:r>
              <w:rPr>
                <w:spacing w:val="-3"/>
                <w:sz w:val="24"/>
              </w:rPr>
              <w:t xml:space="preserve"> </w:t>
            </w:r>
            <w:r>
              <w:rPr>
                <w:spacing w:val="-2"/>
                <w:sz w:val="24"/>
              </w:rPr>
              <w:t>supervision</w:t>
            </w:r>
            <w:r>
              <w:rPr>
                <w:spacing w:val="-5"/>
                <w:sz w:val="24"/>
              </w:rPr>
              <w:t xml:space="preserve"> </w:t>
            </w:r>
            <w:r>
              <w:rPr>
                <w:spacing w:val="-2"/>
                <w:sz w:val="24"/>
              </w:rPr>
              <w:t>of</w:t>
            </w:r>
            <w:r>
              <w:rPr>
                <w:spacing w:val="-5"/>
                <w:sz w:val="24"/>
              </w:rPr>
              <w:t xml:space="preserve"> </w:t>
            </w:r>
            <w:r>
              <w:rPr>
                <w:spacing w:val="-2"/>
                <w:sz w:val="24"/>
              </w:rPr>
              <w:t>the</w:t>
            </w:r>
            <w:r>
              <w:rPr>
                <w:spacing w:val="-3"/>
                <w:sz w:val="24"/>
              </w:rPr>
              <w:t xml:space="preserve"> </w:t>
            </w:r>
            <w:r>
              <w:rPr>
                <w:spacing w:val="-2"/>
                <w:sz w:val="24"/>
              </w:rPr>
              <w:t>Procuring</w:t>
            </w:r>
            <w:r>
              <w:rPr>
                <w:spacing w:val="-7"/>
                <w:sz w:val="24"/>
              </w:rPr>
              <w:t xml:space="preserve"> </w:t>
            </w:r>
            <w:r>
              <w:rPr>
                <w:spacing w:val="-2"/>
                <w:sz w:val="24"/>
              </w:rPr>
              <w:t>Entity</w:t>
            </w:r>
          </w:p>
          <w:p w14:paraId="3964CF54">
            <w:pPr>
              <w:pStyle w:val="8"/>
              <w:spacing w:line="256" w:lineRule="exact"/>
              <w:rPr>
                <w:sz w:val="24"/>
              </w:rPr>
            </w:pPr>
            <w:r>
              <w:rPr>
                <w:sz w:val="24"/>
              </w:rPr>
              <w:t>2.</w:t>
            </w:r>
            <w:r>
              <w:rPr>
                <w:spacing w:val="-16"/>
                <w:sz w:val="24"/>
              </w:rPr>
              <w:t xml:space="preserve"> </w:t>
            </w:r>
            <w:r>
              <w:rPr>
                <w:sz w:val="24"/>
              </w:rPr>
              <w:t>Included</w:t>
            </w:r>
            <w:r>
              <w:rPr>
                <w:spacing w:val="-14"/>
                <w:sz w:val="24"/>
              </w:rPr>
              <w:t xml:space="preserve"> </w:t>
            </w:r>
            <w:r>
              <w:rPr>
                <w:sz w:val="24"/>
              </w:rPr>
              <w:t>are</w:t>
            </w:r>
            <w:r>
              <w:rPr>
                <w:spacing w:val="-14"/>
                <w:sz w:val="24"/>
              </w:rPr>
              <w:t xml:space="preserve"> </w:t>
            </w:r>
            <w:r>
              <w:rPr>
                <w:sz w:val="24"/>
              </w:rPr>
              <w:t>the</w:t>
            </w:r>
            <w:r>
              <w:rPr>
                <w:spacing w:val="-15"/>
                <w:sz w:val="24"/>
              </w:rPr>
              <w:t xml:space="preserve"> </w:t>
            </w:r>
            <w:r>
              <w:rPr>
                <w:sz w:val="24"/>
              </w:rPr>
              <w:t>organizational</w:t>
            </w:r>
            <w:r>
              <w:rPr>
                <w:spacing w:val="-13"/>
                <w:sz w:val="24"/>
              </w:rPr>
              <w:t xml:space="preserve"> </w:t>
            </w:r>
            <w:r>
              <w:rPr>
                <w:sz w:val="24"/>
              </w:rPr>
              <w:t>chart,</w:t>
            </w:r>
            <w:r>
              <w:rPr>
                <w:spacing w:val="-14"/>
                <w:sz w:val="24"/>
              </w:rPr>
              <w:t xml:space="preserve"> </w:t>
            </w:r>
            <w:r>
              <w:rPr>
                <w:sz w:val="24"/>
              </w:rPr>
              <w:t>a</w:t>
            </w:r>
            <w:r>
              <w:rPr>
                <w:spacing w:val="-13"/>
                <w:sz w:val="24"/>
              </w:rPr>
              <w:t xml:space="preserve"> </w:t>
            </w:r>
            <w:r>
              <w:rPr>
                <w:sz w:val="24"/>
              </w:rPr>
              <w:t>list</w:t>
            </w:r>
            <w:r>
              <w:rPr>
                <w:spacing w:val="-13"/>
                <w:sz w:val="24"/>
              </w:rPr>
              <w:t xml:space="preserve"> </w:t>
            </w:r>
            <w:r>
              <w:rPr>
                <w:sz w:val="24"/>
              </w:rPr>
              <w:t>of</w:t>
            </w:r>
            <w:r>
              <w:rPr>
                <w:spacing w:val="-15"/>
                <w:sz w:val="24"/>
              </w:rPr>
              <w:t xml:space="preserve"> </w:t>
            </w:r>
            <w:r>
              <w:rPr>
                <w:sz w:val="24"/>
              </w:rPr>
              <w:t>Board</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and</w:t>
            </w:r>
            <w:r>
              <w:rPr>
                <w:spacing w:val="-13"/>
                <w:sz w:val="24"/>
              </w:rPr>
              <w:t xml:space="preserve"> </w:t>
            </w:r>
            <w:r>
              <w:rPr>
                <w:sz w:val="24"/>
              </w:rPr>
              <w:t>the</w:t>
            </w:r>
            <w:r>
              <w:rPr>
                <w:spacing w:val="-15"/>
                <w:sz w:val="24"/>
              </w:rPr>
              <w:t xml:space="preserve"> </w:t>
            </w:r>
            <w:r>
              <w:rPr>
                <w:sz w:val="24"/>
              </w:rPr>
              <w:t>beneficial</w:t>
            </w:r>
            <w:r>
              <w:rPr>
                <w:spacing w:val="-13"/>
                <w:sz w:val="24"/>
              </w:rPr>
              <w:t xml:space="preserve"> </w:t>
            </w:r>
            <w:r>
              <w:rPr>
                <w:spacing w:val="-2"/>
                <w:sz w:val="24"/>
              </w:rPr>
              <w:t>ownership.</w:t>
            </w:r>
          </w:p>
        </w:tc>
      </w:tr>
    </w:tbl>
    <w:p w14:paraId="143729B3">
      <w:pPr>
        <w:pStyle w:val="8"/>
        <w:spacing w:after="0" w:line="256" w:lineRule="exact"/>
        <w:rPr>
          <w:sz w:val="24"/>
        </w:rPr>
        <w:sectPr>
          <w:pgSz w:w="11910" w:h="16840"/>
          <w:pgMar w:top="360" w:right="425" w:bottom="640" w:left="566" w:header="0" w:footer="443" w:gutter="0"/>
          <w:cols w:space="720" w:num="1"/>
        </w:sectPr>
      </w:pPr>
    </w:p>
    <w:p w14:paraId="73297CBE">
      <w:pPr>
        <w:pStyle w:val="5"/>
        <w:spacing w:before="64"/>
      </w:pPr>
    </w:p>
    <w:p w14:paraId="004D9DBB">
      <w:pPr>
        <w:spacing w:before="1" w:line="275" w:lineRule="exact"/>
        <w:ind w:left="173" w:right="0" w:firstLine="0"/>
        <w:jc w:val="left"/>
        <w:rPr>
          <w:b/>
          <w:sz w:val="24"/>
        </w:rPr>
      </w:pPr>
      <w:r>
        <w:rPr>
          <w:b/>
          <w:sz w:val="24"/>
        </w:rPr>
        <w:t>TENDERER’S</w:t>
      </w:r>
      <w:r>
        <w:rPr>
          <w:b/>
          <w:spacing w:val="-11"/>
          <w:sz w:val="24"/>
        </w:rPr>
        <w:t xml:space="preserve"> </w:t>
      </w:r>
      <w:r>
        <w:rPr>
          <w:b/>
          <w:sz w:val="24"/>
        </w:rPr>
        <w:t>ELIGIBILITY-CONFIDENTIAL</w:t>
      </w:r>
      <w:r>
        <w:rPr>
          <w:b/>
          <w:spacing w:val="-5"/>
          <w:sz w:val="24"/>
        </w:rPr>
        <w:t xml:space="preserve"> </w:t>
      </w:r>
      <w:r>
        <w:rPr>
          <w:b/>
          <w:sz w:val="24"/>
        </w:rPr>
        <w:t>BUSINESS</w:t>
      </w:r>
      <w:r>
        <w:rPr>
          <w:b/>
          <w:spacing w:val="-6"/>
          <w:sz w:val="24"/>
        </w:rPr>
        <w:t xml:space="preserve"> </w:t>
      </w:r>
      <w:r>
        <w:rPr>
          <w:b/>
          <w:spacing w:val="-2"/>
          <w:sz w:val="24"/>
        </w:rPr>
        <w:t>QUESTIONNAIRE</w:t>
      </w:r>
    </w:p>
    <w:p w14:paraId="7D2A8383">
      <w:pPr>
        <w:pStyle w:val="2"/>
        <w:spacing w:line="275" w:lineRule="exact"/>
        <w:ind w:left="173" w:firstLine="0"/>
      </w:pPr>
      <w:r>
        <w:t>Instructions</w:t>
      </w:r>
      <w:r>
        <w:rPr>
          <w:spacing w:val="-3"/>
        </w:rPr>
        <w:t xml:space="preserve"> </w:t>
      </w:r>
      <w:r>
        <w:t>to</w:t>
      </w:r>
      <w:r>
        <w:rPr>
          <w:spacing w:val="-2"/>
        </w:rPr>
        <w:t xml:space="preserve"> tenderer</w:t>
      </w:r>
    </w:p>
    <w:p w14:paraId="1BBDC0D0">
      <w:pPr>
        <w:pStyle w:val="5"/>
        <w:rPr>
          <w:b/>
        </w:rPr>
      </w:pPr>
    </w:p>
    <w:p w14:paraId="452EA4F1">
      <w:pPr>
        <w:pStyle w:val="5"/>
        <w:ind w:left="173" w:right="371"/>
      </w:pPr>
      <w:r>
        <w:t>Tenderers</w:t>
      </w:r>
      <w:r>
        <w:rPr>
          <w:spacing w:val="-2"/>
        </w:rPr>
        <w:t xml:space="preserve"> </w:t>
      </w:r>
      <w:r>
        <w:t>are</w:t>
      </w:r>
      <w:r>
        <w:rPr>
          <w:spacing w:val="-3"/>
        </w:rPr>
        <w:t xml:space="preserve"> </w:t>
      </w:r>
      <w:r>
        <w:t>instructed</w:t>
      </w:r>
      <w:r>
        <w:rPr>
          <w:spacing w:val="-4"/>
        </w:rPr>
        <w:t xml:space="preserve"> </w:t>
      </w:r>
      <w:r>
        <w:t>to</w:t>
      </w:r>
      <w:r>
        <w:rPr>
          <w:spacing w:val="-4"/>
        </w:rPr>
        <w:t xml:space="preserve"> </w:t>
      </w:r>
      <w:r>
        <w:t>complete</w:t>
      </w:r>
      <w:r>
        <w:rPr>
          <w:spacing w:val="-3"/>
        </w:rPr>
        <w:t xml:space="preserve"> </w:t>
      </w:r>
      <w:r>
        <w:t>the</w:t>
      </w:r>
      <w:r>
        <w:rPr>
          <w:spacing w:val="-5"/>
        </w:rPr>
        <w:t xml:space="preserve"> </w:t>
      </w:r>
      <w:r>
        <w:t>particulars</w:t>
      </w:r>
      <w:r>
        <w:rPr>
          <w:spacing w:val="-2"/>
        </w:rPr>
        <w:t xml:space="preserve"> </w:t>
      </w:r>
      <w:r>
        <w:t>required</w:t>
      </w:r>
      <w:r>
        <w:rPr>
          <w:spacing w:val="-4"/>
        </w:rPr>
        <w:t xml:space="preserve"> </w:t>
      </w:r>
      <w:r>
        <w:t>in</w:t>
      </w:r>
      <w:r>
        <w:rPr>
          <w:spacing w:val="-4"/>
        </w:rPr>
        <w:t xml:space="preserve"> </w:t>
      </w:r>
      <w:r>
        <w:t>this</w:t>
      </w:r>
      <w:r>
        <w:rPr>
          <w:spacing w:val="-7"/>
        </w:rPr>
        <w:t xml:space="preserve"> </w:t>
      </w:r>
      <w:r>
        <w:t>form.</w:t>
      </w:r>
      <w:r>
        <w:rPr>
          <w:spacing w:val="-4"/>
        </w:rPr>
        <w:t xml:space="preserve"> </w:t>
      </w:r>
      <w:r>
        <w:t>Tenderers</w:t>
      </w:r>
      <w:r>
        <w:rPr>
          <w:spacing w:val="-2"/>
        </w:rPr>
        <w:t xml:space="preserve"> </w:t>
      </w:r>
      <w:r>
        <w:t>are</w:t>
      </w:r>
      <w:r>
        <w:rPr>
          <w:spacing w:val="-1"/>
        </w:rPr>
        <w:t xml:space="preserve"> </w:t>
      </w:r>
      <w:r>
        <w:t>further</w:t>
      </w:r>
      <w:r>
        <w:rPr>
          <w:spacing w:val="-3"/>
        </w:rPr>
        <w:t xml:space="preserve"> </w:t>
      </w:r>
      <w:r>
        <w:t>reminded that is an offence to give false information on this form</w:t>
      </w:r>
    </w:p>
    <w:p w14:paraId="378CE491">
      <w:pPr>
        <w:pStyle w:val="5"/>
      </w:pPr>
    </w:p>
    <w:p w14:paraId="13D24FD5">
      <w:pPr>
        <w:pStyle w:val="2"/>
        <w:ind w:left="1013" w:firstLine="0"/>
      </w:pPr>
      <w:r>
        <w:t>Tenderer’s</w:t>
      </w:r>
      <w:r>
        <w:rPr>
          <w:spacing w:val="-4"/>
        </w:rPr>
        <w:t xml:space="preserve"> </w:t>
      </w:r>
      <w:r>
        <w:rPr>
          <w:spacing w:val="-2"/>
        </w:rPr>
        <w:t>Details</w:t>
      </w:r>
    </w:p>
    <w:p w14:paraId="2D1F5ECF">
      <w:pPr>
        <w:pStyle w:val="5"/>
        <w:spacing w:before="47"/>
        <w:rPr>
          <w:b/>
          <w:sz w:val="20"/>
        </w:rPr>
      </w:pPr>
    </w:p>
    <w:tbl>
      <w:tblPr>
        <w:tblStyle w:val="4"/>
        <w:tblW w:w="0" w:type="auto"/>
        <w:tblInd w:w="6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3688"/>
        <w:gridCol w:w="5306"/>
      </w:tblGrid>
      <w:tr w14:paraId="09B7C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456" w:type="dxa"/>
          </w:tcPr>
          <w:p w14:paraId="41E7BCDC">
            <w:pPr>
              <w:pStyle w:val="8"/>
              <w:rPr>
                <w:sz w:val="24"/>
              </w:rPr>
            </w:pPr>
          </w:p>
        </w:tc>
        <w:tc>
          <w:tcPr>
            <w:tcW w:w="3688" w:type="dxa"/>
          </w:tcPr>
          <w:p w14:paraId="282D8D81">
            <w:pPr>
              <w:pStyle w:val="8"/>
              <w:spacing w:line="274" w:lineRule="exact"/>
              <w:ind w:left="108"/>
              <w:rPr>
                <w:b/>
                <w:sz w:val="24"/>
              </w:rPr>
            </w:pPr>
            <w:r>
              <w:rPr>
                <w:b/>
                <w:spacing w:val="-4"/>
                <w:sz w:val="24"/>
              </w:rPr>
              <w:t>ITEM</w:t>
            </w:r>
          </w:p>
        </w:tc>
        <w:tc>
          <w:tcPr>
            <w:tcW w:w="5306" w:type="dxa"/>
          </w:tcPr>
          <w:p w14:paraId="24EDDE56">
            <w:pPr>
              <w:pStyle w:val="8"/>
              <w:spacing w:line="274" w:lineRule="exact"/>
              <w:ind w:left="106"/>
              <w:rPr>
                <w:b/>
                <w:sz w:val="24"/>
              </w:rPr>
            </w:pPr>
            <w:r>
              <w:rPr>
                <w:b/>
                <w:spacing w:val="-2"/>
                <w:sz w:val="24"/>
              </w:rPr>
              <w:t>DECRIPTION</w:t>
            </w:r>
          </w:p>
        </w:tc>
      </w:tr>
      <w:tr w14:paraId="7D7B0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456" w:type="dxa"/>
          </w:tcPr>
          <w:p w14:paraId="53A51DF5">
            <w:pPr>
              <w:pStyle w:val="8"/>
              <w:spacing w:line="274" w:lineRule="exact"/>
              <w:ind w:left="108"/>
              <w:rPr>
                <w:sz w:val="24"/>
              </w:rPr>
            </w:pPr>
            <w:r>
              <w:rPr>
                <w:spacing w:val="-10"/>
                <w:sz w:val="24"/>
              </w:rPr>
              <w:t>1</w:t>
            </w:r>
          </w:p>
        </w:tc>
        <w:tc>
          <w:tcPr>
            <w:tcW w:w="3688" w:type="dxa"/>
          </w:tcPr>
          <w:p w14:paraId="0301CB4D">
            <w:pPr>
              <w:pStyle w:val="8"/>
              <w:spacing w:line="274" w:lineRule="exact"/>
              <w:ind w:left="108"/>
              <w:rPr>
                <w:sz w:val="24"/>
              </w:rPr>
            </w:pPr>
            <w:r>
              <w:rPr>
                <w:sz w:val="24"/>
              </w:rPr>
              <w:t>Name</w:t>
            </w:r>
            <w:r>
              <w:rPr>
                <w:spacing w:val="-3"/>
                <w:sz w:val="24"/>
              </w:rPr>
              <w:t xml:space="preserve"> </w:t>
            </w:r>
            <w:r>
              <w:rPr>
                <w:sz w:val="24"/>
              </w:rPr>
              <w:t>of</w:t>
            </w:r>
            <w:r>
              <w:rPr>
                <w:spacing w:val="-2"/>
                <w:sz w:val="24"/>
              </w:rPr>
              <w:t xml:space="preserve"> </w:t>
            </w:r>
            <w:r>
              <w:rPr>
                <w:sz w:val="24"/>
              </w:rPr>
              <w:t>the procuring</w:t>
            </w:r>
            <w:r>
              <w:rPr>
                <w:spacing w:val="1"/>
                <w:sz w:val="24"/>
              </w:rPr>
              <w:t xml:space="preserve"> </w:t>
            </w:r>
            <w:r>
              <w:rPr>
                <w:spacing w:val="-2"/>
                <w:sz w:val="24"/>
              </w:rPr>
              <w:t>Entity</w:t>
            </w:r>
          </w:p>
        </w:tc>
        <w:tc>
          <w:tcPr>
            <w:tcW w:w="5306" w:type="dxa"/>
          </w:tcPr>
          <w:p w14:paraId="6435B242">
            <w:pPr>
              <w:pStyle w:val="8"/>
              <w:rPr>
                <w:sz w:val="22"/>
              </w:rPr>
            </w:pPr>
          </w:p>
        </w:tc>
      </w:tr>
      <w:tr w14:paraId="76E9E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456" w:type="dxa"/>
          </w:tcPr>
          <w:p w14:paraId="49056599">
            <w:pPr>
              <w:pStyle w:val="8"/>
              <w:spacing w:line="256" w:lineRule="exact"/>
              <w:ind w:left="108"/>
              <w:rPr>
                <w:sz w:val="24"/>
              </w:rPr>
            </w:pPr>
            <w:r>
              <w:rPr>
                <w:spacing w:val="-10"/>
                <w:sz w:val="24"/>
              </w:rPr>
              <w:t>2</w:t>
            </w:r>
          </w:p>
        </w:tc>
        <w:tc>
          <w:tcPr>
            <w:tcW w:w="3688" w:type="dxa"/>
          </w:tcPr>
          <w:p w14:paraId="7CBFEAFB">
            <w:pPr>
              <w:pStyle w:val="8"/>
              <w:spacing w:line="256" w:lineRule="exact"/>
              <w:ind w:left="108"/>
              <w:rPr>
                <w:sz w:val="24"/>
              </w:rPr>
            </w:pPr>
            <w:r>
              <w:rPr>
                <w:sz w:val="24"/>
              </w:rPr>
              <w:t>Reference</w:t>
            </w:r>
            <w:r>
              <w:rPr>
                <w:spacing w:val="-1"/>
                <w:sz w:val="24"/>
              </w:rPr>
              <w:t xml:space="preserve"> </w:t>
            </w:r>
            <w:r>
              <w:rPr>
                <w:sz w:val="24"/>
              </w:rPr>
              <w:t>number</w:t>
            </w:r>
            <w:r>
              <w:rPr>
                <w:spacing w:val="-2"/>
                <w:sz w:val="24"/>
              </w:rPr>
              <w:t xml:space="preserve"> </w:t>
            </w:r>
            <w:r>
              <w:rPr>
                <w:sz w:val="24"/>
              </w:rPr>
              <w:t>of</w:t>
            </w:r>
            <w:r>
              <w:rPr>
                <w:spacing w:val="-2"/>
                <w:sz w:val="24"/>
              </w:rPr>
              <w:t xml:space="preserve"> </w:t>
            </w:r>
            <w:r>
              <w:rPr>
                <w:sz w:val="24"/>
              </w:rPr>
              <w:t xml:space="preserve">the </w:t>
            </w:r>
            <w:r>
              <w:rPr>
                <w:spacing w:val="-2"/>
                <w:sz w:val="24"/>
              </w:rPr>
              <w:t>tender</w:t>
            </w:r>
          </w:p>
        </w:tc>
        <w:tc>
          <w:tcPr>
            <w:tcW w:w="5306" w:type="dxa"/>
          </w:tcPr>
          <w:p w14:paraId="0B3FD9B5">
            <w:pPr>
              <w:pStyle w:val="8"/>
              <w:rPr>
                <w:sz w:val="20"/>
              </w:rPr>
            </w:pPr>
          </w:p>
        </w:tc>
      </w:tr>
      <w:tr w14:paraId="1B00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456" w:type="dxa"/>
          </w:tcPr>
          <w:p w14:paraId="7D48A4F2">
            <w:pPr>
              <w:pStyle w:val="8"/>
              <w:spacing w:line="276" w:lineRule="exact"/>
              <w:ind w:left="108"/>
              <w:rPr>
                <w:sz w:val="24"/>
              </w:rPr>
            </w:pPr>
            <w:r>
              <w:rPr>
                <w:spacing w:val="-10"/>
                <w:sz w:val="24"/>
              </w:rPr>
              <w:t>3</w:t>
            </w:r>
          </w:p>
        </w:tc>
        <w:tc>
          <w:tcPr>
            <w:tcW w:w="3688" w:type="dxa"/>
          </w:tcPr>
          <w:p w14:paraId="2313A888">
            <w:pPr>
              <w:pStyle w:val="8"/>
              <w:spacing w:line="276" w:lineRule="exact"/>
              <w:ind w:left="108"/>
              <w:rPr>
                <w:sz w:val="24"/>
              </w:rPr>
            </w:pPr>
            <w:r>
              <w:rPr>
                <w:sz w:val="24"/>
              </w:rPr>
              <w:t>Name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Tenderer</w:t>
            </w:r>
          </w:p>
        </w:tc>
        <w:tc>
          <w:tcPr>
            <w:tcW w:w="5306" w:type="dxa"/>
          </w:tcPr>
          <w:p w14:paraId="480B719C">
            <w:pPr>
              <w:pStyle w:val="8"/>
              <w:rPr>
                <w:sz w:val="24"/>
              </w:rPr>
            </w:pPr>
          </w:p>
        </w:tc>
      </w:tr>
      <w:tr w14:paraId="18156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56" w:type="dxa"/>
          </w:tcPr>
          <w:p w14:paraId="180DBFAC">
            <w:pPr>
              <w:pStyle w:val="8"/>
              <w:spacing w:line="256" w:lineRule="exact"/>
              <w:ind w:left="108"/>
              <w:rPr>
                <w:sz w:val="24"/>
              </w:rPr>
            </w:pPr>
            <w:r>
              <w:rPr>
                <w:spacing w:val="-10"/>
                <w:sz w:val="24"/>
              </w:rPr>
              <w:t>4</w:t>
            </w:r>
          </w:p>
        </w:tc>
        <w:tc>
          <w:tcPr>
            <w:tcW w:w="3688" w:type="dxa"/>
          </w:tcPr>
          <w:p w14:paraId="4537B4E8">
            <w:pPr>
              <w:pStyle w:val="8"/>
              <w:spacing w:line="256" w:lineRule="exact"/>
              <w:ind w:left="108"/>
              <w:rPr>
                <w:sz w:val="24"/>
              </w:rPr>
            </w:pPr>
            <w:r>
              <w:rPr>
                <w:sz w:val="24"/>
              </w:rPr>
              <w:t>Date</w:t>
            </w:r>
            <w:r>
              <w:rPr>
                <w:spacing w:val="-4"/>
                <w:sz w:val="24"/>
              </w:rPr>
              <w:t xml:space="preserve"> </w:t>
            </w:r>
            <w:r>
              <w:rPr>
                <w:sz w:val="24"/>
              </w:rPr>
              <w:t>and time</w:t>
            </w:r>
            <w:r>
              <w:rPr>
                <w:spacing w:val="-2"/>
                <w:sz w:val="24"/>
              </w:rPr>
              <w:t xml:space="preserve"> </w:t>
            </w:r>
            <w:r>
              <w:rPr>
                <w:sz w:val="24"/>
              </w:rPr>
              <w:t>of</w:t>
            </w:r>
            <w:r>
              <w:rPr>
                <w:spacing w:val="-2"/>
                <w:sz w:val="24"/>
              </w:rPr>
              <w:t xml:space="preserve"> </w:t>
            </w:r>
            <w:r>
              <w:rPr>
                <w:sz w:val="24"/>
              </w:rPr>
              <w:t>tender</w:t>
            </w:r>
            <w:r>
              <w:rPr>
                <w:spacing w:val="-1"/>
                <w:sz w:val="24"/>
              </w:rPr>
              <w:t xml:space="preserve"> </w:t>
            </w:r>
            <w:r>
              <w:rPr>
                <w:spacing w:val="-2"/>
                <w:sz w:val="24"/>
              </w:rPr>
              <w:t>opening</w:t>
            </w:r>
          </w:p>
        </w:tc>
        <w:tc>
          <w:tcPr>
            <w:tcW w:w="5306" w:type="dxa"/>
          </w:tcPr>
          <w:p w14:paraId="4B0E4147">
            <w:pPr>
              <w:pStyle w:val="8"/>
              <w:rPr>
                <w:sz w:val="20"/>
              </w:rPr>
            </w:pPr>
          </w:p>
        </w:tc>
      </w:tr>
      <w:tr w14:paraId="0CE39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56" w:type="dxa"/>
            <w:vMerge w:val="restart"/>
          </w:tcPr>
          <w:p w14:paraId="262C2B7A">
            <w:pPr>
              <w:pStyle w:val="8"/>
              <w:spacing w:line="275" w:lineRule="exact"/>
              <w:ind w:left="108"/>
              <w:rPr>
                <w:sz w:val="24"/>
              </w:rPr>
            </w:pPr>
            <w:r>
              <w:rPr>
                <w:spacing w:val="-10"/>
                <w:sz w:val="24"/>
              </w:rPr>
              <w:t>5</w:t>
            </w:r>
          </w:p>
        </w:tc>
        <w:tc>
          <w:tcPr>
            <w:tcW w:w="3688" w:type="dxa"/>
            <w:vMerge w:val="restart"/>
          </w:tcPr>
          <w:p w14:paraId="7153B03D">
            <w:pPr>
              <w:pStyle w:val="8"/>
              <w:ind w:left="108" w:right="123"/>
              <w:rPr>
                <w:sz w:val="24"/>
              </w:rPr>
            </w:pPr>
            <w:r>
              <w:rPr>
                <w:sz w:val="24"/>
              </w:rPr>
              <w:t>Full</w:t>
            </w:r>
            <w:r>
              <w:rPr>
                <w:spacing w:val="-9"/>
                <w:sz w:val="24"/>
              </w:rPr>
              <w:t xml:space="preserve"> </w:t>
            </w:r>
            <w:r>
              <w:rPr>
                <w:sz w:val="24"/>
              </w:rPr>
              <w:t>address</w:t>
            </w:r>
            <w:r>
              <w:rPr>
                <w:spacing w:val="-7"/>
                <w:sz w:val="24"/>
              </w:rPr>
              <w:t xml:space="preserve"> </w:t>
            </w:r>
            <w:r>
              <w:rPr>
                <w:sz w:val="24"/>
              </w:rPr>
              <w:t>and</w:t>
            </w:r>
            <w:r>
              <w:rPr>
                <w:spacing w:val="-9"/>
                <w:sz w:val="24"/>
              </w:rPr>
              <w:t xml:space="preserve"> </w:t>
            </w:r>
            <w:r>
              <w:rPr>
                <w:sz w:val="24"/>
              </w:rPr>
              <w:t>contact</w:t>
            </w:r>
            <w:r>
              <w:rPr>
                <w:spacing w:val="-7"/>
                <w:sz w:val="24"/>
              </w:rPr>
              <w:t xml:space="preserve"> </w:t>
            </w:r>
            <w:r>
              <w:rPr>
                <w:sz w:val="24"/>
              </w:rPr>
              <w:t>details</w:t>
            </w:r>
            <w:r>
              <w:rPr>
                <w:spacing w:val="-9"/>
                <w:sz w:val="24"/>
              </w:rPr>
              <w:t xml:space="preserve"> </w:t>
            </w:r>
            <w:r>
              <w:rPr>
                <w:sz w:val="24"/>
              </w:rPr>
              <w:t>of the tenderer</w:t>
            </w:r>
          </w:p>
        </w:tc>
        <w:tc>
          <w:tcPr>
            <w:tcW w:w="5306" w:type="dxa"/>
          </w:tcPr>
          <w:p w14:paraId="0260623F">
            <w:pPr>
              <w:pStyle w:val="8"/>
              <w:spacing w:line="275" w:lineRule="exact"/>
              <w:ind w:left="106"/>
              <w:rPr>
                <w:sz w:val="24"/>
              </w:rPr>
            </w:pPr>
            <w:r>
              <w:rPr>
                <w:spacing w:val="-2"/>
                <w:sz w:val="24"/>
              </w:rPr>
              <w:t>Country</w:t>
            </w:r>
          </w:p>
        </w:tc>
      </w:tr>
      <w:tr w14:paraId="6183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456" w:type="dxa"/>
            <w:vMerge w:val="continue"/>
            <w:tcBorders>
              <w:top w:val="nil"/>
            </w:tcBorders>
          </w:tcPr>
          <w:p w14:paraId="73BC7C0F">
            <w:pPr>
              <w:rPr>
                <w:sz w:val="2"/>
                <w:szCs w:val="2"/>
              </w:rPr>
            </w:pPr>
          </w:p>
        </w:tc>
        <w:tc>
          <w:tcPr>
            <w:tcW w:w="3688" w:type="dxa"/>
            <w:vMerge w:val="continue"/>
            <w:tcBorders>
              <w:top w:val="nil"/>
            </w:tcBorders>
          </w:tcPr>
          <w:p w14:paraId="114DE93D">
            <w:pPr>
              <w:rPr>
                <w:sz w:val="2"/>
                <w:szCs w:val="2"/>
              </w:rPr>
            </w:pPr>
          </w:p>
        </w:tc>
        <w:tc>
          <w:tcPr>
            <w:tcW w:w="5306" w:type="dxa"/>
          </w:tcPr>
          <w:p w14:paraId="3CB331F8">
            <w:pPr>
              <w:pStyle w:val="8"/>
              <w:spacing w:line="274" w:lineRule="exact"/>
              <w:ind w:left="106"/>
              <w:rPr>
                <w:sz w:val="24"/>
              </w:rPr>
            </w:pPr>
            <w:r>
              <w:rPr>
                <w:spacing w:val="-4"/>
                <w:sz w:val="24"/>
              </w:rPr>
              <w:t>City</w:t>
            </w:r>
          </w:p>
        </w:tc>
      </w:tr>
      <w:tr w14:paraId="54D9A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456" w:type="dxa"/>
            <w:vMerge w:val="continue"/>
            <w:tcBorders>
              <w:top w:val="nil"/>
            </w:tcBorders>
          </w:tcPr>
          <w:p w14:paraId="6679039A">
            <w:pPr>
              <w:rPr>
                <w:sz w:val="2"/>
                <w:szCs w:val="2"/>
              </w:rPr>
            </w:pPr>
          </w:p>
        </w:tc>
        <w:tc>
          <w:tcPr>
            <w:tcW w:w="3688" w:type="dxa"/>
            <w:vMerge w:val="continue"/>
            <w:tcBorders>
              <w:top w:val="nil"/>
            </w:tcBorders>
          </w:tcPr>
          <w:p w14:paraId="4EFF6ABC">
            <w:pPr>
              <w:rPr>
                <w:sz w:val="2"/>
                <w:szCs w:val="2"/>
              </w:rPr>
            </w:pPr>
          </w:p>
        </w:tc>
        <w:tc>
          <w:tcPr>
            <w:tcW w:w="5306" w:type="dxa"/>
          </w:tcPr>
          <w:p w14:paraId="2805F361">
            <w:pPr>
              <w:pStyle w:val="8"/>
              <w:spacing w:line="274" w:lineRule="exact"/>
              <w:ind w:left="106"/>
              <w:rPr>
                <w:sz w:val="24"/>
              </w:rPr>
            </w:pPr>
            <w:r>
              <w:rPr>
                <w:spacing w:val="-2"/>
                <w:sz w:val="24"/>
              </w:rPr>
              <w:t>Location</w:t>
            </w:r>
          </w:p>
        </w:tc>
      </w:tr>
      <w:tr w14:paraId="621B4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456" w:type="dxa"/>
            <w:vMerge w:val="continue"/>
            <w:tcBorders>
              <w:top w:val="nil"/>
            </w:tcBorders>
          </w:tcPr>
          <w:p w14:paraId="79CD6318">
            <w:pPr>
              <w:rPr>
                <w:sz w:val="2"/>
                <w:szCs w:val="2"/>
              </w:rPr>
            </w:pPr>
          </w:p>
        </w:tc>
        <w:tc>
          <w:tcPr>
            <w:tcW w:w="3688" w:type="dxa"/>
            <w:vMerge w:val="continue"/>
            <w:tcBorders>
              <w:top w:val="nil"/>
            </w:tcBorders>
          </w:tcPr>
          <w:p w14:paraId="4A0D2DA1">
            <w:pPr>
              <w:rPr>
                <w:sz w:val="2"/>
                <w:szCs w:val="2"/>
              </w:rPr>
            </w:pPr>
          </w:p>
        </w:tc>
        <w:tc>
          <w:tcPr>
            <w:tcW w:w="5306" w:type="dxa"/>
          </w:tcPr>
          <w:p w14:paraId="3FBE28D3">
            <w:pPr>
              <w:pStyle w:val="8"/>
              <w:ind w:left="106"/>
              <w:rPr>
                <w:sz w:val="24"/>
              </w:rPr>
            </w:pPr>
            <w:r>
              <w:rPr>
                <w:spacing w:val="-2"/>
                <w:sz w:val="24"/>
              </w:rPr>
              <w:t>Building</w:t>
            </w:r>
          </w:p>
        </w:tc>
      </w:tr>
      <w:tr w14:paraId="6CF8F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456" w:type="dxa"/>
            <w:vMerge w:val="continue"/>
            <w:tcBorders>
              <w:top w:val="nil"/>
            </w:tcBorders>
          </w:tcPr>
          <w:p w14:paraId="3D9B194D">
            <w:pPr>
              <w:rPr>
                <w:sz w:val="2"/>
                <w:szCs w:val="2"/>
              </w:rPr>
            </w:pPr>
          </w:p>
        </w:tc>
        <w:tc>
          <w:tcPr>
            <w:tcW w:w="3688" w:type="dxa"/>
            <w:vMerge w:val="continue"/>
            <w:tcBorders>
              <w:top w:val="nil"/>
            </w:tcBorders>
          </w:tcPr>
          <w:p w14:paraId="50D2E2CF">
            <w:pPr>
              <w:rPr>
                <w:sz w:val="2"/>
                <w:szCs w:val="2"/>
              </w:rPr>
            </w:pPr>
          </w:p>
        </w:tc>
        <w:tc>
          <w:tcPr>
            <w:tcW w:w="5306" w:type="dxa"/>
          </w:tcPr>
          <w:p w14:paraId="5C6D0A31">
            <w:pPr>
              <w:pStyle w:val="8"/>
              <w:spacing w:line="275" w:lineRule="exact"/>
              <w:ind w:left="106"/>
              <w:rPr>
                <w:sz w:val="24"/>
              </w:rPr>
            </w:pPr>
            <w:r>
              <w:rPr>
                <w:spacing w:val="-2"/>
                <w:sz w:val="24"/>
              </w:rPr>
              <w:t>Floor</w:t>
            </w:r>
          </w:p>
        </w:tc>
      </w:tr>
      <w:tr w14:paraId="6A7F2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456" w:type="dxa"/>
            <w:vMerge w:val="continue"/>
            <w:tcBorders>
              <w:top w:val="nil"/>
            </w:tcBorders>
          </w:tcPr>
          <w:p w14:paraId="09CFCE70">
            <w:pPr>
              <w:rPr>
                <w:sz w:val="2"/>
                <w:szCs w:val="2"/>
              </w:rPr>
            </w:pPr>
          </w:p>
        </w:tc>
        <w:tc>
          <w:tcPr>
            <w:tcW w:w="3688" w:type="dxa"/>
            <w:vMerge w:val="continue"/>
            <w:tcBorders>
              <w:top w:val="nil"/>
            </w:tcBorders>
          </w:tcPr>
          <w:p w14:paraId="6CB05EF4">
            <w:pPr>
              <w:rPr>
                <w:sz w:val="2"/>
                <w:szCs w:val="2"/>
              </w:rPr>
            </w:pPr>
          </w:p>
        </w:tc>
        <w:tc>
          <w:tcPr>
            <w:tcW w:w="5306" w:type="dxa"/>
          </w:tcPr>
          <w:p w14:paraId="37A5BB4D">
            <w:pPr>
              <w:pStyle w:val="8"/>
              <w:spacing w:line="275" w:lineRule="exact"/>
              <w:ind w:left="106"/>
              <w:rPr>
                <w:sz w:val="24"/>
              </w:rPr>
            </w:pPr>
            <w:r>
              <w:rPr>
                <w:sz w:val="24"/>
              </w:rPr>
              <w:t>Postal</w:t>
            </w:r>
            <w:r>
              <w:rPr>
                <w:spacing w:val="-1"/>
                <w:sz w:val="24"/>
              </w:rPr>
              <w:t xml:space="preserve"> </w:t>
            </w:r>
            <w:r>
              <w:rPr>
                <w:spacing w:val="-2"/>
                <w:sz w:val="24"/>
              </w:rPr>
              <w:t>Address</w:t>
            </w:r>
          </w:p>
        </w:tc>
      </w:tr>
      <w:tr w14:paraId="1F8A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456" w:type="dxa"/>
            <w:vMerge w:val="continue"/>
            <w:tcBorders>
              <w:top w:val="nil"/>
            </w:tcBorders>
          </w:tcPr>
          <w:p w14:paraId="707D6412">
            <w:pPr>
              <w:rPr>
                <w:sz w:val="2"/>
                <w:szCs w:val="2"/>
              </w:rPr>
            </w:pPr>
          </w:p>
        </w:tc>
        <w:tc>
          <w:tcPr>
            <w:tcW w:w="3688" w:type="dxa"/>
            <w:vMerge w:val="continue"/>
            <w:tcBorders>
              <w:top w:val="nil"/>
            </w:tcBorders>
          </w:tcPr>
          <w:p w14:paraId="63C6F1F1">
            <w:pPr>
              <w:rPr>
                <w:sz w:val="2"/>
                <w:szCs w:val="2"/>
              </w:rPr>
            </w:pPr>
          </w:p>
        </w:tc>
        <w:tc>
          <w:tcPr>
            <w:tcW w:w="5306" w:type="dxa"/>
          </w:tcPr>
          <w:p w14:paraId="193A20A7">
            <w:pPr>
              <w:pStyle w:val="8"/>
              <w:spacing w:line="275" w:lineRule="exact"/>
              <w:ind w:left="106"/>
              <w:rPr>
                <w:sz w:val="24"/>
              </w:rPr>
            </w:pPr>
            <w:r>
              <w:rPr>
                <w:sz w:val="24"/>
              </w:rPr>
              <w:t>Name</w:t>
            </w:r>
            <w:r>
              <w:rPr>
                <w:spacing w:val="-1"/>
                <w:sz w:val="24"/>
              </w:rPr>
              <w:t xml:space="preserve"> </w:t>
            </w:r>
            <w:r>
              <w:rPr>
                <w:sz w:val="24"/>
              </w:rPr>
              <w:t>and</w:t>
            </w:r>
            <w:r>
              <w:rPr>
                <w:spacing w:val="-2"/>
                <w:sz w:val="24"/>
              </w:rPr>
              <w:t xml:space="preserve"> </w:t>
            </w:r>
            <w:r>
              <w:rPr>
                <w:sz w:val="24"/>
              </w:rPr>
              <w:t>Email</w:t>
            </w:r>
            <w:r>
              <w:rPr>
                <w:spacing w:val="-2"/>
                <w:sz w:val="24"/>
              </w:rPr>
              <w:t xml:space="preserve"> </w:t>
            </w:r>
            <w:r>
              <w:rPr>
                <w:sz w:val="24"/>
              </w:rPr>
              <w:t>of</w:t>
            </w:r>
            <w:r>
              <w:rPr>
                <w:spacing w:val="-2"/>
                <w:sz w:val="24"/>
              </w:rPr>
              <w:t xml:space="preserve"> </w:t>
            </w:r>
            <w:r>
              <w:rPr>
                <w:sz w:val="24"/>
              </w:rPr>
              <w:t>Contact</w:t>
            </w:r>
            <w:r>
              <w:rPr>
                <w:spacing w:val="1"/>
                <w:sz w:val="24"/>
              </w:rPr>
              <w:t xml:space="preserve"> </w:t>
            </w:r>
            <w:r>
              <w:rPr>
                <w:spacing w:val="-2"/>
                <w:sz w:val="24"/>
              </w:rPr>
              <w:t>Person</w:t>
            </w:r>
          </w:p>
        </w:tc>
      </w:tr>
      <w:tr w14:paraId="415D4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456" w:type="dxa"/>
          </w:tcPr>
          <w:p w14:paraId="74514817">
            <w:pPr>
              <w:pStyle w:val="8"/>
              <w:spacing w:line="275" w:lineRule="exact"/>
              <w:ind w:left="108"/>
              <w:rPr>
                <w:sz w:val="24"/>
              </w:rPr>
            </w:pPr>
            <w:r>
              <w:rPr>
                <w:spacing w:val="-10"/>
                <w:sz w:val="24"/>
              </w:rPr>
              <w:t>6</w:t>
            </w:r>
          </w:p>
        </w:tc>
        <w:tc>
          <w:tcPr>
            <w:tcW w:w="3688" w:type="dxa"/>
          </w:tcPr>
          <w:p w14:paraId="615F5316">
            <w:pPr>
              <w:pStyle w:val="8"/>
              <w:spacing w:line="274" w:lineRule="exact"/>
              <w:ind w:left="108"/>
              <w:rPr>
                <w:sz w:val="24"/>
              </w:rPr>
            </w:pPr>
            <w:r>
              <w:rPr>
                <w:sz w:val="24"/>
              </w:rPr>
              <w:t>Current</w:t>
            </w:r>
            <w:r>
              <w:rPr>
                <w:spacing w:val="-14"/>
                <w:sz w:val="24"/>
              </w:rPr>
              <w:t xml:space="preserve"> </w:t>
            </w:r>
            <w:r>
              <w:rPr>
                <w:sz w:val="24"/>
              </w:rPr>
              <w:t>Trade</w:t>
            </w:r>
            <w:r>
              <w:rPr>
                <w:spacing w:val="-14"/>
                <w:sz w:val="24"/>
              </w:rPr>
              <w:t xml:space="preserve"> </w:t>
            </w:r>
            <w:r>
              <w:rPr>
                <w:sz w:val="24"/>
              </w:rPr>
              <w:t>License</w:t>
            </w:r>
            <w:r>
              <w:rPr>
                <w:spacing w:val="-14"/>
                <w:sz w:val="24"/>
              </w:rPr>
              <w:t xml:space="preserve"> </w:t>
            </w:r>
            <w:r>
              <w:rPr>
                <w:sz w:val="24"/>
              </w:rPr>
              <w:t>registration number and expiring date</w:t>
            </w:r>
          </w:p>
        </w:tc>
        <w:tc>
          <w:tcPr>
            <w:tcW w:w="5306" w:type="dxa"/>
          </w:tcPr>
          <w:p w14:paraId="16A32C66">
            <w:pPr>
              <w:pStyle w:val="8"/>
              <w:rPr>
                <w:sz w:val="24"/>
              </w:rPr>
            </w:pPr>
          </w:p>
        </w:tc>
      </w:tr>
      <w:tr w14:paraId="722B7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456" w:type="dxa"/>
          </w:tcPr>
          <w:p w14:paraId="6B4C0B35">
            <w:pPr>
              <w:pStyle w:val="8"/>
              <w:spacing w:line="275" w:lineRule="exact"/>
              <w:ind w:left="108"/>
              <w:rPr>
                <w:sz w:val="24"/>
              </w:rPr>
            </w:pPr>
            <w:r>
              <w:rPr>
                <w:spacing w:val="-10"/>
                <w:sz w:val="24"/>
              </w:rPr>
              <w:t>7</w:t>
            </w:r>
          </w:p>
        </w:tc>
        <w:tc>
          <w:tcPr>
            <w:tcW w:w="3688" w:type="dxa"/>
          </w:tcPr>
          <w:p w14:paraId="1D202FEE">
            <w:pPr>
              <w:pStyle w:val="8"/>
              <w:spacing w:line="276" w:lineRule="exact"/>
              <w:ind w:left="108" w:right="123"/>
              <w:rPr>
                <w:sz w:val="24"/>
              </w:rPr>
            </w:pPr>
            <w:r>
              <w:rPr>
                <w:sz w:val="24"/>
              </w:rPr>
              <w:t>Name,</w:t>
            </w:r>
            <w:r>
              <w:rPr>
                <w:spacing w:val="-11"/>
                <w:sz w:val="24"/>
              </w:rPr>
              <w:t xml:space="preserve"> </w:t>
            </w:r>
            <w:r>
              <w:rPr>
                <w:sz w:val="24"/>
              </w:rPr>
              <w:t>Country</w:t>
            </w:r>
            <w:r>
              <w:rPr>
                <w:spacing w:val="-11"/>
                <w:sz w:val="24"/>
              </w:rPr>
              <w:t xml:space="preserve"> </w:t>
            </w:r>
            <w:r>
              <w:rPr>
                <w:sz w:val="24"/>
              </w:rPr>
              <w:t>and</w:t>
            </w:r>
            <w:r>
              <w:rPr>
                <w:spacing w:val="-9"/>
                <w:sz w:val="24"/>
              </w:rPr>
              <w:t xml:space="preserve"> </w:t>
            </w:r>
            <w:r>
              <w:rPr>
                <w:sz w:val="24"/>
              </w:rPr>
              <w:t>full</w:t>
            </w:r>
            <w:r>
              <w:rPr>
                <w:spacing w:val="-12"/>
                <w:sz w:val="24"/>
              </w:rPr>
              <w:t xml:space="preserve"> </w:t>
            </w:r>
            <w:r>
              <w:rPr>
                <w:sz w:val="24"/>
              </w:rPr>
              <w:t>Address (</w:t>
            </w:r>
            <w:r>
              <w:rPr>
                <w:i/>
                <w:sz w:val="24"/>
              </w:rPr>
              <w:t>postal and physical addresses, email and telephone number</w:t>
            </w:r>
            <w:r>
              <w:rPr>
                <w:sz w:val="24"/>
              </w:rPr>
              <w:t>) of registering Body/Agency.</w:t>
            </w:r>
          </w:p>
        </w:tc>
        <w:tc>
          <w:tcPr>
            <w:tcW w:w="5306" w:type="dxa"/>
          </w:tcPr>
          <w:p w14:paraId="4F33C17D">
            <w:pPr>
              <w:pStyle w:val="8"/>
              <w:rPr>
                <w:sz w:val="24"/>
              </w:rPr>
            </w:pPr>
          </w:p>
        </w:tc>
      </w:tr>
      <w:tr w14:paraId="3201D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456" w:type="dxa"/>
          </w:tcPr>
          <w:p w14:paraId="6BF1D10A">
            <w:pPr>
              <w:pStyle w:val="8"/>
              <w:spacing w:line="274" w:lineRule="exact"/>
              <w:ind w:left="108"/>
              <w:rPr>
                <w:sz w:val="24"/>
              </w:rPr>
            </w:pPr>
            <w:r>
              <w:rPr>
                <w:spacing w:val="-10"/>
                <w:sz w:val="24"/>
              </w:rPr>
              <w:t>8</w:t>
            </w:r>
          </w:p>
        </w:tc>
        <w:tc>
          <w:tcPr>
            <w:tcW w:w="3688" w:type="dxa"/>
          </w:tcPr>
          <w:p w14:paraId="17A2CD61">
            <w:pPr>
              <w:pStyle w:val="8"/>
              <w:spacing w:line="274" w:lineRule="exact"/>
              <w:ind w:left="108"/>
              <w:rPr>
                <w:sz w:val="24"/>
              </w:rPr>
            </w:pPr>
            <w:r>
              <w:rPr>
                <w:sz w:val="24"/>
              </w:rPr>
              <w:t>Description</w:t>
            </w:r>
            <w:r>
              <w:rPr>
                <w:spacing w:val="-2"/>
                <w:sz w:val="24"/>
              </w:rPr>
              <w:t xml:space="preserve"> </w:t>
            </w:r>
            <w:r>
              <w:rPr>
                <w:sz w:val="24"/>
              </w:rPr>
              <w:t>of</w:t>
            </w:r>
            <w:r>
              <w:rPr>
                <w:spacing w:val="-3"/>
                <w:sz w:val="24"/>
              </w:rPr>
              <w:t xml:space="preserve"> </w:t>
            </w:r>
            <w:r>
              <w:rPr>
                <w:sz w:val="24"/>
              </w:rPr>
              <w:t>Nature</w:t>
            </w:r>
            <w:r>
              <w:rPr>
                <w:spacing w:val="-1"/>
                <w:sz w:val="24"/>
              </w:rPr>
              <w:t xml:space="preserve"> </w:t>
            </w:r>
            <w:r>
              <w:rPr>
                <w:sz w:val="24"/>
              </w:rPr>
              <w:t xml:space="preserve">of </w:t>
            </w:r>
            <w:r>
              <w:rPr>
                <w:spacing w:val="-2"/>
                <w:sz w:val="24"/>
              </w:rPr>
              <w:t>Business</w:t>
            </w:r>
          </w:p>
        </w:tc>
        <w:tc>
          <w:tcPr>
            <w:tcW w:w="5306" w:type="dxa"/>
          </w:tcPr>
          <w:p w14:paraId="2BDD9BDC">
            <w:pPr>
              <w:pStyle w:val="8"/>
              <w:rPr>
                <w:sz w:val="24"/>
              </w:rPr>
            </w:pPr>
          </w:p>
        </w:tc>
      </w:tr>
      <w:tr w14:paraId="67EB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456" w:type="dxa"/>
          </w:tcPr>
          <w:p w14:paraId="58DF5A43">
            <w:pPr>
              <w:pStyle w:val="8"/>
              <w:spacing w:line="274" w:lineRule="exact"/>
              <w:ind w:left="108"/>
              <w:rPr>
                <w:sz w:val="24"/>
              </w:rPr>
            </w:pPr>
            <w:r>
              <w:rPr>
                <w:spacing w:val="-10"/>
                <w:sz w:val="24"/>
              </w:rPr>
              <w:t>9</w:t>
            </w:r>
          </w:p>
        </w:tc>
        <w:tc>
          <w:tcPr>
            <w:tcW w:w="3688" w:type="dxa"/>
          </w:tcPr>
          <w:p w14:paraId="1EE2AC82">
            <w:pPr>
              <w:pStyle w:val="8"/>
              <w:spacing w:line="276" w:lineRule="exact"/>
              <w:ind w:left="108"/>
              <w:rPr>
                <w:sz w:val="24"/>
              </w:rPr>
            </w:pPr>
            <w:r>
              <w:rPr>
                <w:sz w:val="24"/>
              </w:rPr>
              <w:t>Maximum</w:t>
            </w:r>
            <w:r>
              <w:rPr>
                <w:spacing w:val="-12"/>
                <w:sz w:val="24"/>
              </w:rPr>
              <w:t xml:space="preserve"> </w:t>
            </w:r>
            <w:r>
              <w:rPr>
                <w:sz w:val="24"/>
              </w:rPr>
              <w:t>value</w:t>
            </w:r>
            <w:r>
              <w:rPr>
                <w:spacing w:val="-9"/>
                <w:sz w:val="24"/>
              </w:rPr>
              <w:t xml:space="preserve"> </w:t>
            </w:r>
            <w:r>
              <w:rPr>
                <w:sz w:val="24"/>
              </w:rPr>
              <w:t>of</w:t>
            </w:r>
            <w:r>
              <w:rPr>
                <w:spacing w:val="-11"/>
                <w:sz w:val="24"/>
              </w:rPr>
              <w:t xml:space="preserve"> </w:t>
            </w:r>
            <w:r>
              <w:rPr>
                <w:sz w:val="24"/>
              </w:rPr>
              <w:t>business</w:t>
            </w:r>
            <w:r>
              <w:rPr>
                <w:spacing w:val="-10"/>
                <w:sz w:val="24"/>
              </w:rPr>
              <w:t xml:space="preserve"> </w:t>
            </w:r>
            <w:r>
              <w:rPr>
                <w:sz w:val="24"/>
              </w:rPr>
              <w:t>which the tenderer handles</w:t>
            </w:r>
          </w:p>
        </w:tc>
        <w:tc>
          <w:tcPr>
            <w:tcW w:w="5306" w:type="dxa"/>
          </w:tcPr>
          <w:p w14:paraId="52CBACCF">
            <w:pPr>
              <w:pStyle w:val="8"/>
              <w:rPr>
                <w:sz w:val="24"/>
              </w:rPr>
            </w:pPr>
          </w:p>
        </w:tc>
      </w:tr>
      <w:tr w14:paraId="71AC2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456" w:type="dxa"/>
          </w:tcPr>
          <w:p w14:paraId="3E263871">
            <w:pPr>
              <w:pStyle w:val="8"/>
              <w:spacing w:line="274" w:lineRule="exact"/>
              <w:ind w:left="108"/>
              <w:rPr>
                <w:sz w:val="24"/>
              </w:rPr>
            </w:pPr>
            <w:r>
              <w:rPr>
                <w:spacing w:val="-5"/>
                <w:sz w:val="24"/>
              </w:rPr>
              <w:t>10</w:t>
            </w:r>
          </w:p>
        </w:tc>
        <w:tc>
          <w:tcPr>
            <w:tcW w:w="3688" w:type="dxa"/>
          </w:tcPr>
          <w:p w14:paraId="42A028E0">
            <w:pPr>
              <w:pStyle w:val="8"/>
              <w:spacing w:line="276" w:lineRule="exact"/>
              <w:ind w:left="108" w:right="123"/>
              <w:rPr>
                <w:sz w:val="24"/>
              </w:rPr>
            </w:pPr>
            <w:r>
              <w:rPr>
                <w:sz w:val="24"/>
              </w:rPr>
              <w:t>State</w:t>
            </w:r>
            <w:r>
              <w:rPr>
                <w:spacing w:val="-11"/>
                <w:sz w:val="24"/>
              </w:rPr>
              <w:t xml:space="preserve"> </w:t>
            </w:r>
            <w:r>
              <w:rPr>
                <w:sz w:val="24"/>
              </w:rPr>
              <w:t>if</w:t>
            </w:r>
            <w:r>
              <w:rPr>
                <w:spacing w:val="-7"/>
                <w:sz w:val="24"/>
              </w:rPr>
              <w:t xml:space="preserve"> </w:t>
            </w:r>
            <w:r>
              <w:rPr>
                <w:sz w:val="24"/>
              </w:rPr>
              <w:t>tenderer’s</w:t>
            </w:r>
            <w:r>
              <w:rPr>
                <w:spacing w:val="-8"/>
                <w:sz w:val="24"/>
              </w:rPr>
              <w:t xml:space="preserve"> </w:t>
            </w:r>
            <w:r>
              <w:rPr>
                <w:sz w:val="24"/>
              </w:rPr>
              <w:t>company</w:t>
            </w:r>
            <w:r>
              <w:rPr>
                <w:spacing w:val="-6"/>
                <w:sz w:val="24"/>
              </w:rPr>
              <w:t xml:space="preserve"> </w:t>
            </w:r>
            <w:r>
              <w:rPr>
                <w:sz w:val="24"/>
              </w:rPr>
              <w:t>is</w:t>
            </w:r>
            <w:r>
              <w:rPr>
                <w:spacing w:val="-10"/>
                <w:sz w:val="24"/>
              </w:rPr>
              <w:t xml:space="preserve"> </w:t>
            </w:r>
            <w:r>
              <w:rPr>
                <w:sz w:val="24"/>
              </w:rPr>
              <w:t>listed in stock exchange, give full name and full address (</w:t>
            </w:r>
            <w:r>
              <w:rPr>
                <w:i/>
                <w:sz w:val="24"/>
              </w:rPr>
              <w:t>postal and physical address, email and telephone number</w:t>
            </w:r>
            <w:r>
              <w:rPr>
                <w:sz w:val="24"/>
              </w:rPr>
              <w:t>) of state which stock exchange</w:t>
            </w:r>
          </w:p>
        </w:tc>
        <w:tc>
          <w:tcPr>
            <w:tcW w:w="5306" w:type="dxa"/>
          </w:tcPr>
          <w:p w14:paraId="6E8F19ED">
            <w:pPr>
              <w:pStyle w:val="8"/>
              <w:rPr>
                <w:sz w:val="24"/>
              </w:rPr>
            </w:pPr>
          </w:p>
        </w:tc>
      </w:tr>
    </w:tbl>
    <w:p w14:paraId="4EC6289C">
      <w:pPr>
        <w:pStyle w:val="5"/>
        <w:rPr>
          <w:b/>
        </w:rPr>
      </w:pPr>
    </w:p>
    <w:p w14:paraId="224ED265">
      <w:pPr>
        <w:pStyle w:val="5"/>
        <w:spacing w:before="8"/>
        <w:rPr>
          <w:b/>
        </w:rPr>
      </w:pPr>
    </w:p>
    <w:p w14:paraId="08AE520E">
      <w:pPr>
        <w:spacing w:before="1"/>
        <w:ind w:left="533" w:right="0" w:firstLine="0"/>
        <w:jc w:val="left"/>
        <w:rPr>
          <w:b/>
          <w:sz w:val="24"/>
        </w:rPr>
      </w:pPr>
      <w:r>
        <w:rPr>
          <w:b/>
          <w:sz w:val="24"/>
        </w:rPr>
        <w:t>General</w:t>
      </w:r>
      <w:r>
        <w:rPr>
          <w:b/>
          <w:spacing w:val="-3"/>
          <w:sz w:val="24"/>
        </w:rPr>
        <w:t xml:space="preserve"> </w:t>
      </w:r>
      <w:r>
        <w:rPr>
          <w:b/>
          <w:sz w:val="24"/>
        </w:rPr>
        <w:t>and</w:t>
      </w:r>
      <w:r>
        <w:rPr>
          <w:b/>
          <w:spacing w:val="-2"/>
          <w:sz w:val="24"/>
        </w:rPr>
        <w:t xml:space="preserve"> </w:t>
      </w:r>
      <w:r>
        <w:rPr>
          <w:b/>
          <w:sz w:val="24"/>
        </w:rPr>
        <w:t>specific</w:t>
      </w:r>
      <w:r>
        <w:rPr>
          <w:b/>
          <w:spacing w:val="-2"/>
          <w:sz w:val="24"/>
        </w:rPr>
        <w:t xml:space="preserve"> details</w:t>
      </w:r>
    </w:p>
    <w:p w14:paraId="0BBE6EE6">
      <w:pPr>
        <w:pStyle w:val="7"/>
        <w:numPr>
          <w:ilvl w:val="1"/>
          <w:numId w:val="16"/>
        </w:numPr>
        <w:tabs>
          <w:tab w:val="left" w:pos="833"/>
          <w:tab w:val="left" w:pos="892"/>
        </w:tabs>
        <w:spacing w:before="0" w:after="0" w:line="480" w:lineRule="auto"/>
        <w:ind w:left="833" w:right="5370" w:hanging="300"/>
        <w:jc w:val="left"/>
        <w:rPr>
          <w:b/>
          <w:sz w:val="24"/>
        </w:rPr>
      </w:pPr>
      <w:r>
        <w:rPr>
          <w:sz w:val="24"/>
        </w:rPr>
        <w:t>Sole</w:t>
      </w:r>
      <w:r>
        <w:rPr>
          <w:spacing w:val="40"/>
          <w:sz w:val="24"/>
        </w:rPr>
        <w:t xml:space="preserve"> </w:t>
      </w:r>
      <w:r>
        <w:rPr>
          <w:sz w:val="24"/>
        </w:rPr>
        <w:t xml:space="preserve">proprietor provides the following details </w:t>
      </w:r>
      <w:r>
        <w:rPr>
          <w:spacing w:val="-2"/>
          <w:sz w:val="24"/>
        </w:rPr>
        <w:t>Name…………………………………………… Age…………………………………. Nationality………………………… Citizenship………………………….</w:t>
      </w:r>
    </w:p>
    <w:p w14:paraId="1EE182EA">
      <w:pPr>
        <w:pStyle w:val="7"/>
        <w:spacing w:after="0" w:line="480" w:lineRule="auto"/>
        <w:jc w:val="left"/>
        <w:rPr>
          <w:b/>
          <w:sz w:val="24"/>
        </w:rPr>
        <w:sectPr>
          <w:pgSz w:w="11910" w:h="16840"/>
          <w:pgMar w:top="360" w:right="425" w:bottom="640" w:left="566" w:header="0" w:footer="443" w:gutter="0"/>
          <w:cols w:space="720" w:num="1"/>
        </w:sectPr>
      </w:pPr>
    </w:p>
    <w:p w14:paraId="4058DB6B">
      <w:pPr>
        <w:pStyle w:val="5"/>
        <w:spacing w:before="64"/>
      </w:pPr>
    </w:p>
    <w:p w14:paraId="6F850584">
      <w:pPr>
        <w:pStyle w:val="7"/>
        <w:numPr>
          <w:ilvl w:val="1"/>
          <w:numId w:val="16"/>
        </w:numPr>
        <w:tabs>
          <w:tab w:val="left" w:pos="892"/>
        </w:tabs>
        <w:spacing w:before="1" w:after="0" w:line="240" w:lineRule="auto"/>
        <w:ind w:left="892" w:right="0" w:hanging="359"/>
        <w:jc w:val="left"/>
        <w:rPr>
          <w:sz w:val="24"/>
        </w:rPr>
      </w:pPr>
      <w:r>
        <w:rPr>
          <w:b/>
          <w:sz w:val="24"/>
        </w:rPr>
        <w:t>Partnership,</w:t>
      </w:r>
      <w:r>
        <w:rPr>
          <w:b/>
          <w:spacing w:val="-5"/>
          <w:sz w:val="24"/>
        </w:rPr>
        <w:t xml:space="preserve"> </w:t>
      </w:r>
      <w:r>
        <w:rPr>
          <w:sz w:val="24"/>
        </w:rPr>
        <w:t>provide the</w:t>
      </w:r>
      <w:r>
        <w:rPr>
          <w:spacing w:val="-3"/>
          <w:sz w:val="24"/>
        </w:rPr>
        <w:t xml:space="preserve"> </w:t>
      </w:r>
      <w:r>
        <w:rPr>
          <w:sz w:val="24"/>
        </w:rPr>
        <w:t>following</w:t>
      </w:r>
      <w:r>
        <w:rPr>
          <w:spacing w:val="-1"/>
          <w:sz w:val="24"/>
        </w:rPr>
        <w:t xml:space="preserve"> </w:t>
      </w:r>
      <w:r>
        <w:rPr>
          <w:spacing w:val="-2"/>
          <w:sz w:val="24"/>
        </w:rPr>
        <w:t>details</w:t>
      </w:r>
    </w:p>
    <w:p w14:paraId="60B0186E">
      <w:pPr>
        <w:pStyle w:val="5"/>
        <w:spacing w:before="10"/>
        <w:rPr>
          <w:sz w:val="11"/>
        </w:rPr>
      </w:pPr>
    </w:p>
    <w:tbl>
      <w:tblPr>
        <w:tblStyle w:val="4"/>
        <w:tblW w:w="0" w:type="auto"/>
        <w:tblInd w:w="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3155"/>
        <w:gridCol w:w="1890"/>
        <w:gridCol w:w="2070"/>
        <w:gridCol w:w="1710"/>
      </w:tblGrid>
      <w:tr w14:paraId="05B7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25" w:type="dxa"/>
          </w:tcPr>
          <w:p w14:paraId="5CD904B7">
            <w:pPr>
              <w:pStyle w:val="8"/>
              <w:rPr>
                <w:sz w:val="22"/>
              </w:rPr>
            </w:pPr>
          </w:p>
        </w:tc>
        <w:tc>
          <w:tcPr>
            <w:tcW w:w="3155" w:type="dxa"/>
          </w:tcPr>
          <w:p w14:paraId="4A7378D0">
            <w:pPr>
              <w:pStyle w:val="8"/>
              <w:spacing w:line="276" w:lineRule="exact"/>
              <w:ind w:left="108"/>
              <w:rPr>
                <w:b/>
                <w:sz w:val="24"/>
              </w:rPr>
            </w:pPr>
            <w:r>
              <w:rPr>
                <w:b/>
                <w:sz w:val="24"/>
              </w:rPr>
              <w:t>Name</w:t>
            </w:r>
            <w:r>
              <w:rPr>
                <w:b/>
                <w:spacing w:val="-2"/>
                <w:sz w:val="24"/>
              </w:rPr>
              <w:t xml:space="preserve"> </w:t>
            </w:r>
            <w:r>
              <w:rPr>
                <w:b/>
                <w:sz w:val="24"/>
              </w:rPr>
              <w:t xml:space="preserve">of </w:t>
            </w:r>
            <w:r>
              <w:rPr>
                <w:b/>
                <w:spacing w:val="-2"/>
                <w:sz w:val="24"/>
              </w:rPr>
              <w:t>partners</w:t>
            </w:r>
          </w:p>
        </w:tc>
        <w:tc>
          <w:tcPr>
            <w:tcW w:w="1890" w:type="dxa"/>
          </w:tcPr>
          <w:p w14:paraId="106EEC32">
            <w:pPr>
              <w:pStyle w:val="8"/>
              <w:spacing w:line="276" w:lineRule="exact"/>
              <w:ind w:left="107"/>
              <w:rPr>
                <w:b/>
                <w:sz w:val="24"/>
              </w:rPr>
            </w:pPr>
            <w:r>
              <w:rPr>
                <w:b/>
                <w:spacing w:val="-2"/>
                <w:sz w:val="24"/>
              </w:rPr>
              <w:t>Nationality</w:t>
            </w:r>
          </w:p>
        </w:tc>
        <w:tc>
          <w:tcPr>
            <w:tcW w:w="2070" w:type="dxa"/>
          </w:tcPr>
          <w:p w14:paraId="45ABC57A">
            <w:pPr>
              <w:pStyle w:val="8"/>
              <w:spacing w:line="276" w:lineRule="exact"/>
              <w:ind w:left="108"/>
              <w:rPr>
                <w:b/>
                <w:sz w:val="24"/>
              </w:rPr>
            </w:pPr>
            <w:r>
              <w:rPr>
                <w:b/>
                <w:spacing w:val="-2"/>
                <w:sz w:val="24"/>
              </w:rPr>
              <w:t>Citizenship</w:t>
            </w:r>
          </w:p>
        </w:tc>
        <w:tc>
          <w:tcPr>
            <w:tcW w:w="1710" w:type="dxa"/>
          </w:tcPr>
          <w:p w14:paraId="5743C029">
            <w:pPr>
              <w:pStyle w:val="8"/>
              <w:spacing w:line="276" w:lineRule="exact"/>
              <w:ind w:left="107"/>
              <w:rPr>
                <w:b/>
                <w:sz w:val="24"/>
              </w:rPr>
            </w:pPr>
            <w:r>
              <w:rPr>
                <w:b/>
                <w:sz w:val="24"/>
              </w:rPr>
              <w:t>%</w:t>
            </w:r>
            <w:r>
              <w:rPr>
                <w:b/>
                <w:spacing w:val="-2"/>
                <w:sz w:val="24"/>
              </w:rPr>
              <w:t xml:space="preserve"> Shares</w:t>
            </w:r>
          </w:p>
          <w:p w14:paraId="1CD0F820">
            <w:pPr>
              <w:pStyle w:val="8"/>
              <w:spacing w:before="137"/>
              <w:ind w:left="107"/>
              <w:rPr>
                <w:b/>
                <w:sz w:val="24"/>
              </w:rPr>
            </w:pPr>
            <w:r>
              <w:rPr>
                <w:b/>
                <w:spacing w:val="-2"/>
                <w:sz w:val="24"/>
              </w:rPr>
              <w:t>Owned</w:t>
            </w:r>
          </w:p>
        </w:tc>
      </w:tr>
      <w:tr w14:paraId="605AF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25" w:type="dxa"/>
          </w:tcPr>
          <w:p w14:paraId="7EB68AFD">
            <w:pPr>
              <w:pStyle w:val="8"/>
              <w:spacing w:line="275" w:lineRule="exact"/>
              <w:ind w:left="107"/>
              <w:rPr>
                <w:b/>
                <w:sz w:val="24"/>
              </w:rPr>
            </w:pPr>
            <w:r>
              <w:rPr>
                <w:b/>
                <w:spacing w:val="-10"/>
                <w:sz w:val="24"/>
              </w:rPr>
              <w:t>1</w:t>
            </w:r>
          </w:p>
        </w:tc>
        <w:tc>
          <w:tcPr>
            <w:tcW w:w="3155" w:type="dxa"/>
          </w:tcPr>
          <w:p w14:paraId="22A653E2">
            <w:pPr>
              <w:pStyle w:val="8"/>
              <w:rPr>
                <w:sz w:val="22"/>
              </w:rPr>
            </w:pPr>
          </w:p>
        </w:tc>
        <w:tc>
          <w:tcPr>
            <w:tcW w:w="1890" w:type="dxa"/>
          </w:tcPr>
          <w:p w14:paraId="1C3B762C">
            <w:pPr>
              <w:pStyle w:val="8"/>
              <w:rPr>
                <w:sz w:val="22"/>
              </w:rPr>
            </w:pPr>
          </w:p>
        </w:tc>
        <w:tc>
          <w:tcPr>
            <w:tcW w:w="2070" w:type="dxa"/>
          </w:tcPr>
          <w:p w14:paraId="673EC353">
            <w:pPr>
              <w:pStyle w:val="8"/>
              <w:rPr>
                <w:sz w:val="22"/>
              </w:rPr>
            </w:pPr>
          </w:p>
        </w:tc>
        <w:tc>
          <w:tcPr>
            <w:tcW w:w="1710" w:type="dxa"/>
          </w:tcPr>
          <w:p w14:paraId="16B01FAD">
            <w:pPr>
              <w:pStyle w:val="8"/>
              <w:rPr>
                <w:sz w:val="22"/>
              </w:rPr>
            </w:pPr>
          </w:p>
        </w:tc>
      </w:tr>
      <w:tr w14:paraId="1403D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25" w:type="dxa"/>
          </w:tcPr>
          <w:p w14:paraId="0B3D8603">
            <w:pPr>
              <w:pStyle w:val="8"/>
              <w:ind w:left="107"/>
              <w:rPr>
                <w:b/>
                <w:sz w:val="24"/>
              </w:rPr>
            </w:pPr>
            <w:r>
              <w:rPr>
                <w:b/>
                <w:spacing w:val="-10"/>
                <w:sz w:val="24"/>
              </w:rPr>
              <w:t>2</w:t>
            </w:r>
          </w:p>
        </w:tc>
        <w:tc>
          <w:tcPr>
            <w:tcW w:w="3155" w:type="dxa"/>
          </w:tcPr>
          <w:p w14:paraId="6660BDFC">
            <w:pPr>
              <w:pStyle w:val="8"/>
              <w:rPr>
                <w:sz w:val="22"/>
              </w:rPr>
            </w:pPr>
          </w:p>
        </w:tc>
        <w:tc>
          <w:tcPr>
            <w:tcW w:w="1890" w:type="dxa"/>
          </w:tcPr>
          <w:p w14:paraId="6B40A108">
            <w:pPr>
              <w:pStyle w:val="8"/>
              <w:rPr>
                <w:sz w:val="22"/>
              </w:rPr>
            </w:pPr>
          </w:p>
        </w:tc>
        <w:tc>
          <w:tcPr>
            <w:tcW w:w="2070" w:type="dxa"/>
          </w:tcPr>
          <w:p w14:paraId="42B8F914">
            <w:pPr>
              <w:pStyle w:val="8"/>
              <w:rPr>
                <w:sz w:val="22"/>
              </w:rPr>
            </w:pPr>
          </w:p>
        </w:tc>
        <w:tc>
          <w:tcPr>
            <w:tcW w:w="1710" w:type="dxa"/>
          </w:tcPr>
          <w:p w14:paraId="6DAB7B4E">
            <w:pPr>
              <w:pStyle w:val="8"/>
              <w:rPr>
                <w:sz w:val="22"/>
              </w:rPr>
            </w:pPr>
          </w:p>
        </w:tc>
      </w:tr>
      <w:tr w14:paraId="356F3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25" w:type="dxa"/>
          </w:tcPr>
          <w:p w14:paraId="1FE86786">
            <w:pPr>
              <w:pStyle w:val="8"/>
              <w:spacing w:line="274" w:lineRule="exact"/>
              <w:ind w:left="107"/>
              <w:rPr>
                <w:b/>
                <w:sz w:val="24"/>
              </w:rPr>
            </w:pPr>
            <w:r>
              <w:rPr>
                <w:b/>
                <w:spacing w:val="-10"/>
                <w:sz w:val="24"/>
              </w:rPr>
              <w:t>3</w:t>
            </w:r>
          </w:p>
        </w:tc>
        <w:tc>
          <w:tcPr>
            <w:tcW w:w="3155" w:type="dxa"/>
          </w:tcPr>
          <w:p w14:paraId="35129E8F">
            <w:pPr>
              <w:pStyle w:val="8"/>
              <w:rPr>
                <w:sz w:val="22"/>
              </w:rPr>
            </w:pPr>
          </w:p>
        </w:tc>
        <w:tc>
          <w:tcPr>
            <w:tcW w:w="1890" w:type="dxa"/>
          </w:tcPr>
          <w:p w14:paraId="05334689">
            <w:pPr>
              <w:pStyle w:val="8"/>
              <w:rPr>
                <w:sz w:val="22"/>
              </w:rPr>
            </w:pPr>
          </w:p>
        </w:tc>
        <w:tc>
          <w:tcPr>
            <w:tcW w:w="2070" w:type="dxa"/>
          </w:tcPr>
          <w:p w14:paraId="422FBC9B">
            <w:pPr>
              <w:pStyle w:val="8"/>
              <w:rPr>
                <w:sz w:val="22"/>
              </w:rPr>
            </w:pPr>
          </w:p>
        </w:tc>
        <w:tc>
          <w:tcPr>
            <w:tcW w:w="1710" w:type="dxa"/>
          </w:tcPr>
          <w:p w14:paraId="48D71032">
            <w:pPr>
              <w:pStyle w:val="8"/>
              <w:rPr>
                <w:sz w:val="22"/>
              </w:rPr>
            </w:pPr>
          </w:p>
        </w:tc>
      </w:tr>
      <w:tr w14:paraId="16E0E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25" w:type="dxa"/>
          </w:tcPr>
          <w:p w14:paraId="173D9F40">
            <w:pPr>
              <w:pStyle w:val="8"/>
              <w:spacing w:line="275" w:lineRule="exact"/>
              <w:ind w:left="107"/>
              <w:rPr>
                <w:b/>
                <w:sz w:val="24"/>
              </w:rPr>
            </w:pPr>
            <w:r>
              <w:rPr>
                <w:b/>
                <w:spacing w:val="-10"/>
                <w:sz w:val="24"/>
              </w:rPr>
              <w:t>4</w:t>
            </w:r>
          </w:p>
        </w:tc>
        <w:tc>
          <w:tcPr>
            <w:tcW w:w="3155" w:type="dxa"/>
          </w:tcPr>
          <w:p w14:paraId="7AC11249">
            <w:pPr>
              <w:pStyle w:val="8"/>
              <w:rPr>
                <w:sz w:val="22"/>
              </w:rPr>
            </w:pPr>
          </w:p>
        </w:tc>
        <w:tc>
          <w:tcPr>
            <w:tcW w:w="1890" w:type="dxa"/>
          </w:tcPr>
          <w:p w14:paraId="0D211B08">
            <w:pPr>
              <w:pStyle w:val="8"/>
              <w:rPr>
                <w:sz w:val="22"/>
              </w:rPr>
            </w:pPr>
          </w:p>
        </w:tc>
        <w:tc>
          <w:tcPr>
            <w:tcW w:w="2070" w:type="dxa"/>
          </w:tcPr>
          <w:p w14:paraId="029D4B56">
            <w:pPr>
              <w:pStyle w:val="8"/>
              <w:rPr>
                <w:sz w:val="22"/>
              </w:rPr>
            </w:pPr>
          </w:p>
        </w:tc>
        <w:tc>
          <w:tcPr>
            <w:tcW w:w="1710" w:type="dxa"/>
          </w:tcPr>
          <w:p w14:paraId="18503364">
            <w:pPr>
              <w:pStyle w:val="8"/>
              <w:rPr>
                <w:sz w:val="22"/>
              </w:rPr>
            </w:pPr>
          </w:p>
        </w:tc>
      </w:tr>
      <w:tr w14:paraId="1860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25" w:type="dxa"/>
          </w:tcPr>
          <w:p w14:paraId="5F7F5DAE">
            <w:pPr>
              <w:pStyle w:val="8"/>
              <w:ind w:left="107"/>
              <w:rPr>
                <w:b/>
                <w:sz w:val="24"/>
              </w:rPr>
            </w:pPr>
            <w:r>
              <w:rPr>
                <w:b/>
                <w:spacing w:val="-10"/>
                <w:sz w:val="24"/>
              </w:rPr>
              <w:t>5</w:t>
            </w:r>
          </w:p>
        </w:tc>
        <w:tc>
          <w:tcPr>
            <w:tcW w:w="3155" w:type="dxa"/>
          </w:tcPr>
          <w:p w14:paraId="25458688">
            <w:pPr>
              <w:pStyle w:val="8"/>
              <w:rPr>
                <w:sz w:val="22"/>
              </w:rPr>
            </w:pPr>
          </w:p>
        </w:tc>
        <w:tc>
          <w:tcPr>
            <w:tcW w:w="1890" w:type="dxa"/>
          </w:tcPr>
          <w:p w14:paraId="60554E63">
            <w:pPr>
              <w:pStyle w:val="8"/>
              <w:rPr>
                <w:sz w:val="22"/>
              </w:rPr>
            </w:pPr>
          </w:p>
        </w:tc>
        <w:tc>
          <w:tcPr>
            <w:tcW w:w="2070" w:type="dxa"/>
          </w:tcPr>
          <w:p w14:paraId="2F11B834">
            <w:pPr>
              <w:pStyle w:val="8"/>
              <w:rPr>
                <w:sz w:val="22"/>
              </w:rPr>
            </w:pPr>
          </w:p>
        </w:tc>
        <w:tc>
          <w:tcPr>
            <w:tcW w:w="1710" w:type="dxa"/>
          </w:tcPr>
          <w:p w14:paraId="309F9D20">
            <w:pPr>
              <w:pStyle w:val="8"/>
              <w:rPr>
                <w:sz w:val="22"/>
              </w:rPr>
            </w:pPr>
          </w:p>
        </w:tc>
      </w:tr>
      <w:tr w14:paraId="7D264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25" w:type="dxa"/>
          </w:tcPr>
          <w:p w14:paraId="07588EEB">
            <w:pPr>
              <w:pStyle w:val="8"/>
              <w:spacing w:line="274" w:lineRule="exact"/>
              <w:ind w:left="107"/>
              <w:rPr>
                <w:b/>
                <w:sz w:val="24"/>
              </w:rPr>
            </w:pPr>
            <w:r>
              <w:rPr>
                <w:b/>
                <w:spacing w:val="-10"/>
                <w:sz w:val="24"/>
              </w:rPr>
              <w:t>6</w:t>
            </w:r>
          </w:p>
        </w:tc>
        <w:tc>
          <w:tcPr>
            <w:tcW w:w="3155" w:type="dxa"/>
          </w:tcPr>
          <w:p w14:paraId="07ED7A0F">
            <w:pPr>
              <w:pStyle w:val="8"/>
              <w:rPr>
                <w:sz w:val="22"/>
              </w:rPr>
            </w:pPr>
          </w:p>
        </w:tc>
        <w:tc>
          <w:tcPr>
            <w:tcW w:w="1890" w:type="dxa"/>
          </w:tcPr>
          <w:p w14:paraId="3DFEBEFA">
            <w:pPr>
              <w:pStyle w:val="8"/>
              <w:rPr>
                <w:sz w:val="22"/>
              </w:rPr>
            </w:pPr>
          </w:p>
        </w:tc>
        <w:tc>
          <w:tcPr>
            <w:tcW w:w="2070" w:type="dxa"/>
          </w:tcPr>
          <w:p w14:paraId="1CE263B7">
            <w:pPr>
              <w:pStyle w:val="8"/>
              <w:rPr>
                <w:sz w:val="22"/>
              </w:rPr>
            </w:pPr>
          </w:p>
        </w:tc>
        <w:tc>
          <w:tcPr>
            <w:tcW w:w="1710" w:type="dxa"/>
          </w:tcPr>
          <w:p w14:paraId="2DE1ABB6">
            <w:pPr>
              <w:pStyle w:val="8"/>
              <w:rPr>
                <w:sz w:val="22"/>
              </w:rPr>
            </w:pPr>
          </w:p>
        </w:tc>
      </w:tr>
      <w:tr w14:paraId="14B2E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25" w:type="dxa"/>
          </w:tcPr>
          <w:p w14:paraId="69FA8300">
            <w:pPr>
              <w:pStyle w:val="8"/>
              <w:spacing w:line="275" w:lineRule="exact"/>
              <w:ind w:left="107"/>
              <w:rPr>
                <w:b/>
                <w:sz w:val="24"/>
              </w:rPr>
            </w:pPr>
            <w:r>
              <w:rPr>
                <w:b/>
                <w:spacing w:val="-10"/>
                <w:sz w:val="24"/>
              </w:rPr>
              <w:t>7</w:t>
            </w:r>
          </w:p>
        </w:tc>
        <w:tc>
          <w:tcPr>
            <w:tcW w:w="3155" w:type="dxa"/>
          </w:tcPr>
          <w:p w14:paraId="26338AEB">
            <w:pPr>
              <w:pStyle w:val="8"/>
              <w:rPr>
                <w:sz w:val="22"/>
              </w:rPr>
            </w:pPr>
          </w:p>
        </w:tc>
        <w:tc>
          <w:tcPr>
            <w:tcW w:w="1890" w:type="dxa"/>
          </w:tcPr>
          <w:p w14:paraId="3B64A04A">
            <w:pPr>
              <w:pStyle w:val="8"/>
              <w:rPr>
                <w:sz w:val="22"/>
              </w:rPr>
            </w:pPr>
          </w:p>
        </w:tc>
        <w:tc>
          <w:tcPr>
            <w:tcW w:w="2070" w:type="dxa"/>
          </w:tcPr>
          <w:p w14:paraId="56EDFA5F">
            <w:pPr>
              <w:pStyle w:val="8"/>
              <w:rPr>
                <w:sz w:val="22"/>
              </w:rPr>
            </w:pPr>
          </w:p>
        </w:tc>
        <w:tc>
          <w:tcPr>
            <w:tcW w:w="1710" w:type="dxa"/>
          </w:tcPr>
          <w:p w14:paraId="2B12779A">
            <w:pPr>
              <w:pStyle w:val="8"/>
              <w:rPr>
                <w:sz w:val="22"/>
              </w:rPr>
            </w:pPr>
          </w:p>
        </w:tc>
      </w:tr>
    </w:tbl>
    <w:p w14:paraId="6D59B8CB">
      <w:pPr>
        <w:pStyle w:val="5"/>
      </w:pPr>
    </w:p>
    <w:p w14:paraId="7DF68083">
      <w:pPr>
        <w:pStyle w:val="5"/>
        <w:spacing w:before="3"/>
      </w:pPr>
    </w:p>
    <w:p w14:paraId="6F92F6BB">
      <w:pPr>
        <w:pStyle w:val="7"/>
        <w:numPr>
          <w:ilvl w:val="1"/>
          <w:numId w:val="16"/>
        </w:numPr>
        <w:tabs>
          <w:tab w:val="left" w:pos="892"/>
        </w:tabs>
        <w:spacing w:before="0" w:after="0" w:line="240" w:lineRule="auto"/>
        <w:ind w:left="892" w:right="0" w:hanging="359"/>
        <w:jc w:val="left"/>
        <w:rPr>
          <w:sz w:val="24"/>
        </w:rPr>
      </w:pPr>
      <w:r>
        <w:rPr>
          <w:sz w:val="24"/>
        </w:rPr>
        <w:t>Registered</w:t>
      </w:r>
      <w:r>
        <w:rPr>
          <w:spacing w:val="-3"/>
          <w:sz w:val="24"/>
        </w:rPr>
        <w:t xml:space="preserve"> </w:t>
      </w:r>
      <w:r>
        <w:rPr>
          <w:sz w:val="24"/>
        </w:rPr>
        <w:t>company, provide</w:t>
      </w:r>
      <w:r>
        <w:rPr>
          <w:spacing w:val="-2"/>
          <w:sz w:val="24"/>
        </w:rPr>
        <w:t xml:space="preserve"> </w:t>
      </w:r>
      <w:r>
        <w:rPr>
          <w:sz w:val="24"/>
        </w:rPr>
        <w:t>the</w:t>
      </w:r>
      <w:r>
        <w:rPr>
          <w:spacing w:val="-3"/>
          <w:sz w:val="24"/>
        </w:rPr>
        <w:t xml:space="preserve"> </w:t>
      </w:r>
      <w:r>
        <w:rPr>
          <w:sz w:val="24"/>
        </w:rPr>
        <w:t>following</w:t>
      </w:r>
      <w:r>
        <w:rPr>
          <w:spacing w:val="-2"/>
          <w:sz w:val="24"/>
        </w:rPr>
        <w:t xml:space="preserve"> details.</w:t>
      </w:r>
    </w:p>
    <w:p w14:paraId="30616B6D">
      <w:pPr>
        <w:pStyle w:val="5"/>
      </w:pPr>
    </w:p>
    <w:p w14:paraId="5BB74015">
      <w:pPr>
        <w:pStyle w:val="7"/>
        <w:numPr>
          <w:ilvl w:val="2"/>
          <w:numId w:val="16"/>
        </w:numPr>
        <w:tabs>
          <w:tab w:val="left" w:pos="1613"/>
        </w:tabs>
        <w:spacing w:before="1" w:after="0" w:line="240" w:lineRule="auto"/>
        <w:ind w:left="1613" w:right="0" w:hanging="360"/>
        <w:jc w:val="left"/>
        <w:rPr>
          <w:sz w:val="24"/>
        </w:rPr>
      </w:pPr>
      <w:r>
        <w:rPr>
          <w:sz w:val="24"/>
        </w:rPr>
        <w:t>Private</w:t>
      </w:r>
      <w:r>
        <w:rPr>
          <w:spacing w:val="-2"/>
          <w:sz w:val="24"/>
        </w:rPr>
        <w:t xml:space="preserve"> </w:t>
      </w:r>
      <w:r>
        <w:rPr>
          <w:sz w:val="24"/>
        </w:rPr>
        <w:t>or public</w:t>
      </w:r>
      <w:r>
        <w:rPr>
          <w:spacing w:val="-1"/>
          <w:sz w:val="24"/>
        </w:rPr>
        <w:t xml:space="preserve"> </w:t>
      </w:r>
      <w:r>
        <w:rPr>
          <w:spacing w:val="-2"/>
          <w:sz w:val="24"/>
        </w:rPr>
        <w:t>company</w:t>
      </w:r>
    </w:p>
    <w:p w14:paraId="34727D5A">
      <w:pPr>
        <w:pStyle w:val="7"/>
        <w:numPr>
          <w:ilvl w:val="2"/>
          <w:numId w:val="16"/>
        </w:numPr>
        <w:tabs>
          <w:tab w:val="left" w:pos="1612"/>
        </w:tabs>
        <w:spacing w:before="276" w:after="0" w:line="240" w:lineRule="auto"/>
        <w:ind w:left="1612" w:right="0" w:hanging="359"/>
        <w:jc w:val="left"/>
        <w:rPr>
          <w:sz w:val="24"/>
        </w:rPr>
      </w:pPr>
      <w:r>
        <w:rPr>
          <w:sz w:val="24"/>
        </w:rPr>
        <w:t>State</w:t>
      </w:r>
      <w:r>
        <w:rPr>
          <w:spacing w:val="-2"/>
          <w:sz w:val="24"/>
        </w:rPr>
        <w:t xml:space="preserve"> </w:t>
      </w:r>
      <w:r>
        <w:rPr>
          <w:sz w:val="24"/>
        </w:rPr>
        <w:t>the</w:t>
      </w:r>
      <w:r>
        <w:rPr>
          <w:spacing w:val="-2"/>
          <w:sz w:val="24"/>
        </w:rPr>
        <w:t xml:space="preserve"> </w:t>
      </w:r>
      <w:r>
        <w:rPr>
          <w:sz w:val="24"/>
        </w:rPr>
        <w:t>nominal</w:t>
      </w:r>
      <w:r>
        <w:rPr>
          <w:spacing w:val="-1"/>
          <w:sz w:val="24"/>
        </w:rPr>
        <w:t xml:space="preserve"> </w:t>
      </w:r>
      <w:r>
        <w:rPr>
          <w:sz w:val="24"/>
        </w:rPr>
        <w:t>and</w:t>
      </w:r>
      <w:r>
        <w:rPr>
          <w:spacing w:val="-1"/>
          <w:sz w:val="24"/>
        </w:rPr>
        <w:t xml:space="preserve"> </w:t>
      </w:r>
      <w:r>
        <w:rPr>
          <w:sz w:val="24"/>
        </w:rPr>
        <w:t>issued</w:t>
      </w:r>
      <w:r>
        <w:rPr>
          <w:spacing w:val="-1"/>
          <w:sz w:val="24"/>
        </w:rPr>
        <w:t xml:space="preserve"> </w:t>
      </w:r>
      <w:r>
        <w:rPr>
          <w:sz w:val="24"/>
        </w:rPr>
        <w:t>capital</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company-</w:t>
      </w:r>
    </w:p>
    <w:p w14:paraId="07D036C8">
      <w:pPr>
        <w:pStyle w:val="5"/>
        <w:spacing w:before="276" w:line="480" w:lineRule="auto"/>
        <w:ind w:left="1613" w:right="2400"/>
      </w:pPr>
      <w:r>
        <w:t>Nominal</w:t>
      </w:r>
      <w:r>
        <w:rPr>
          <w:spacing w:val="-10"/>
        </w:rPr>
        <w:t xml:space="preserve"> </w:t>
      </w:r>
      <w:r>
        <w:t>Kenya</w:t>
      </w:r>
      <w:r>
        <w:rPr>
          <w:spacing w:val="-8"/>
        </w:rPr>
        <w:t xml:space="preserve"> </w:t>
      </w:r>
      <w:r>
        <w:t>Shillings</w:t>
      </w:r>
      <w:r>
        <w:rPr>
          <w:spacing w:val="-9"/>
        </w:rPr>
        <w:t xml:space="preserve"> </w:t>
      </w:r>
      <w:r>
        <w:t>(Equivalent)…………………………… Issued</w:t>
      </w:r>
      <w:r>
        <w:rPr>
          <w:spacing w:val="-3"/>
        </w:rPr>
        <w:t xml:space="preserve"> </w:t>
      </w:r>
      <w:r>
        <w:t>Kenya</w:t>
      </w:r>
      <w:r>
        <w:rPr>
          <w:spacing w:val="-1"/>
        </w:rPr>
        <w:t xml:space="preserve"> </w:t>
      </w:r>
      <w:r>
        <w:t>Shillings</w:t>
      </w:r>
      <w:r>
        <w:rPr>
          <w:spacing w:val="-4"/>
        </w:rPr>
        <w:t xml:space="preserve"> </w:t>
      </w:r>
      <w:r>
        <w:rPr>
          <w:spacing w:val="-2"/>
        </w:rPr>
        <w:t>(Equivalent)………………………………</w:t>
      </w:r>
    </w:p>
    <w:p w14:paraId="5F84B51E">
      <w:pPr>
        <w:pStyle w:val="7"/>
        <w:numPr>
          <w:ilvl w:val="2"/>
          <w:numId w:val="16"/>
        </w:numPr>
        <w:tabs>
          <w:tab w:val="left" w:pos="1611"/>
        </w:tabs>
        <w:spacing w:before="0" w:after="0" w:line="240" w:lineRule="auto"/>
        <w:ind w:left="1611" w:right="0" w:hanging="358"/>
        <w:jc w:val="left"/>
        <w:rPr>
          <w:sz w:val="24"/>
        </w:rPr>
      </w:pPr>
      <w:r>
        <w:rPr>
          <w:sz w:val="24"/>
        </w:rPr>
        <w:t>Give</w:t>
      </w:r>
      <w:r>
        <w:rPr>
          <w:spacing w:val="-3"/>
          <w:sz w:val="24"/>
        </w:rPr>
        <w:t xml:space="preserve"> </w:t>
      </w:r>
      <w:r>
        <w:rPr>
          <w:sz w:val="24"/>
        </w:rPr>
        <w:t>details of</w:t>
      </w:r>
      <w:r>
        <w:rPr>
          <w:spacing w:val="-2"/>
          <w:sz w:val="24"/>
        </w:rPr>
        <w:t xml:space="preserve"> </w:t>
      </w:r>
      <w:r>
        <w:rPr>
          <w:sz w:val="24"/>
        </w:rPr>
        <w:t>directors as</w:t>
      </w:r>
      <w:r>
        <w:rPr>
          <w:spacing w:val="-1"/>
          <w:sz w:val="24"/>
        </w:rPr>
        <w:t xml:space="preserve"> </w:t>
      </w:r>
      <w:r>
        <w:rPr>
          <w:spacing w:val="-2"/>
          <w:sz w:val="24"/>
        </w:rPr>
        <w:t>follows</w:t>
      </w:r>
    </w:p>
    <w:p w14:paraId="15C690E0">
      <w:pPr>
        <w:pStyle w:val="5"/>
        <w:spacing w:before="45"/>
        <w:rPr>
          <w:sz w:val="20"/>
        </w:rPr>
      </w:pPr>
    </w:p>
    <w:tbl>
      <w:tblPr>
        <w:tblStyle w:val="4"/>
        <w:tblW w:w="0" w:type="auto"/>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3115"/>
        <w:gridCol w:w="1870"/>
        <w:gridCol w:w="2125"/>
        <w:gridCol w:w="1710"/>
      </w:tblGrid>
      <w:tr w14:paraId="202A0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625" w:type="dxa"/>
          </w:tcPr>
          <w:p w14:paraId="1CEC5F40">
            <w:pPr>
              <w:pStyle w:val="8"/>
              <w:rPr>
                <w:sz w:val="22"/>
              </w:rPr>
            </w:pPr>
          </w:p>
        </w:tc>
        <w:tc>
          <w:tcPr>
            <w:tcW w:w="3115" w:type="dxa"/>
          </w:tcPr>
          <w:p w14:paraId="0DF4FEEA">
            <w:pPr>
              <w:pStyle w:val="8"/>
              <w:ind w:left="108"/>
              <w:rPr>
                <w:b/>
                <w:sz w:val="24"/>
              </w:rPr>
            </w:pPr>
            <w:r>
              <w:rPr>
                <w:b/>
                <w:sz w:val="24"/>
              </w:rPr>
              <w:t>Name</w:t>
            </w:r>
            <w:r>
              <w:rPr>
                <w:b/>
                <w:spacing w:val="-2"/>
                <w:sz w:val="24"/>
              </w:rPr>
              <w:t xml:space="preserve"> </w:t>
            </w:r>
            <w:r>
              <w:rPr>
                <w:b/>
                <w:sz w:val="24"/>
              </w:rPr>
              <w:t xml:space="preserve">of </w:t>
            </w:r>
            <w:r>
              <w:rPr>
                <w:b/>
                <w:spacing w:val="-2"/>
                <w:sz w:val="24"/>
              </w:rPr>
              <w:t>Directors</w:t>
            </w:r>
          </w:p>
        </w:tc>
        <w:tc>
          <w:tcPr>
            <w:tcW w:w="1870" w:type="dxa"/>
          </w:tcPr>
          <w:p w14:paraId="4FC5EB32">
            <w:pPr>
              <w:pStyle w:val="8"/>
              <w:ind w:left="108"/>
              <w:rPr>
                <w:b/>
                <w:sz w:val="24"/>
              </w:rPr>
            </w:pPr>
            <w:r>
              <w:rPr>
                <w:b/>
                <w:spacing w:val="-2"/>
                <w:sz w:val="24"/>
              </w:rPr>
              <w:t>Nationality</w:t>
            </w:r>
          </w:p>
        </w:tc>
        <w:tc>
          <w:tcPr>
            <w:tcW w:w="2125" w:type="dxa"/>
          </w:tcPr>
          <w:p w14:paraId="40552D0A">
            <w:pPr>
              <w:pStyle w:val="8"/>
              <w:ind w:left="108"/>
              <w:rPr>
                <w:b/>
                <w:sz w:val="24"/>
              </w:rPr>
            </w:pPr>
            <w:r>
              <w:rPr>
                <w:b/>
                <w:spacing w:val="-2"/>
                <w:sz w:val="24"/>
              </w:rPr>
              <w:t>Citizenship</w:t>
            </w:r>
          </w:p>
        </w:tc>
        <w:tc>
          <w:tcPr>
            <w:tcW w:w="1710" w:type="dxa"/>
          </w:tcPr>
          <w:p w14:paraId="3A2EF53A">
            <w:pPr>
              <w:pStyle w:val="8"/>
              <w:ind w:left="107"/>
              <w:rPr>
                <w:b/>
                <w:sz w:val="24"/>
              </w:rPr>
            </w:pPr>
            <w:r>
              <w:rPr>
                <w:b/>
                <w:spacing w:val="-2"/>
                <w:sz w:val="24"/>
              </w:rPr>
              <w:t>%Shares</w:t>
            </w:r>
          </w:p>
          <w:p w14:paraId="7B12BB7A">
            <w:pPr>
              <w:pStyle w:val="8"/>
              <w:spacing w:before="274"/>
              <w:ind w:left="107"/>
              <w:rPr>
                <w:b/>
                <w:sz w:val="24"/>
              </w:rPr>
            </w:pPr>
            <w:r>
              <w:rPr>
                <w:b/>
                <w:spacing w:val="-2"/>
                <w:sz w:val="24"/>
              </w:rPr>
              <w:t>Owned</w:t>
            </w:r>
          </w:p>
        </w:tc>
      </w:tr>
      <w:tr w14:paraId="4061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5" w:type="dxa"/>
          </w:tcPr>
          <w:p w14:paraId="42E559F1">
            <w:pPr>
              <w:pStyle w:val="8"/>
              <w:ind w:left="106"/>
              <w:rPr>
                <w:sz w:val="24"/>
              </w:rPr>
            </w:pPr>
            <w:r>
              <w:rPr>
                <w:spacing w:val="-10"/>
                <w:sz w:val="24"/>
              </w:rPr>
              <w:t>1</w:t>
            </w:r>
          </w:p>
        </w:tc>
        <w:tc>
          <w:tcPr>
            <w:tcW w:w="3115" w:type="dxa"/>
          </w:tcPr>
          <w:p w14:paraId="34C79C1B">
            <w:pPr>
              <w:pStyle w:val="8"/>
              <w:rPr>
                <w:sz w:val="22"/>
              </w:rPr>
            </w:pPr>
          </w:p>
        </w:tc>
        <w:tc>
          <w:tcPr>
            <w:tcW w:w="1870" w:type="dxa"/>
          </w:tcPr>
          <w:p w14:paraId="517AB653">
            <w:pPr>
              <w:pStyle w:val="8"/>
              <w:rPr>
                <w:sz w:val="22"/>
              </w:rPr>
            </w:pPr>
          </w:p>
        </w:tc>
        <w:tc>
          <w:tcPr>
            <w:tcW w:w="2125" w:type="dxa"/>
          </w:tcPr>
          <w:p w14:paraId="562367C3">
            <w:pPr>
              <w:pStyle w:val="8"/>
              <w:rPr>
                <w:sz w:val="22"/>
              </w:rPr>
            </w:pPr>
          </w:p>
        </w:tc>
        <w:tc>
          <w:tcPr>
            <w:tcW w:w="1710" w:type="dxa"/>
          </w:tcPr>
          <w:p w14:paraId="30F88F8F">
            <w:pPr>
              <w:pStyle w:val="8"/>
              <w:rPr>
                <w:sz w:val="22"/>
              </w:rPr>
            </w:pPr>
          </w:p>
        </w:tc>
      </w:tr>
      <w:tr w14:paraId="2D1DD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5" w:type="dxa"/>
          </w:tcPr>
          <w:p w14:paraId="23C62A30">
            <w:pPr>
              <w:pStyle w:val="8"/>
              <w:spacing w:line="276" w:lineRule="exact"/>
              <w:ind w:left="106"/>
              <w:rPr>
                <w:sz w:val="24"/>
              </w:rPr>
            </w:pPr>
            <w:r>
              <w:rPr>
                <w:spacing w:val="-10"/>
                <w:sz w:val="24"/>
              </w:rPr>
              <w:t>2</w:t>
            </w:r>
          </w:p>
        </w:tc>
        <w:tc>
          <w:tcPr>
            <w:tcW w:w="3115" w:type="dxa"/>
          </w:tcPr>
          <w:p w14:paraId="29ECC11A">
            <w:pPr>
              <w:pStyle w:val="8"/>
              <w:rPr>
                <w:sz w:val="22"/>
              </w:rPr>
            </w:pPr>
          </w:p>
        </w:tc>
        <w:tc>
          <w:tcPr>
            <w:tcW w:w="1870" w:type="dxa"/>
          </w:tcPr>
          <w:p w14:paraId="29C71523">
            <w:pPr>
              <w:pStyle w:val="8"/>
              <w:rPr>
                <w:sz w:val="22"/>
              </w:rPr>
            </w:pPr>
          </w:p>
        </w:tc>
        <w:tc>
          <w:tcPr>
            <w:tcW w:w="2125" w:type="dxa"/>
          </w:tcPr>
          <w:p w14:paraId="08963F8E">
            <w:pPr>
              <w:pStyle w:val="8"/>
              <w:rPr>
                <w:sz w:val="22"/>
              </w:rPr>
            </w:pPr>
          </w:p>
        </w:tc>
        <w:tc>
          <w:tcPr>
            <w:tcW w:w="1710" w:type="dxa"/>
          </w:tcPr>
          <w:p w14:paraId="0BEF5360">
            <w:pPr>
              <w:pStyle w:val="8"/>
              <w:rPr>
                <w:sz w:val="22"/>
              </w:rPr>
            </w:pPr>
          </w:p>
        </w:tc>
      </w:tr>
      <w:tr w14:paraId="68CDE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5" w:type="dxa"/>
          </w:tcPr>
          <w:p w14:paraId="399C814E">
            <w:pPr>
              <w:pStyle w:val="8"/>
              <w:spacing w:line="275" w:lineRule="exact"/>
              <w:ind w:left="106"/>
              <w:rPr>
                <w:sz w:val="24"/>
              </w:rPr>
            </w:pPr>
            <w:r>
              <w:rPr>
                <w:spacing w:val="-10"/>
                <w:sz w:val="24"/>
              </w:rPr>
              <w:t>3</w:t>
            </w:r>
          </w:p>
        </w:tc>
        <w:tc>
          <w:tcPr>
            <w:tcW w:w="3115" w:type="dxa"/>
          </w:tcPr>
          <w:p w14:paraId="55711FA6">
            <w:pPr>
              <w:pStyle w:val="8"/>
              <w:rPr>
                <w:sz w:val="22"/>
              </w:rPr>
            </w:pPr>
          </w:p>
        </w:tc>
        <w:tc>
          <w:tcPr>
            <w:tcW w:w="1870" w:type="dxa"/>
          </w:tcPr>
          <w:p w14:paraId="526EB4BC">
            <w:pPr>
              <w:pStyle w:val="8"/>
              <w:rPr>
                <w:sz w:val="22"/>
              </w:rPr>
            </w:pPr>
          </w:p>
        </w:tc>
        <w:tc>
          <w:tcPr>
            <w:tcW w:w="2125" w:type="dxa"/>
          </w:tcPr>
          <w:p w14:paraId="6F37B621">
            <w:pPr>
              <w:pStyle w:val="8"/>
              <w:rPr>
                <w:sz w:val="22"/>
              </w:rPr>
            </w:pPr>
          </w:p>
        </w:tc>
        <w:tc>
          <w:tcPr>
            <w:tcW w:w="1710" w:type="dxa"/>
          </w:tcPr>
          <w:p w14:paraId="79A6A972">
            <w:pPr>
              <w:pStyle w:val="8"/>
              <w:rPr>
                <w:sz w:val="22"/>
              </w:rPr>
            </w:pPr>
          </w:p>
        </w:tc>
      </w:tr>
      <w:tr w14:paraId="63448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5" w:type="dxa"/>
          </w:tcPr>
          <w:p w14:paraId="34E866D7">
            <w:pPr>
              <w:pStyle w:val="8"/>
              <w:spacing w:line="275" w:lineRule="exact"/>
              <w:ind w:left="106"/>
              <w:rPr>
                <w:sz w:val="24"/>
              </w:rPr>
            </w:pPr>
            <w:r>
              <w:rPr>
                <w:spacing w:val="-10"/>
                <w:sz w:val="24"/>
              </w:rPr>
              <w:t>4</w:t>
            </w:r>
          </w:p>
        </w:tc>
        <w:tc>
          <w:tcPr>
            <w:tcW w:w="3115" w:type="dxa"/>
          </w:tcPr>
          <w:p w14:paraId="491B0FCF">
            <w:pPr>
              <w:pStyle w:val="8"/>
              <w:rPr>
                <w:sz w:val="22"/>
              </w:rPr>
            </w:pPr>
          </w:p>
        </w:tc>
        <w:tc>
          <w:tcPr>
            <w:tcW w:w="1870" w:type="dxa"/>
          </w:tcPr>
          <w:p w14:paraId="3C076205">
            <w:pPr>
              <w:pStyle w:val="8"/>
              <w:rPr>
                <w:sz w:val="22"/>
              </w:rPr>
            </w:pPr>
          </w:p>
        </w:tc>
        <w:tc>
          <w:tcPr>
            <w:tcW w:w="2125" w:type="dxa"/>
          </w:tcPr>
          <w:p w14:paraId="2D825214">
            <w:pPr>
              <w:pStyle w:val="8"/>
              <w:rPr>
                <w:sz w:val="22"/>
              </w:rPr>
            </w:pPr>
          </w:p>
        </w:tc>
        <w:tc>
          <w:tcPr>
            <w:tcW w:w="1710" w:type="dxa"/>
          </w:tcPr>
          <w:p w14:paraId="64E03F14">
            <w:pPr>
              <w:pStyle w:val="8"/>
              <w:rPr>
                <w:sz w:val="22"/>
              </w:rPr>
            </w:pPr>
          </w:p>
        </w:tc>
      </w:tr>
      <w:tr w14:paraId="33347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5" w:type="dxa"/>
          </w:tcPr>
          <w:p w14:paraId="02E3EE4E">
            <w:pPr>
              <w:pStyle w:val="8"/>
              <w:spacing w:before="1"/>
              <w:ind w:left="106"/>
              <w:rPr>
                <w:sz w:val="24"/>
              </w:rPr>
            </w:pPr>
            <w:r>
              <w:rPr>
                <w:spacing w:val="-10"/>
                <w:sz w:val="24"/>
              </w:rPr>
              <w:t>5</w:t>
            </w:r>
          </w:p>
        </w:tc>
        <w:tc>
          <w:tcPr>
            <w:tcW w:w="3115" w:type="dxa"/>
          </w:tcPr>
          <w:p w14:paraId="6400BE24">
            <w:pPr>
              <w:pStyle w:val="8"/>
              <w:rPr>
                <w:sz w:val="22"/>
              </w:rPr>
            </w:pPr>
          </w:p>
        </w:tc>
        <w:tc>
          <w:tcPr>
            <w:tcW w:w="1870" w:type="dxa"/>
          </w:tcPr>
          <w:p w14:paraId="6FE9FD65">
            <w:pPr>
              <w:pStyle w:val="8"/>
              <w:rPr>
                <w:sz w:val="22"/>
              </w:rPr>
            </w:pPr>
          </w:p>
        </w:tc>
        <w:tc>
          <w:tcPr>
            <w:tcW w:w="2125" w:type="dxa"/>
          </w:tcPr>
          <w:p w14:paraId="24D8C445">
            <w:pPr>
              <w:pStyle w:val="8"/>
              <w:rPr>
                <w:sz w:val="22"/>
              </w:rPr>
            </w:pPr>
          </w:p>
        </w:tc>
        <w:tc>
          <w:tcPr>
            <w:tcW w:w="1710" w:type="dxa"/>
          </w:tcPr>
          <w:p w14:paraId="3669F748">
            <w:pPr>
              <w:pStyle w:val="8"/>
              <w:rPr>
                <w:sz w:val="22"/>
              </w:rPr>
            </w:pPr>
          </w:p>
        </w:tc>
      </w:tr>
      <w:tr w14:paraId="7BCF0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625" w:type="dxa"/>
          </w:tcPr>
          <w:p w14:paraId="73CA9DB0">
            <w:pPr>
              <w:pStyle w:val="8"/>
              <w:spacing w:line="274" w:lineRule="exact"/>
              <w:ind w:left="106"/>
              <w:rPr>
                <w:sz w:val="24"/>
              </w:rPr>
            </w:pPr>
            <w:r>
              <w:rPr>
                <w:spacing w:val="-10"/>
                <w:sz w:val="24"/>
              </w:rPr>
              <w:t>6</w:t>
            </w:r>
          </w:p>
        </w:tc>
        <w:tc>
          <w:tcPr>
            <w:tcW w:w="3115" w:type="dxa"/>
          </w:tcPr>
          <w:p w14:paraId="77E0E584">
            <w:pPr>
              <w:pStyle w:val="8"/>
              <w:rPr>
                <w:sz w:val="22"/>
              </w:rPr>
            </w:pPr>
          </w:p>
        </w:tc>
        <w:tc>
          <w:tcPr>
            <w:tcW w:w="1870" w:type="dxa"/>
          </w:tcPr>
          <w:p w14:paraId="3E6E7979">
            <w:pPr>
              <w:pStyle w:val="8"/>
              <w:rPr>
                <w:sz w:val="22"/>
              </w:rPr>
            </w:pPr>
          </w:p>
        </w:tc>
        <w:tc>
          <w:tcPr>
            <w:tcW w:w="2125" w:type="dxa"/>
          </w:tcPr>
          <w:p w14:paraId="392AC0A3">
            <w:pPr>
              <w:pStyle w:val="8"/>
              <w:rPr>
                <w:sz w:val="22"/>
              </w:rPr>
            </w:pPr>
          </w:p>
        </w:tc>
        <w:tc>
          <w:tcPr>
            <w:tcW w:w="1710" w:type="dxa"/>
          </w:tcPr>
          <w:p w14:paraId="64371C77">
            <w:pPr>
              <w:pStyle w:val="8"/>
              <w:rPr>
                <w:sz w:val="22"/>
              </w:rPr>
            </w:pPr>
          </w:p>
        </w:tc>
      </w:tr>
      <w:tr w14:paraId="28E04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25" w:type="dxa"/>
          </w:tcPr>
          <w:p w14:paraId="62E52615">
            <w:pPr>
              <w:pStyle w:val="8"/>
              <w:ind w:left="106"/>
              <w:rPr>
                <w:sz w:val="24"/>
              </w:rPr>
            </w:pPr>
            <w:r>
              <w:rPr>
                <w:spacing w:val="-10"/>
                <w:sz w:val="24"/>
              </w:rPr>
              <w:t>7</w:t>
            </w:r>
          </w:p>
        </w:tc>
        <w:tc>
          <w:tcPr>
            <w:tcW w:w="3115" w:type="dxa"/>
          </w:tcPr>
          <w:p w14:paraId="157B90C5">
            <w:pPr>
              <w:pStyle w:val="8"/>
              <w:rPr>
                <w:sz w:val="22"/>
              </w:rPr>
            </w:pPr>
          </w:p>
        </w:tc>
        <w:tc>
          <w:tcPr>
            <w:tcW w:w="1870" w:type="dxa"/>
          </w:tcPr>
          <w:p w14:paraId="3ABF8609">
            <w:pPr>
              <w:pStyle w:val="8"/>
              <w:rPr>
                <w:sz w:val="22"/>
              </w:rPr>
            </w:pPr>
          </w:p>
        </w:tc>
        <w:tc>
          <w:tcPr>
            <w:tcW w:w="2125" w:type="dxa"/>
          </w:tcPr>
          <w:p w14:paraId="4B6FF4D6">
            <w:pPr>
              <w:pStyle w:val="8"/>
              <w:rPr>
                <w:sz w:val="22"/>
              </w:rPr>
            </w:pPr>
          </w:p>
        </w:tc>
        <w:tc>
          <w:tcPr>
            <w:tcW w:w="1710" w:type="dxa"/>
          </w:tcPr>
          <w:p w14:paraId="5DCFC75C">
            <w:pPr>
              <w:pStyle w:val="8"/>
              <w:rPr>
                <w:sz w:val="22"/>
              </w:rPr>
            </w:pPr>
          </w:p>
        </w:tc>
      </w:tr>
    </w:tbl>
    <w:p w14:paraId="1A2FEA82">
      <w:pPr>
        <w:pStyle w:val="8"/>
        <w:spacing w:after="0"/>
        <w:rPr>
          <w:sz w:val="22"/>
        </w:rPr>
        <w:sectPr>
          <w:pgSz w:w="11910" w:h="16840"/>
          <w:pgMar w:top="360" w:right="425" w:bottom="640" w:left="566" w:header="0" w:footer="443" w:gutter="0"/>
          <w:cols w:space="720" w:num="1"/>
        </w:sectPr>
      </w:pPr>
    </w:p>
    <w:p w14:paraId="43DC01F0">
      <w:pPr>
        <w:pStyle w:val="5"/>
        <w:rPr>
          <w:sz w:val="22"/>
        </w:rPr>
      </w:pPr>
    </w:p>
    <w:p w14:paraId="2E5A7BE1">
      <w:pPr>
        <w:pStyle w:val="5"/>
        <w:spacing w:before="194"/>
        <w:rPr>
          <w:sz w:val="22"/>
        </w:rPr>
      </w:pPr>
    </w:p>
    <w:p w14:paraId="155DB95A">
      <w:pPr>
        <w:spacing w:before="0"/>
        <w:ind w:left="173" w:right="0" w:firstLine="0"/>
        <w:jc w:val="left"/>
        <w:rPr>
          <w:sz w:val="22"/>
        </w:rPr>
      </w:pPr>
      <w:r>
        <w:rPr>
          <w:sz w:val="22"/>
        </w:rPr>
        <mc:AlternateContent>
          <mc:Choice Requires="wps">
            <w:drawing>
              <wp:anchor distT="0" distB="0" distL="0" distR="0" simplePos="0" relativeHeight="251661312" behindDoc="0" locked="0" layoutInCell="1" allowOverlap="1">
                <wp:simplePos x="0" y="0"/>
                <wp:positionH relativeFrom="page">
                  <wp:posOffset>240665</wp:posOffset>
                </wp:positionH>
                <wp:positionV relativeFrom="paragraph">
                  <wp:posOffset>73660</wp:posOffset>
                </wp:positionV>
                <wp:extent cx="171450" cy="161290"/>
                <wp:effectExtent l="0" t="0" r="0" b="0"/>
                <wp:wrapNone/>
                <wp:docPr id="70" name="Textbox 70"/>
                <wp:cNvGraphicFramePr/>
                <a:graphic xmlns:a="http://schemas.openxmlformats.org/drawingml/2006/main">
                  <a:graphicData uri="http://schemas.microsoft.com/office/word/2010/wordprocessingShape">
                    <wps:wsp>
                      <wps:cNvSpPr txBox="1"/>
                      <wps:spPr>
                        <a:xfrm>
                          <a:off x="0" y="0"/>
                          <a:ext cx="171450" cy="161290"/>
                        </a:xfrm>
                        <a:prstGeom prst="rect">
                          <a:avLst/>
                        </a:prstGeom>
                      </wps:spPr>
                      <wps:txbx>
                        <w:txbxContent>
                          <w:p w14:paraId="14DBF705">
                            <w:pPr>
                              <w:spacing w:before="0" w:line="253" w:lineRule="exact"/>
                              <w:ind w:left="20" w:right="0" w:firstLine="0"/>
                              <w:jc w:val="left"/>
                              <w:rPr>
                                <w:rFonts w:ascii="Corbel"/>
                                <w:sz w:val="23"/>
                              </w:rPr>
                            </w:pPr>
                            <w:r>
                              <w:rPr>
                                <w:rFonts w:ascii="Corbel"/>
                                <w:color w:val="221F1F"/>
                                <w:spacing w:val="-31"/>
                                <w:sz w:val="23"/>
                              </w:rPr>
                              <w:t>175</w:t>
                            </w:r>
                          </w:p>
                        </w:txbxContent>
                      </wps:txbx>
                      <wps:bodyPr vert="vert" wrap="square" lIns="0" tIns="0" rIns="0" bIns="0" rtlCol="0">
                        <a:noAutofit/>
                      </wps:bodyPr>
                    </wps:wsp>
                  </a:graphicData>
                </a:graphic>
              </wp:anchor>
            </w:drawing>
          </mc:Choice>
          <mc:Fallback>
            <w:pict>
              <v:shape id="Textbox 70" o:spid="_x0000_s1026" o:spt="202" type="#_x0000_t202" style="position:absolute;left:0pt;margin-left:18.95pt;margin-top:5.8pt;height:12.7pt;width:13.5pt;mso-position-horizontal-relative:page;z-index:251661312;mso-width-relative:page;mso-height-relative:page;" filled="f" stroked="f" coordsize="21600,21600" o:gfxdata="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flXhNYAAAAHAQAADwAAAAAAAAABACAAAAAiAAAAZHJzL2Rvd25yZXYueG1sUEsBAhQAFAAA&#10;AAgAh07iQH+GZ9u4AQAAgQMAAA4AAAAAAAAAAQAgAAAAJQEAAGRycy9lMm9Eb2MueG1sUEsFBgAA&#10;AAAGAAYAWQEAAE8FAAAAAA==&#10;">
                <v:fill on="f" focussize="0,0"/>
                <v:stroke on="f"/>
                <v:imagedata o:title=""/>
                <o:lock v:ext="edit" aspectratio="f"/>
                <v:textbox inset="0mm,0mm,0mm,0mm" style="layout-flow:vertical;">
                  <w:txbxContent>
                    <w:p w14:paraId="14DBF705">
                      <w:pPr>
                        <w:spacing w:before="0" w:line="253" w:lineRule="exact"/>
                        <w:ind w:left="20" w:right="0" w:firstLine="0"/>
                        <w:jc w:val="left"/>
                        <w:rPr>
                          <w:rFonts w:ascii="Corbel"/>
                          <w:sz w:val="23"/>
                        </w:rPr>
                      </w:pPr>
                      <w:r>
                        <w:rPr>
                          <w:rFonts w:ascii="Corbel"/>
                          <w:color w:val="221F1F"/>
                          <w:spacing w:val="-31"/>
                          <w:sz w:val="23"/>
                        </w:rPr>
                        <w:t>175</w:t>
                      </w:r>
                    </w:p>
                  </w:txbxContent>
                </v:textbox>
              </v:shape>
            </w:pict>
          </mc:Fallback>
        </mc:AlternateContent>
      </w:r>
      <w:r>
        <w:rPr>
          <w:sz w:val="22"/>
          <w:u w:val="single" w:color="221F1F"/>
        </w:rPr>
        <w:t>SECTION</w:t>
      </w:r>
      <w:r>
        <w:rPr>
          <w:spacing w:val="-7"/>
          <w:sz w:val="22"/>
          <w:u w:val="single" w:color="221F1F"/>
        </w:rPr>
        <w:t xml:space="preserve"> </w:t>
      </w:r>
      <w:r>
        <w:rPr>
          <w:sz w:val="22"/>
          <w:u w:val="single" w:color="221F1F"/>
        </w:rPr>
        <w:t>IV-</w:t>
      </w:r>
      <w:r>
        <w:rPr>
          <w:spacing w:val="-10"/>
          <w:sz w:val="22"/>
          <w:u w:val="single" w:color="221F1F"/>
        </w:rPr>
        <w:t xml:space="preserve"> </w:t>
      </w:r>
      <w:r>
        <w:rPr>
          <w:sz w:val="22"/>
          <w:u w:val="single" w:color="221F1F"/>
        </w:rPr>
        <w:t>APPLICATION</w:t>
      </w:r>
      <w:r>
        <w:rPr>
          <w:spacing w:val="-6"/>
          <w:sz w:val="22"/>
          <w:u w:val="single" w:color="221F1F"/>
        </w:rPr>
        <w:t xml:space="preserve"> </w:t>
      </w:r>
      <w:r>
        <w:rPr>
          <w:spacing w:val="-4"/>
          <w:sz w:val="22"/>
          <w:u w:val="single" w:color="221F1F"/>
        </w:rPr>
        <w:t>FORMS</w:t>
      </w:r>
    </w:p>
    <w:p w14:paraId="46E20536">
      <w:pPr>
        <w:pStyle w:val="5"/>
        <w:spacing w:before="22"/>
        <w:rPr>
          <w:sz w:val="22"/>
        </w:rPr>
      </w:pPr>
    </w:p>
    <w:p w14:paraId="65F9BD58">
      <w:pPr>
        <w:pStyle w:val="7"/>
        <w:numPr>
          <w:ilvl w:val="0"/>
          <w:numId w:val="16"/>
        </w:numPr>
        <w:tabs>
          <w:tab w:val="left" w:pos="741"/>
        </w:tabs>
        <w:spacing w:before="0" w:after="0" w:line="240" w:lineRule="auto"/>
        <w:ind w:left="741" w:right="0" w:hanging="559"/>
        <w:jc w:val="left"/>
        <w:rPr>
          <w:b/>
          <w:sz w:val="22"/>
        </w:rPr>
      </w:pPr>
      <w:bookmarkStart w:id="48" w:name="3.Application Submission Letter"/>
      <w:bookmarkEnd w:id="48"/>
      <w:r>
        <w:rPr>
          <w:b/>
          <w:sz w:val="22"/>
          <w:u w:val="thick" w:color="221F1F"/>
        </w:rPr>
        <w:t>Application</w:t>
      </w:r>
      <w:r>
        <w:rPr>
          <w:b/>
          <w:spacing w:val="-11"/>
          <w:sz w:val="22"/>
          <w:u w:val="thick" w:color="221F1F"/>
        </w:rPr>
        <w:t xml:space="preserve"> </w:t>
      </w:r>
      <w:r>
        <w:rPr>
          <w:b/>
          <w:sz w:val="22"/>
          <w:u w:val="thick" w:color="221F1F"/>
        </w:rPr>
        <w:t>Submission</w:t>
      </w:r>
      <w:r>
        <w:rPr>
          <w:b/>
          <w:spacing w:val="-10"/>
          <w:sz w:val="22"/>
          <w:u w:val="thick" w:color="221F1F"/>
        </w:rPr>
        <w:t xml:space="preserve"> </w:t>
      </w:r>
      <w:r>
        <w:rPr>
          <w:b/>
          <w:spacing w:val="-2"/>
          <w:sz w:val="22"/>
          <w:u w:val="thick" w:color="221F1F"/>
        </w:rPr>
        <w:t>Letter</w:t>
      </w:r>
    </w:p>
    <w:p w14:paraId="001CBD81">
      <w:pPr>
        <w:tabs>
          <w:tab w:val="left" w:leader="dot" w:pos="3693"/>
        </w:tabs>
        <w:spacing w:before="252" w:line="272" w:lineRule="exact"/>
        <w:ind w:left="288" w:right="0" w:firstLine="0"/>
        <w:jc w:val="left"/>
        <w:rPr>
          <w:i/>
          <w:sz w:val="22"/>
        </w:rPr>
      </w:pPr>
      <w:r>
        <w:rPr>
          <w:spacing w:val="-4"/>
          <w:sz w:val="22"/>
        </w:rPr>
        <w:t>Date</w:t>
      </w:r>
      <w:r>
        <w:rPr>
          <w:sz w:val="22"/>
        </w:rPr>
        <w:tab/>
      </w:r>
      <w:r>
        <w:rPr>
          <w:i/>
          <w:sz w:val="22"/>
        </w:rPr>
        <w:t>[insert</w:t>
      </w:r>
      <w:r>
        <w:rPr>
          <w:i/>
          <w:spacing w:val="-5"/>
          <w:sz w:val="22"/>
        </w:rPr>
        <w:t xml:space="preserve"> </w:t>
      </w:r>
      <w:r>
        <w:rPr>
          <w:i/>
          <w:sz w:val="22"/>
        </w:rPr>
        <w:t>day,</w:t>
      </w:r>
      <w:r>
        <w:rPr>
          <w:i/>
          <w:spacing w:val="-6"/>
          <w:sz w:val="22"/>
        </w:rPr>
        <w:t xml:space="preserve"> </w:t>
      </w:r>
      <w:r>
        <w:rPr>
          <w:i/>
          <w:sz w:val="22"/>
        </w:rPr>
        <w:t>month,</w:t>
      </w:r>
      <w:r>
        <w:rPr>
          <w:i/>
          <w:spacing w:val="-4"/>
          <w:sz w:val="22"/>
        </w:rPr>
        <w:t xml:space="preserve"> </w:t>
      </w:r>
      <w:r>
        <w:rPr>
          <w:i/>
          <w:sz w:val="22"/>
        </w:rPr>
        <w:t>and</w:t>
      </w:r>
      <w:r>
        <w:rPr>
          <w:i/>
          <w:spacing w:val="-5"/>
          <w:sz w:val="22"/>
        </w:rPr>
        <w:t xml:space="preserve"> </w:t>
      </w:r>
      <w:r>
        <w:rPr>
          <w:i/>
          <w:spacing w:val="-2"/>
          <w:sz w:val="22"/>
        </w:rPr>
        <w:t>year]</w:t>
      </w:r>
    </w:p>
    <w:p w14:paraId="54234232">
      <w:pPr>
        <w:tabs>
          <w:tab w:val="left" w:leader="dot" w:pos="4773"/>
        </w:tabs>
        <w:spacing w:before="0" w:line="272" w:lineRule="exact"/>
        <w:ind w:left="288" w:right="0" w:firstLine="0"/>
        <w:jc w:val="left"/>
        <w:rPr>
          <w:i/>
          <w:sz w:val="22"/>
        </w:rPr>
      </w:pPr>
      <w:r>
        <w:rPr>
          <w:sz w:val="22"/>
        </w:rPr>
        <w:t>ITT</w:t>
      </w:r>
      <w:r>
        <w:rPr>
          <w:spacing w:val="-3"/>
          <w:sz w:val="22"/>
        </w:rPr>
        <w:t xml:space="preserve"> </w:t>
      </w:r>
      <w:r>
        <w:rPr>
          <w:sz w:val="22"/>
        </w:rPr>
        <w:t>No.</w:t>
      </w:r>
      <w:r>
        <w:rPr>
          <w:spacing w:val="-5"/>
          <w:sz w:val="22"/>
        </w:rPr>
        <w:t xml:space="preserve"> </w:t>
      </w:r>
      <w:r>
        <w:rPr>
          <w:sz w:val="22"/>
        </w:rPr>
        <w:t>and</w:t>
      </w:r>
      <w:r>
        <w:rPr>
          <w:spacing w:val="-1"/>
          <w:sz w:val="22"/>
        </w:rPr>
        <w:t xml:space="preserve"> </w:t>
      </w:r>
      <w:r>
        <w:rPr>
          <w:spacing w:val="-2"/>
          <w:sz w:val="22"/>
        </w:rPr>
        <w:t>title</w:t>
      </w:r>
      <w:r>
        <w:rPr>
          <w:sz w:val="22"/>
        </w:rPr>
        <w:tab/>
      </w:r>
      <w:r>
        <w:rPr>
          <w:i/>
          <w:sz w:val="22"/>
        </w:rPr>
        <w:t>[insert</w:t>
      </w:r>
      <w:r>
        <w:rPr>
          <w:i/>
          <w:spacing w:val="-7"/>
          <w:sz w:val="22"/>
        </w:rPr>
        <w:t xml:space="preserve"> </w:t>
      </w:r>
      <w:r>
        <w:rPr>
          <w:i/>
          <w:sz w:val="22"/>
        </w:rPr>
        <w:t>ITT</w:t>
      </w:r>
      <w:r>
        <w:rPr>
          <w:i/>
          <w:spacing w:val="-5"/>
          <w:sz w:val="22"/>
        </w:rPr>
        <w:t xml:space="preserve"> </w:t>
      </w:r>
      <w:r>
        <w:rPr>
          <w:i/>
          <w:sz w:val="22"/>
        </w:rPr>
        <w:t>number</w:t>
      </w:r>
      <w:r>
        <w:rPr>
          <w:i/>
          <w:spacing w:val="-5"/>
          <w:sz w:val="22"/>
        </w:rPr>
        <w:t xml:space="preserve"> </w:t>
      </w:r>
      <w:r>
        <w:rPr>
          <w:i/>
          <w:sz w:val="22"/>
        </w:rPr>
        <w:t>and</w:t>
      </w:r>
      <w:r>
        <w:rPr>
          <w:i/>
          <w:spacing w:val="-2"/>
          <w:sz w:val="22"/>
        </w:rPr>
        <w:t xml:space="preserve"> title]</w:t>
      </w:r>
    </w:p>
    <w:p w14:paraId="595DA102">
      <w:pPr>
        <w:pStyle w:val="5"/>
        <w:spacing w:before="3"/>
        <w:rPr>
          <w:i/>
          <w:sz w:val="22"/>
        </w:rPr>
      </w:pPr>
    </w:p>
    <w:p w14:paraId="0694BB2B">
      <w:pPr>
        <w:tabs>
          <w:tab w:val="left" w:leader="dot" w:pos="3493"/>
        </w:tabs>
        <w:spacing w:before="1" w:line="276" w:lineRule="exact"/>
        <w:ind w:left="288" w:right="0" w:firstLine="0"/>
        <w:jc w:val="both"/>
        <w:rPr>
          <w:sz w:val="22"/>
        </w:rPr>
      </w:pPr>
      <w:r>
        <w:rPr>
          <w:spacing w:val="-5"/>
          <w:sz w:val="22"/>
        </w:rPr>
        <w:t>To:</w:t>
      </w:r>
      <w:r>
        <w:rPr>
          <w:sz w:val="22"/>
        </w:rPr>
        <w:tab/>
      </w:r>
      <w:r>
        <w:rPr>
          <w:spacing w:val="-4"/>
          <w:sz w:val="22"/>
          <w:u w:val="single" w:color="221F1F"/>
        </w:rPr>
        <w:t xml:space="preserve"> </w:t>
      </w:r>
      <w:r>
        <w:rPr>
          <w:i/>
          <w:sz w:val="22"/>
          <w:u w:val="single" w:color="221F1F"/>
        </w:rPr>
        <w:t>[</w:t>
      </w:r>
      <w:r>
        <w:rPr>
          <w:i/>
          <w:sz w:val="22"/>
        </w:rPr>
        <w:t>insert</w:t>
      </w:r>
      <w:r>
        <w:rPr>
          <w:i/>
          <w:spacing w:val="-5"/>
          <w:sz w:val="22"/>
        </w:rPr>
        <w:t xml:space="preserve"> </w:t>
      </w:r>
      <w:r>
        <w:rPr>
          <w:i/>
          <w:sz w:val="22"/>
        </w:rPr>
        <w:t>full</w:t>
      </w:r>
      <w:r>
        <w:rPr>
          <w:i/>
          <w:spacing w:val="-5"/>
          <w:sz w:val="22"/>
        </w:rPr>
        <w:t xml:space="preserve"> </w:t>
      </w:r>
      <w:r>
        <w:rPr>
          <w:i/>
          <w:sz w:val="22"/>
        </w:rPr>
        <w:t>name</w:t>
      </w:r>
      <w:r>
        <w:rPr>
          <w:i/>
          <w:spacing w:val="-3"/>
          <w:sz w:val="22"/>
        </w:rPr>
        <w:t xml:space="preserve"> </w:t>
      </w:r>
      <w:r>
        <w:rPr>
          <w:i/>
          <w:sz w:val="22"/>
        </w:rPr>
        <w:t>of</w:t>
      </w:r>
      <w:r>
        <w:rPr>
          <w:i/>
          <w:spacing w:val="-5"/>
          <w:sz w:val="22"/>
        </w:rPr>
        <w:t xml:space="preserve"> </w:t>
      </w:r>
      <w:r>
        <w:rPr>
          <w:i/>
          <w:sz w:val="22"/>
        </w:rPr>
        <w:t>Procuring</w:t>
      </w:r>
      <w:r>
        <w:rPr>
          <w:i/>
          <w:spacing w:val="-6"/>
          <w:sz w:val="22"/>
        </w:rPr>
        <w:t xml:space="preserve"> </w:t>
      </w:r>
      <w:r>
        <w:rPr>
          <w:i/>
          <w:sz w:val="22"/>
        </w:rPr>
        <w:t>Entity]</w:t>
      </w:r>
      <w:r>
        <w:rPr>
          <w:i/>
          <w:spacing w:val="-3"/>
          <w:sz w:val="22"/>
        </w:rPr>
        <w:t xml:space="preserve"> </w:t>
      </w:r>
      <w:r>
        <w:rPr>
          <w:sz w:val="22"/>
        </w:rPr>
        <w:t>We,</w:t>
      </w:r>
      <w:r>
        <w:rPr>
          <w:spacing w:val="-14"/>
          <w:sz w:val="22"/>
        </w:rPr>
        <w:t xml:space="preserve"> </w:t>
      </w:r>
      <w:r>
        <w:rPr>
          <w:sz w:val="22"/>
        </w:rPr>
        <w:t>the</w:t>
      </w:r>
      <w:r>
        <w:rPr>
          <w:spacing w:val="-5"/>
          <w:sz w:val="22"/>
        </w:rPr>
        <w:t xml:space="preserve"> </w:t>
      </w:r>
      <w:r>
        <w:rPr>
          <w:sz w:val="22"/>
        </w:rPr>
        <w:t>undersigned,</w:t>
      </w:r>
      <w:r>
        <w:rPr>
          <w:spacing w:val="-1"/>
          <w:sz w:val="22"/>
        </w:rPr>
        <w:t xml:space="preserve"> </w:t>
      </w:r>
      <w:r>
        <w:rPr>
          <w:sz w:val="22"/>
        </w:rPr>
        <w:t>apply</w:t>
      </w:r>
      <w:r>
        <w:rPr>
          <w:spacing w:val="-6"/>
          <w:sz w:val="22"/>
        </w:rPr>
        <w:t xml:space="preserve"> </w:t>
      </w:r>
      <w:r>
        <w:rPr>
          <w:sz w:val="22"/>
        </w:rPr>
        <w:t>to</w:t>
      </w:r>
      <w:r>
        <w:rPr>
          <w:spacing w:val="-6"/>
          <w:sz w:val="22"/>
        </w:rPr>
        <w:t xml:space="preserve"> </w:t>
      </w:r>
      <w:r>
        <w:rPr>
          <w:sz w:val="22"/>
        </w:rPr>
        <w:t>be</w:t>
      </w:r>
    </w:p>
    <w:p w14:paraId="369415E7">
      <w:pPr>
        <w:spacing w:before="0" w:line="253" w:lineRule="exact"/>
        <w:ind w:left="288" w:right="0" w:firstLine="0"/>
        <w:jc w:val="both"/>
        <w:rPr>
          <w:sz w:val="22"/>
        </w:rPr>
      </w:pPr>
      <w:r>
        <w:rPr>
          <w:sz w:val="22"/>
        </w:rPr>
        <w:t>prequalified</w:t>
      </w:r>
      <w:r>
        <w:rPr>
          <w:spacing w:val="-7"/>
          <w:sz w:val="22"/>
        </w:rPr>
        <w:t xml:space="preserve"> </w:t>
      </w:r>
      <w:r>
        <w:rPr>
          <w:sz w:val="22"/>
        </w:rPr>
        <w:t>for</w:t>
      </w:r>
      <w:r>
        <w:rPr>
          <w:spacing w:val="-7"/>
          <w:sz w:val="22"/>
        </w:rPr>
        <w:t xml:space="preserve"> </w:t>
      </w:r>
      <w:r>
        <w:rPr>
          <w:sz w:val="22"/>
        </w:rPr>
        <w:t>the</w:t>
      </w:r>
      <w:r>
        <w:rPr>
          <w:spacing w:val="-6"/>
          <w:sz w:val="22"/>
        </w:rPr>
        <w:t xml:space="preserve"> </w:t>
      </w:r>
      <w:r>
        <w:rPr>
          <w:sz w:val="22"/>
        </w:rPr>
        <w:t>referenced</w:t>
      </w:r>
      <w:r>
        <w:rPr>
          <w:spacing w:val="-9"/>
          <w:sz w:val="22"/>
        </w:rPr>
        <w:t xml:space="preserve"> </w:t>
      </w:r>
      <w:r>
        <w:rPr>
          <w:sz w:val="22"/>
        </w:rPr>
        <w:t>ITT</w:t>
      </w:r>
      <w:r>
        <w:rPr>
          <w:spacing w:val="-7"/>
          <w:sz w:val="22"/>
        </w:rPr>
        <w:t xml:space="preserve"> </w:t>
      </w:r>
      <w:r>
        <w:rPr>
          <w:sz w:val="22"/>
        </w:rPr>
        <w:t>and</w:t>
      </w:r>
      <w:r>
        <w:rPr>
          <w:spacing w:val="-9"/>
          <w:sz w:val="22"/>
        </w:rPr>
        <w:t xml:space="preserve"> </w:t>
      </w:r>
      <w:r>
        <w:rPr>
          <w:sz w:val="22"/>
        </w:rPr>
        <w:t>declare</w:t>
      </w:r>
      <w:r>
        <w:rPr>
          <w:spacing w:val="-8"/>
          <w:sz w:val="22"/>
        </w:rPr>
        <w:t xml:space="preserve"> </w:t>
      </w:r>
      <w:r>
        <w:rPr>
          <w:spacing w:val="-4"/>
          <w:sz w:val="22"/>
        </w:rPr>
        <w:t>that:</w:t>
      </w:r>
    </w:p>
    <w:p w14:paraId="60342F2B">
      <w:pPr>
        <w:pStyle w:val="7"/>
        <w:numPr>
          <w:ilvl w:val="0"/>
          <w:numId w:val="19"/>
        </w:numPr>
        <w:tabs>
          <w:tab w:val="left" w:pos="857"/>
          <w:tab w:val="left" w:pos="859"/>
        </w:tabs>
        <w:spacing w:before="25" w:after="0" w:line="249" w:lineRule="auto"/>
        <w:ind w:left="859" w:right="423" w:hanging="569"/>
        <w:jc w:val="both"/>
        <w:rPr>
          <w:i/>
          <w:color w:val="221F1F"/>
          <w:sz w:val="22"/>
        </w:rPr>
      </w:pPr>
      <w:r>
        <w:rPr>
          <w:sz w:val="22"/>
        </w:rPr>
        <w:t>No reservations: We</w:t>
      </w:r>
      <w:r>
        <w:rPr>
          <w:spacing w:val="-1"/>
          <w:sz w:val="22"/>
        </w:rPr>
        <w:t xml:space="preserve"> </w:t>
      </w:r>
      <w:r>
        <w:rPr>
          <w:sz w:val="22"/>
        </w:rPr>
        <w:t xml:space="preserve">have examined and have no reservations to the Prequalification Document, including Addendum(s) No(s), issued in accordance with ITA 8: </w:t>
      </w:r>
      <w:r>
        <w:rPr>
          <w:i/>
          <w:sz w:val="22"/>
        </w:rPr>
        <w:t xml:space="preserve">[insert the number and issuing date of each </w:t>
      </w:r>
      <w:r>
        <w:rPr>
          <w:i/>
          <w:spacing w:val="-2"/>
          <w:sz w:val="22"/>
        </w:rPr>
        <w:t>addendum].</w:t>
      </w:r>
    </w:p>
    <w:p w14:paraId="1789566A">
      <w:pPr>
        <w:pStyle w:val="5"/>
        <w:spacing w:before="14"/>
        <w:rPr>
          <w:i/>
          <w:sz w:val="22"/>
        </w:rPr>
      </w:pPr>
    </w:p>
    <w:p w14:paraId="1581EB40">
      <w:pPr>
        <w:pStyle w:val="7"/>
        <w:numPr>
          <w:ilvl w:val="0"/>
          <w:numId w:val="19"/>
        </w:numPr>
        <w:tabs>
          <w:tab w:val="left" w:pos="859"/>
        </w:tabs>
        <w:spacing w:before="0" w:after="0" w:line="240" w:lineRule="auto"/>
        <w:ind w:left="859" w:right="0" w:hanging="569"/>
        <w:jc w:val="left"/>
        <w:rPr>
          <w:color w:val="221F1F"/>
          <w:sz w:val="22"/>
        </w:rPr>
      </w:pPr>
      <w:r>
        <w:rPr>
          <w:sz w:val="22"/>
        </w:rPr>
        <w:t>No</w:t>
      </w:r>
      <w:r>
        <w:rPr>
          <w:spacing w:val="-14"/>
          <w:sz w:val="22"/>
        </w:rPr>
        <w:t xml:space="preserve"> </w:t>
      </w:r>
      <w:r>
        <w:rPr>
          <w:sz w:val="22"/>
        </w:rPr>
        <w:t>conflict</w:t>
      </w:r>
      <w:r>
        <w:rPr>
          <w:spacing w:val="-11"/>
          <w:sz w:val="22"/>
        </w:rPr>
        <w:t xml:space="preserve"> </w:t>
      </w:r>
      <w:r>
        <w:rPr>
          <w:sz w:val="22"/>
        </w:rPr>
        <w:t>of</w:t>
      </w:r>
      <w:r>
        <w:rPr>
          <w:spacing w:val="-5"/>
          <w:sz w:val="22"/>
        </w:rPr>
        <w:t xml:space="preserve"> </w:t>
      </w:r>
      <w:r>
        <w:rPr>
          <w:sz w:val="22"/>
        </w:rPr>
        <w:t>interest:</w:t>
      </w:r>
      <w:r>
        <w:rPr>
          <w:spacing w:val="-7"/>
          <w:sz w:val="22"/>
        </w:rPr>
        <w:t xml:space="preserve"> </w:t>
      </w:r>
      <w:r>
        <w:rPr>
          <w:sz w:val="22"/>
        </w:rPr>
        <w:t>We</w:t>
      </w:r>
      <w:r>
        <w:rPr>
          <w:spacing w:val="-24"/>
          <w:sz w:val="22"/>
        </w:rPr>
        <w:t xml:space="preserve"> </w:t>
      </w:r>
      <w:r>
        <w:rPr>
          <w:sz w:val="22"/>
        </w:rPr>
        <w:t>have</w:t>
      </w:r>
      <w:r>
        <w:rPr>
          <w:spacing w:val="-5"/>
          <w:sz w:val="22"/>
        </w:rPr>
        <w:t xml:space="preserve"> </w:t>
      </w:r>
      <w:r>
        <w:rPr>
          <w:sz w:val="22"/>
        </w:rPr>
        <w:t>no</w:t>
      </w:r>
      <w:r>
        <w:rPr>
          <w:spacing w:val="-8"/>
          <w:sz w:val="22"/>
        </w:rPr>
        <w:t xml:space="preserve"> </w:t>
      </w:r>
      <w:r>
        <w:rPr>
          <w:sz w:val="22"/>
        </w:rPr>
        <w:t>conflict</w:t>
      </w:r>
      <w:r>
        <w:rPr>
          <w:spacing w:val="-8"/>
          <w:sz w:val="22"/>
        </w:rPr>
        <w:t xml:space="preserve"> </w:t>
      </w:r>
      <w:r>
        <w:rPr>
          <w:sz w:val="22"/>
        </w:rPr>
        <w:t>of</w:t>
      </w:r>
      <w:r>
        <w:rPr>
          <w:spacing w:val="-8"/>
          <w:sz w:val="22"/>
        </w:rPr>
        <w:t xml:space="preserve"> </w:t>
      </w:r>
      <w:r>
        <w:rPr>
          <w:sz w:val="22"/>
        </w:rPr>
        <w:t>interest</w:t>
      </w:r>
      <w:r>
        <w:rPr>
          <w:spacing w:val="-8"/>
          <w:sz w:val="22"/>
        </w:rPr>
        <w:t xml:space="preserve"> </w:t>
      </w:r>
      <w:r>
        <w:rPr>
          <w:sz w:val="22"/>
        </w:rPr>
        <w:t>in</w:t>
      </w:r>
      <w:r>
        <w:rPr>
          <w:spacing w:val="-8"/>
          <w:sz w:val="22"/>
        </w:rPr>
        <w:t xml:space="preserve"> </w:t>
      </w:r>
      <w:r>
        <w:rPr>
          <w:sz w:val="22"/>
        </w:rPr>
        <w:t>accordance</w:t>
      </w:r>
      <w:r>
        <w:rPr>
          <w:spacing w:val="-8"/>
          <w:sz w:val="22"/>
        </w:rPr>
        <w:t xml:space="preserve"> </w:t>
      </w:r>
      <w:r>
        <w:rPr>
          <w:sz w:val="22"/>
        </w:rPr>
        <w:t>with</w:t>
      </w:r>
      <w:r>
        <w:rPr>
          <w:spacing w:val="-9"/>
          <w:sz w:val="22"/>
        </w:rPr>
        <w:t xml:space="preserve"> </w:t>
      </w:r>
      <w:r>
        <w:rPr>
          <w:sz w:val="22"/>
        </w:rPr>
        <w:t>ITA</w:t>
      </w:r>
      <w:r>
        <w:rPr>
          <w:spacing w:val="-16"/>
          <w:sz w:val="22"/>
        </w:rPr>
        <w:t xml:space="preserve"> </w:t>
      </w:r>
      <w:r>
        <w:rPr>
          <w:spacing w:val="-4"/>
          <w:sz w:val="22"/>
        </w:rPr>
        <w:t>5.7;</w:t>
      </w:r>
    </w:p>
    <w:p w14:paraId="35F274B3">
      <w:pPr>
        <w:pStyle w:val="5"/>
        <w:spacing w:before="22"/>
        <w:rPr>
          <w:sz w:val="22"/>
        </w:rPr>
      </w:pPr>
    </w:p>
    <w:p w14:paraId="18A8DBCF">
      <w:pPr>
        <w:pStyle w:val="7"/>
        <w:numPr>
          <w:ilvl w:val="0"/>
          <w:numId w:val="19"/>
        </w:numPr>
        <w:tabs>
          <w:tab w:val="left" w:pos="857"/>
          <w:tab w:val="left" w:pos="859"/>
        </w:tabs>
        <w:spacing w:before="0" w:after="0" w:line="249" w:lineRule="auto"/>
        <w:ind w:left="859" w:right="421" w:hanging="569"/>
        <w:jc w:val="both"/>
        <w:rPr>
          <w:color w:val="221F1F"/>
          <w:sz w:val="22"/>
        </w:rPr>
      </w:pPr>
      <w:r>
        <w:rPr>
          <w:sz w:val="22"/>
        </w:rPr>
        <w:t>Eligibility: We</w:t>
      </w:r>
      <w:r>
        <w:rPr>
          <w:spacing w:val="-12"/>
          <w:sz w:val="22"/>
        </w:rPr>
        <w:t xml:space="preserve"> </w:t>
      </w:r>
      <w:r>
        <w:rPr>
          <w:sz w:val="22"/>
        </w:rPr>
        <w:t>(and our subcontractors) meet the eligibility requirements as stated ITA</w:t>
      </w:r>
      <w:r>
        <w:rPr>
          <w:spacing w:val="-8"/>
          <w:sz w:val="22"/>
        </w:rPr>
        <w:t xml:space="preserve"> </w:t>
      </w:r>
      <w:r>
        <w:rPr>
          <w:sz w:val="22"/>
        </w:rPr>
        <w:t>5, we have not been suspended by the Procuring Entity based on execution of a Tender/Proposal-Securing Declaration in accordance with ITA 5.8;</w:t>
      </w:r>
    </w:p>
    <w:p w14:paraId="08BE31E5">
      <w:pPr>
        <w:pStyle w:val="5"/>
        <w:spacing w:before="13"/>
        <w:rPr>
          <w:sz w:val="22"/>
        </w:rPr>
      </w:pPr>
    </w:p>
    <w:p w14:paraId="70CC50DC">
      <w:pPr>
        <w:spacing w:before="1" w:line="249" w:lineRule="auto"/>
        <w:ind w:left="859" w:right="421" w:firstLine="0"/>
        <w:jc w:val="both"/>
        <w:rPr>
          <w:sz w:val="22"/>
        </w:rPr>
      </w:pPr>
      <w:r>
        <w:rPr>
          <w:sz w:val="22"/>
        </w:rPr>
        <w:t>Suspension</w:t>
      </w:r>
      <w:r>
        <w:rPr>
          <w:spacing w:val="-1"/>
          <w:sz w:val="22"/>
        </w:rPr>
        <w:t xml:space="preserve"> </w:t>
      </w:r>
      <w:r>
        <w:rPr>
          <w:sz w:val="22"/>
        </w:rPr>
        <w:t>and Debarment: We,</w:t>
      </w:r>
      <w:r>
        <w:rPr>
          <w:spacing w:val="-14"/>
          <w:sz w:val="22"/>
        </w:rPr>
        <w:t xml:space="preserve"> </w:t>
      </w:r>
      <w:r>
        <w:rPr>
          <w:sz w:val="22"/>
        </w:rPr>
        <w:t>along with</w:t>
      </w:r>
      <w:r>
        <w:rPr>
          <w:spacing w:val="-1"/>
          <w:sz w:val="22"/>
        </w:rPr>
        <w:t xml:space="preserve"> </w:t>
      </w:r>
      <w:r>
        <w:rPr>
          <w:sz w:val="22"/>
        </w:rPr>
        <w:t>any</w:t>
      </w:r>
      <w:r>
        <w:rPr>
          <w:spacing w:val="-1"/>
          <w:sz w:val="22"/>
        </w:rPr>
        <w:t xml:space="preserve"> </w:t>
      </w:r>
      <w:r>
        <w:rPr>
          <w:sz w:val="22"/>
        </w:rPr>
        <w:t>of our subcontractors,</w:t>
      </w:r>
      <w:r>
        <w:rPr>
          <w:spacing w:val="-1"/>
          <w:sz w:val="22"/>
        </w:rPr>
        <w:t xml:space="preserve"> </w:t>
      </w:r>
      <w:r>
        <w:rPr>
          <w:sz w:val="22"/>
        </w:rPr>
        <w:t>suppliers, consultants, manufacturers, or service providers for any part of the contract, are not subject to, and not controlled by any entity or individual that is subject to, a temporary suspension or a debarment imposed by the PPRA. Further, we are not ineligible under the Kenya laws or official regulations or pursuant to a decision of the United Nations Security Council;</w:t>
      </w:r>
    </w:p>
    <w:p w14:paraId="0938F95D">
      <w:pPr>
        <w:pStyle w:val="5"/>
        <w:spacing w:before="12"/>
        <w:rPr>
          <w:sz w:val="22"/>
        </w:rPr>
      </w:pPr>
    </w:p>
    <w:p w14:paraId="410C4DDB">
      <w:pPr>
        <w:spacing w:before="1" w:line="249" w:lineRule="auto"/>
        <w:ind w:left="857" w:right="422" w:firstLine="0"/>
        <w:jc w:val="both"/>
        <w:rPr>
          <w:sz w:val="22"/>
        </w:rPr>
      </w:pPr>
      <w:r>
        <w:rPr>
          <w:sz w:val="22"/>
        </w:rPr>
        <w:t>State-owned</w:t>
      </w:r>
      <w:r>
        <w:rPr>
          <w:spacing w:val="-5"/>
          <w:sz w:val="22"/>
        </w:rPr>
        <w:t xml:space="preserve"> </w:t>
      </w:r>
      <w:r>
        <w:rPr>
          <w:sz w:val="22"/>
        </w:rPr>
        <w:t>enterprise or institution:</w:t>
      </w:r>
      <w:r>
        <w:rPr>
          <w:spacing w:val="-1"/>
          <w:sz w:val="22"/>
        </w:rPr>
        <w:t xml:space="preserve"> </w:t>
      </w:r>
      <w:r>
        <w:rPr>
          <w:sz w:val="22"/>
        </w:rPr>
        <w:t>[</w:t>
      </w:r>
      <w:r>
        <w:rPr>
          <w:i/>
          <w:sz w:val="22"/>
        </w:rPr>
        <w:t>select the appropriate</w:t>
      </w:r>
      <w:r>
        <w:rPr>
          <w:i/>
          <w:spacing w:val="-2"/>
          <w:sz w:val="22"/>
        </w:rPr>
        <w:t xml:space="preserve"> </w:t>
      </w:r>
      <w:r>
        <w:rPr>
          <w:i/>
          <w:sz w:val="22"/>
        </w:rPr>
        <w:t>option</w:t>
      </w:r>
      <w:r>
        <w:rPr>
          <w:i/>
          <w:spacing w:val="-2"/>
          <w:sz w:val="22"/>
        </w:rPr>
        <w:t xml:space="preserve"> </w:t>
      </w:r>
      <w:r>
        <w:rPr>
          <w:i/>
          <w:sz w:val="22"/>
        </w:rPr>
        <w:t>and delete</w:t>
      </w:r>
      <w:r>
        <w:rPr>
          <w:i/>
          <w:spacing w:val="-2"/>
          <w:sz w:val="22"/>
        </w:rPr>
        <w:t xml:space="preserve"> </w:t>
      </w:r>
      <w:r>
        <w:rPr>
          <w:i/>
          <w:sz w:val="22"/>
        </w:rPr>
        <w:t>the other</w:t>
      </w:r>
      <w:r>
        <w:rPr>
          <w:sz w:val="22"/>
        </w:rPr>
        <w:t>] [</w:t>
      </w:r>
      <w:r>
        <w:rPr>
          <w:i/>
          <w:sz w:val="22"/>
        </w:rPr>
        <w:t>We</w:t>
      </w:r>
      <w:r>
        <w:rPr>
          <w:i/>
          <w:spacing w:val="-14"/>
          <w:sz w:val="22"/>
        </w:rPr>
        <w:t xml:space="preserve"> </w:t>
      </w:r>
      <w:r>
        <w:rPr>
          <w:i/>
          <w:sz w:val="22"/>
        </w:rPr>
        <w:t>are</w:t>
      </w:r>
      <w:r>
        <w:rPr>
          <w:i/>
          <w:spacing w:val="-9"/>
          <w:sz w:val="22"/>
        </w:rPr>
        <w:t xml:space="preserve"> </w:t>
      </w:r>
      <w:r>
        <w:rPr>
          <w:i/>
          <w:sz w:val="22"/>
        </w:rPr>
        <w:t>not a state- owned</w:t>
      </w:r>
      <w:r>
        <w:rPr>
          <w:i/>
          <w:spacing w:val="-12"/>
          <w:sz w:val="22"/>
        </w:rPr>
        <w:t xml:space="preserve"> </w:t>
      </w:r>
      <w:r>
        <w:rPr>
          <w:i/>
          <w:sz w:val="22"/>
        </w:rPr>
        <w:t>enterprise</w:t>
      </w:r>
      <w:r>
        <w:rPr>
          <w:i/>
          <w:spacing w:val="-3"/>
          <w:sz w:val="22"/>
        </w:rPr>
        <w:t xml:space="preserve"> </w:t>
      </w:r>
      <w:r>
        <w:rPr>
          <w:i/>
          <w:sz w:val="22"/>
        </w:rPr>
        <w:t>or</w:t>
      </w:r>
      <w:r>
        <w:rPr>
          <w:i/>
          <w:spacing w:val="-3"/>
          <w:sz w:val="22"/>
        </w:rPr>
        <w:t xml:space="preserve"> </w:t>
      </w:r>
      <w:r>
        <w:rPr>
          <w:i/>
          <w:sz w:val="22"/>
        </w:rPr>
        <w:t>institution</w:t>
      </w:r>
      <w:r>
        <w:rPr>
          <w:sz w:val="22"/>
        </w:rPr>
        <w:t>]</w:t>
      </w:r>
      <w:r>
        <w:rPr>
          <w:spacing w:val="-2"/>
          <w:sz w:val="22"/>
        </w:rPr>
        <w:t xml:space="preserve"> </w:t>
      </w:r>
      <w:r>
        <w:rPr>
          <w:sz w:val="22"/>
        </w:rPr>
        <w:t>/</w:t>
      </w:r>
      <w:r>
        <w:rPr>
          <w:spacing w:val="-5"/>
          <w:sz w:val="22"/>
        </w:rPr>
        <w:t xml:space="preserve"> </w:t>
      </w:r>
      <w:r>
        <w:rPr>
          <w:sz w:val="22"/>
        </w:rPr>
        <w:t>[</w:t>
      </w:r>
      <w:r>
        <w:rPr>
          <w:i/>
          <w:sz w:val="22"/>
        </w:rPr>
        <w:t>We</w:t>
      </w:r>
      <w:r>
        <w:rPr>
          <w:i/>
          <w:spacing w:val="-14"/>
          <w:sz w:val="22"/>
        </w:rPr>
        <w:t xml:space="preserve"> </w:t>
      </w:r>
      <w:r>
        <w:rPr>
          <w:i/>
          <w:sz w:val="22"/>
        </w:rPr>
        <w:t>are</w:t>
      </w:r>
      <w:r>
        <w:rPr>
          <w:i/>
          <w:spacing w:val="-12"/>
          <w:sz w:val="22"/>
        </w:rPr>
        <w:t xml:space="preserve"> </w:t>
      </w:r>
      <w:r>
        <w:rPr>
          <w:i/>
          <w:sz w:val="22"/>
        </w:rPr>
        <w:t>a</w:t>
      </w:r>
      <w:r>
        <w:rPr>
          <w:i/>
          <w:spacing w:val="-3"/>
          <w:sz w:val="22"/>
        </w:rPr>
        <w:t xml:space="preserve"> </w:t>
      </w:r>
      <w:r>
        <w:rPr>
          <w:i/>
          <w:sz w:val="22"/>
        </w:rPr>
        <w:t>state-owned</w:t>
      </w:r>
      <w:r>
        <w:rPr>
          <w:i/>
          <w:spacing w:val="-6"/>
          <w:sz w:val="22"/>
        </w:rPr>
        <w:t xml:space="preserve"> </w:t>
      </w:r>
      <w:r>
        <w:rPr>
          <w:i/>
          <w:sz w:val="22"/>
        </w:rPr>
        <w:t>enterprise</w:t>
      </w:r>
      <w:r>
        <w:rPr>
          <w:i/>
          <w:spacing w:val="-3"/>
          <w:sz w:val="22"/>
        </w:rPr>
        <w:t xml:space="preserve"> </w:t>
      </w:r>
      <w:r>
        <w:rPr>
          <w:i/>
          <w:sz w:val="22"/>
        </w:rPr>
        <w:t>or</w:t>
      </w:r>
      <w:r>
        <w:rPr>
          <w:i/>
          <w:spacing w:val="-5"/>
          <w:sz w:val="22"/>
        </w:rPr>
        <w:t xml:space="preserve"> </w:t>
      </w:r>
      <w:r>
        <w:rPr>
          <w:i/>
          <w:sz w:val="22"/>
        </w:rPr>
        <w:t>institution</w:t>
      </w:r>
      <w:r>
        <w:rPr>
          <w:i/>
          <w:spacing w:val="-3"/>
          <w:sz w:val="22"/>
        </w:rPr>
        <w:t xml:space="preserve"> </w:t>
      </w:r>
      <w:r>
        <w:rPr>
          <w:i/>
          <w:sz w:val="22"/>
        </w:rPr>
        <w:t>but</w:t>
      </w:r>
      <w:r>
        <w:rPr>
          <w:i/>
          <w:spacing w:val="-5"/>
          <w:sz w:val="22"/>
        </w:rPr>
        <w:t xml:space="preserve"> </w:t>
      </w:r>
      <w:r>
        <w:rPr>
          <w:i/>
          <w:sz w:val="22"/>
        </w:rPr>
        <w:t>meet</w:t>
      </w:r>
      <w:r>
        <w:rPr>
          <w:i/>
          <w:spacing w:val="-5"/>
          <w:sz w:val="22"/>
        </w:rPr>
        <w:t xml:space="preserve"> </w:t>
      </w:r>
      <w:r>
        <w:rPr>
          <w:i/>
          <w:sz w:val="22"/>
        </w:rPr>
        <w:t>the</w:t>
      </w:r>
      <w:r>
        <w:rPr>
          <w:i/>
          <w:spacing w:val="-3"/>
          <w:sz w:val="22"/>
        </w:rPr>
        <w:t xml:space="preserve"> </w:t>
      </w:r>
      <w:r>
        <w:rPr>
          <w:i/>
          <w:sz w:val="22"/>
        </w:rPr>
        <w:t>requirements</w:t>
      </w:r>
      <w:r>
        <w:rPr>
          <w:i/>
          <w:spacing w:val="-5"/>
          <w:sz w:val="22"/>
        </w:rPr>
        <w:t xml:space="preserve"> </w:t>
      </w:r>
      <w:r>
        <w:rPr>
          <w:sz w:val="22"/>
        </w:rPr>
        <w:t xml:space="preserve">of </w:t>
      </w:r>
      <w:r>
        <w:rPr>
          <w:spacing w:val="-2"/>
          <w:sz w:val="22"/>
        </w:rPr>
        <w:t>ITA5.9];</w:t>
      </w:r>
    </w:p>
    <w:p w14:paraId="488F66FD">
      <w:pPr>
        <w:pStyle w:val="5"/>
        <w:spacing w:before="16"/>
        <w:rPr>
          <w:sz w:val="22"/>
        </w:rPr>
      </w:pPr>
    </w:p>
    <w:p w14:paraId="5EDD378F">
      <w:pPr>
        <w:tabs>
          <w:tab w:val="left" w:leader="dot" w:pos="4653"/>
        </w:tabs>
        <w:spacing w:before="0" w:line="252" w:lineRule="auto"/>
        <w:ind w:left="857" w:right="350" w:hanging="567"/>
        <w:jc w:val="both"/>
        <w:rPr>
          <w:i/>
          <w:sz w:val="22"/>
        </w:rPr>
      </w:pPr>
      <w:r>
        <w:rPr>
          <w:sz w:val="22"/>
        </w:rPr>
        <w:t>f)</w:t>
      </w:r>
      <w:r>
        <w:rPr>
          <w:spacing w:val="80"/>
          <w:sz w:val="22"/>
        </w:rPr>
        <w:t xml:space="preserve">  </w:t>
      </w:r>
      <w:r>
        <w:rPr>
          <w:sz w:val="22"/>
        </w:rPr>
        <w:t>Subcontractors</w:t>
      </w:r>
      <w:r>
        <w:rPr>
          <w:spacing w:val="40"/>
          <w:sz w:val="22"/>
        </w:rPr>
        <w:t xml:space="preserve"> </w:t>
      </w:r>
      <w:r>
        <w:rPr>
          <w:sz w:val="22"/>
        </w:rPr>
        <w:t>and</w:t>
      </w:r>
      <w:r>
        <w:rPr>
          <w:spacing w:val="40"/>
          <w:sz w:val="22"/>
        </w:rPr>
        <w:t xml:space="preserve"> </w:t>
      </w:r>
      <w:r>
        <w:rPr>
          <w:sz w:val="22"/>
        </w:rPr>
        <w:t>Specialized</w:t>
      </w:r>
      <w:r>
        <w:rPr>
          <w:spacing w:val="40"/>
          <w:sz w:val="22"/>
        </w:rPr>
        <w:t xml:space="preserve"> </w:t>
      </w:r>
      <w:r>
        <w:rPr>
          <w:sz w:val="22"/>
        </w:rPr>
        <w:t>Subcontractors:</w:t>
      </w:r>
      <w:r>
        <w:rPr>
          <w:spacing w:val="40"/>
          <w:sz w:val="22"/>
        </w:rPr>
        <w:t xml:space="preserve"> </w:t>
      </w:r>
      <w:r>
        <w:rPr>
          <w:sz w:val="22"/>
        </w:rPr>
        <w:t>We, in</w:t>
      </w:r>
      <w:r>
        <w:rPr>
          <w:spacing w:val="40"/>
          <w:sz w:val="22"/>
        </w:rPr>
        <w:t xml:space="preserve"> </w:t>
      </w:r>
      <w:r>
        <w:rPr>
          <w:sz w:val="22"/>
        </w:rPr>
        <w:t>accordance</w:t>
      </w:r>
      <w:r>
        <w:rPr>
          <w:spacing w:val="40"/>
          <w:sz w:val="22"/>
        </w:rPr>
        <w:t xml:space="preserve"> </w:t>
      </w:r>
      <w:r>
        <w:rPr>
          <w:sz w:val="22"/>
        </w:rPr>
        <w:t>with</w:t>
      </w:r>
      <w:r>
        <w:rPr>
          <w:spacing w:val="40"/>
          <w:sz w:val="22"/>
        </w:rPr>
        <w:t xml:space="preserve"> </w:t>
      </w:r>
      <w:r>
        <w:rPr>
          <w:sz w:val="22"/>
        </w:rPr>
        <w:t>ITA</w:t>
      </w:r>
      <w:r>
        <w:rPr>
          <w:spacing w:val="40"/>
          <w:sz w:val="22"/>
        </w:rPr>
        <w:t xml:space="preserve"> </w:t>
      </w:r>
      <w:r>
        <w:rPr>
          <w:sz w:val="22"/>
        </w:rPr>
        <w:t>24.2</w:t>
      </w:r>
      <w:r>
        <w:rPr>
          <w:spacing w:val="40"/>
          <w:sz w:val="22"/>
        </w:rPr>
        <w:t xml:space="preserve"> </w:t>
      </w:r>
      <w:r>
        <w:rPr>
          <w:sz w:val="22"/>
        </w:rPr>
        <w:t>and</w:t>
      </w:r>
      <w:r>
        <w:rPr>
          <w:spacing w:val="40"/>
          <w:sz w:val="22"/>
        </w:rPr>
        <w:t xml:space="preserve"> </w:t>
      </w:r>
      <w:r>
        <w:rPr>
          <w:sz w:val="22"/>
        </w:rPr>
        <w:t>25.2,</w:t>
      </w:r>
      <w:r>
        <w:rPr>
          <w:spacing w:val="40"/>
          <w:sz w:val="22"/>
        </w:rPr>
        <w:t xml:space="preserve"> </w:t>
      </w:r>
      <w:r>
        <w:rPr>
          <w:sz w:val="22"/>
        </w:rPr>
        <w:t>plan</w:t>
      </w:r>
      <w:r>
        <w:rPr>
          <w:spacing w:val="40"/>
          <w:sz w:val="22"/>
        </w:rPr>
        <w:t xml:space="preserve"> </w:t>
      </w:r>
      <w:r>
        <w:rPr>
          <w:sz w:val="22"/>
        </w:rPr>
        <w:t>to subcontract</w:t>
      </w:r>
      <w:r>
        <w:rPr>
          <w:spacing w:val="80"/>
          <w:sz w:val="22"/>
        </w:rPr>
        <w:t xml:space="preserve">  </w:t>
      </w:r>
      <w:r>
        <w:rPr>
          <w:sz w:val="22"/>
        </w:rPr>
        <w:t>the</w:t>
      </w:r>
      <w:r>
        <w:rPr>
          <w:spacing w:val="80"/>
          <w:sz w:val="22"/>
        </w:rPr>
        <w:t xml:space="preserve">  </w:t>
      </w:r>
      <w:r>
        <w:rPr>
          <w:sz w:val="22"/>
        </w:rPr>
        <w:t>following</w:t>
      </w:r>
      <w:r>
        <w:rPr>
          <w:spacing w:val="80"/>
          <w:sz w:val="22"/>
        </w:rPr>
        <w:t xml:space="preserve">  </w:t>
      </w:r>
      <w:r>
        <w:rPr>
          <w:sz w:val="22"/>
        </w:rPr>
        <w:t>key</w:t>
      </w:r>
      <w:r>
        <w:rPr>
          <w:spacing w:val="80"/>
          <w:sz w:val="22"/>
        </w:rPr>
        <w:t xml:space="preserve">  </w:t>
      </w:r>
      <w:r>
        <w:rPr>
          <w:sz w:val="22"/>
        </w:rPr>
        <w:t>activities</w:t>
      </w:r>
      <w:r>
        <w:rPr>
          <w:spacing w:val="80"/>
          <w:sz w:val="22"/>
        </w:rPr>
        <w:t xml:space="preserve">  </w:t>
      </w:r>
      <w:r>
        <w:rPr>
          <w:sz w:val="22"/>
        </w:rPr>
        <w:t>and/or</w:t>
      </w:r>
      <w:r>
        <w:rPr>
          <w:spacing w:val="80"/>
          <w:sz w:val="22"/>
        </w:rPr>
        <w:t xml:space="preserve">  </w:t>
      </w:r>
      <w:r>
        <w:rPr>
          <w:sz w:val="22"/>
        </w:rPr>
        <w:t>parts</w:t>
      </w:r>
      <w:r>
        <w:rPr>
          <w:spacing w:val="80"/>
          <w:sz w:val="22"/>
        </w:rPr>
        <w:t xml:space="preserve">  </w:t>
      </w:r>
      <w:r>
        <w:rPr>
          <w:sz w:val="22"/>
        </w:rPr>
        <w:t>of</w:t>
      </w:r>
      <w:r>
        <w:rPr>
          <w:spacing w:val="80"/>
          <w:sz w:val="22"/>
        </w:rPr>
        <w:t xml:space="preserve">  </w:t>
      </w:r>
      <w:r>
        <w:rPr>
          <w:sz w:val="22"/>
        </w:rPr>
        <w:t>the</w:t>
      </w:r>
      <w:r>
        <w:rPr>
          <w:spacing w:val="80"/>
          <w:sz w:val="22"/>
        </w:rPr>
        <w:t xml:space="preserve">  </w:t>
      </w:r>
      <w:r>
        <w:rPr>
          <w:sz w:val="22"/>
        </w:rPr>
        <w:t>works</w:t>
      </w:r>
      <w:r>
        <w:rPr>
          <w:spacing w:val="80"/>
          <w:sz w:val="22"/>
        </w:rPr>
        <w:t xml:space="preserve">  </w:t>
      </w:r>
      <w:r>
        <w:rPr>
          <w:sz w:val="22"/>
        </w:rPr>
        <w:t>or</w:t>
      </w:r>
      <w:r>
        <w:rPr>
          <w:spacing w:val="80"/>
          <w:sz w:val="22"/>
        </w:rPr>
        <w:t xml:space="preserve">  </w:t>
      </w:r>
      <w:r>
        <w:rPr>
          <w:sz w:val="22"/>
        </w:rPr>
        <w:t xml:space="preserve">supply </w:t>
      </w:r>
      <w:r>
        <w:rPr>
          <w:spacing w:val="-2"/>
          <w:sz w:val="22"/>
        </w:rPr>
        <w:t>contracts:</w:t>
      </w:r>
      <w:r>
        <w:rPr>
          <w:sz w:val="22"/>
        </w:rPr>
        <w:tab/>
      </w:r>
      <w:r>
        <w:rPr>
          <w:i/>
          <w:sz w:val="22"/>
        </w:rPr>
        <w:t>[Insert</w:t>
      </w:r>
      <w:r>
        <w:rPr>
          <w:i/>
          <w:spacing w:val="-6"/>
          <w:sz w:val="22"/>
        </w:rPr>
        <w:t xml:space="preserve"> </w:t>
      </w:r>
      <w:r>
        <w:rPr>
          <w:i/>
          <w:sz w:val="22"/>
        </w:rPr>
        <w:t>any</w:t>
      </w:r>
      <w:r>
        <w:rPr>
          <w:i/>
          <w:spacing w:val="-6"/>
          <w:sz w:val="22"/>
        </w:rPr>
        <w:t xml:space="preserve"> </w:t>
      </w:r>
      <w:r>
        <w:rPr>
          <w:i/>
          <w:sz w:val="22"/>
        </w:rPr>
        <w:t>of</w:t>
      </w:r>
      <w:r>
        <w:rPr>
          <w:i/>
          <w:spacing w:val="-3"/>
          <w:sz w:val="22"/>
        </w:rPr>
        <w:t xml:space="preserve"> </w:t>
      </w:r>
      <w:r>
        <w:rPr>
          <w:i/>
          <w:sz w:val="22"/>
        </w:rPr>
        <w:t>the</w:t>
      </w:r>
      <w:r>
        <w:rPr>
          <w:i/>
          <w:spacing w:val="-6"/>
          <w:sz w:val="22"/>
        </w:rPr>
        <w:t xml:space="preserve"> </w:t>
      </w:r>
      <w:r>
        <w:rPr>
          <w:i/>
          <w:sz w:val="22"/>
        </w:rPr>
        <w:t>key</w:t>
      </w:r>
      <w:r>
        <w:rPr>
          <w:i/>
          <w:spacing w:val="-6"/>
          <w:sz w:val="22"/>
        </w:rPr>
        <w:t xml:space="preserve"> </w:t>
      </w:r>
      <w:r>
        <w:rPr>
          <w:i/>
          <w:sz w:val="22"/>
        </w:rPr>
        <w:t>activities</w:t>
      </w:r>
      <w:r>
        <w:rPr>
          <w:i/>
          <w:spacing w:val="-5"/>
          <w:sz w:val="22"/>
        </w:rPr>
        <w:t xml:space="preserve"> </w:t>
      </w:r>
      <w:r>
        <w:rPr>
          <w:i/>
          <w:sz w:val="22"/>
        </w:rPr>
        <w:t>identified</w:t>
      </w:r>
      <w:r>
        <w:rPr>
          <w:i/>
          <w:spacing w:val="-4"/>
          <w:sz w:val="22"/>
        </w:rPr>
        <w:t xml:space="preserve"> </w:t>
      </w:r>
      <w:r>
        <w:rPr>
          <w:i/>
          <w:sz w:val="22"/>
        </w:rPr>
        <w:t>in</w:t>
      </w:r>
      <w:r>
        <w:rPr>
          <w:i/>
          <w:spacing w:val="-7"/>
          <w:sz w:val="22"/>
        </w:rPr>
        <w:t xml:space="preserve"> </w:t>
      </w:r>
      <w:r>
        <w:rPr>
          <w:i/>
          <w:sz w:val="22"/>
        </w:rPr>
        <w:t>Section</w:t>
      </w:r>
      <w:r>
        <w:rPr>
          <w:i/>
          <w:spacing w:val="-7"/>
          <w:sz w:val="22"/>
        </w:rPr>
        <w:t xml:space="preserve"> </w:t>
      </w:r>
      <w:r>
        <w:rPr>
          <w:i/>
          <w:sz w:val="22"/>
        </w:rPr>
        <w:t>III-4.2</w:t>
      </w:r>
      <w:r>
        <w:rPr>
          <w:i/>
          <w:spacing w:val="-4"/>
          <w:sz w:val="22"/>
        </w:rPr>
        <w:t xml:space="preserve"> </w:t>
      </w:r>
      <w:r>
        <w:rPr>
          <w:i/>
          <w:spacing w:val="-2"/>
          <w:sz w:val="22"/>
        </w:rPr>
        <w:t>(a)or(b)</w:t>
      </w:r>
    </w:p>
    <w:p w14:paraId="45A224DD">
      <w:pPr>
        <w:spacing w:before="0" w:line="244" w:lineRule="auto"/>
        <w:ind w:left="857" w:right="421" w:firstLine="0"/>
        <w:jc w:val="both"/>
        <w:rPr>
          <w:i/>
          <w:sz w:val="22"/>
        </w:rPr>
      </w:pPr>
      <w:r>
        <w:rPr>
          <w:i/>
          <w:sz w:val="22"/>
        </w:rPr>
        <w:t>or 4.3(a) or (b) which the Procuring Entity has permitted under the Prequalification Document and which the Applicant intends to subcontract along with complete details of the Specialized Subcontractors, their qualification and experience]</w:t>
      </w:r>
    </w:p>
    <w:p w14:paraId="1399C193">
      <w:pPr>
        <w:pStyle w:val="5"/>
        <w:spacing w:before="12"/>
        <w:rPr>
          <w:i/>
          <w:sz w:val="22"/>
        </w:rPr>
      </w:pPr>
    </w:p>
    <w:p w14:paraId="4A52C91A">
      <w:pPr>
        <w:pStyle w:val="7"/>
        <w:numPr>
          <w:ilvl w:val="0"/>
          <w:numId w:val="17"/>
        </w:numPr>
        <w:tabs>
          <w:tab w:val="left" w:pos="855"/>
          <w:tab w:val="left" w:pos="857"/>
        </w:tabs>
        <w:spacing w:before="0" w:after="0" w:line="249" w:lineRule="auto"/>
        <w:ind w:left="857" w:right="423" w:hanging="567"/>
        <w:jc w:val="both"/>
        <w:rPr>
          <w:sz w:val="22"/>
        </w:rPr>
      </w:pPr>
      <w:r>
        <w:rPr>
          <w:sz w:val="22"/>
        </w:rPr>
        <mc:AlternateContent>
          <mc:Choice Requires="wps">
            <w:drawing>
              <wp:anchor distT="0" distB="0" distL="0" distR="0" simplePos="0" relativeHeight="251661312" behindDoc="0" locked="0" layoutInCell="1" allowOverlap="1">
                <wp:simplePos x="0" y="0"/>
                <wp:positionH relativeFrom="page">
                  <wp:posOffset>241300</wp:posOffset>
                </wp:positionH>
                <wp:positionV relativeFrom="paragraph">
                  <wp:posOffset>387985</wp:posOffset>
                </wp:positionV>
                <wp:extent cx="171450" cy="167640"/>
                <wp:effectExtent l="0" t="0" r="0" b="0"/>
                <wp:wrapNone/>
                <wp:docPr id="71" name="Textbox 71"/>
                <wp:cNvGraphicFramePr/>
                <a:graphic xmlns:a="http://schemas.openxmlformats.org/drawingml/2006/main">
                  <a:graphicData uri="http://schemas.microsoft.com/office/word/2010/wordprocessingShape">
                    <wps:wsp>
                      <wps:cNvSpPr txBox="1"/>
                      <wps:spPr>
                        <a:xfrm>
                          <a:off x="0" y="0"/>
                          <a:ext cx="171450" cy="167640"/>
                        </a:xfrm>
                        <a:prstGeom prst="rect">
                          <a:avLst/>
                        </a:prstGeom>
                      </wps:spPr>
                      <wps:txbx>
                        <w:txbxContent>
                          <w:p w14:paraId="3C2C47AC">
                            <w:pPr>
                              <w:spacing w:before="0" w:line="253" w:lineRule="exact"/>
                              <w:ind w:left="20" w:right="0" w:firstLine="0"/>
                              <w:jc w:val="left"/>
                              <w:rPr>
                                <w:rFonts w:ascii="Corbel"/>
                                <w:sz w:val="23"/>
                              </w:rPr>
                            </w:pPr>
                            <w:r>
                              <w:rPr>
                                <w:rFonts w:ascii="Corbel"/>
                                <w:color w:val="221F1F"/>
                                <w:spacing w:val="-5"/>
                                <w:sz w:val="23"/>
                              </w:rPr>
                              <w:t>16</w:t>
                            </w:r>
                          </w:p>
                        </w:txbxContent>
                      </wps:txbx>
                      <wps:bodyPr vert="vert" wrap="square" lIns="0" tIns="0" rIns="0" bIns="0" rtlCol="0">
                        <a:noAutofit/>
                      </wps:bodyPr>
                    </wps:wsp>
                  </a:graphicData>
                </a:graphic>
              </wp:anchor>
            </w:drawing>
          </mc:Choice>
          <mc:Fallback>
            <w:pict>
              <v:shape id="Textbox 71" o:spid="_x0000_s1026" o:spt="202" type="#_x0000_t202" style="position:absolute;left:0pt;margin-left:19pt;margin-top:30.55pt;height:13.2pt;width:13.5pt;mso-position-horizontal-relative:page;z-index:251661312;mso-width-relative:page;mso-height-relative:page;" filled="f" stroked="f" coordsize="21600,21600" o:gfxdata="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wGMNgAAAAHAQAADwAAAAAAAAABACAAAAAiAAAAZHJzL2Rvd25yZXYueG1sUEsBAhQA&#10;FAAAAAgAh07iQI2Icsi5AQAAgQMAAA4AAAAAAAAAAQAgAAAAJwEAAGRycy9lMm9Eb2MueG1sUEsF&#10;BgAAAAAGAAYAWQEAAFIFAAAAAA==&#10;">
                <v:fill on="f" focussize="0,0"/>
                <v:stroke on="f"/>
                <v:imagedata o:title=""/>
                <o:lock v:ext="edit" aspectratio="f"/>
                <v:textbox inset="0mm,0mm,0mm,0mm" style="layout-flow:vertical;">
                  <w:txbxContent>
                    <w:p w14:paraId="3C2C47AC">
                      <w:pPr>
                        <w:spacing w:before="0" w:line="253" w:lineRule="exact"/>
                        <w:ind w:left="20" w:right="0" w:firstLine="0"/>
                        <w:jc w:val="left"/>
                        <w:rPr>
                          <w:rFonts w:ascii="Corbel"/>
                          <w:sz w:val="23"/>
                        </w:rPr>
                      </w:pPr>
                      <w:r>
                        <w:rPr>
                          <w:rFonts w:ascii="Corbel"/>
                          <w:color w:val="221F1F"/>
                          <w:spacing w:val="-5"/>
                          <w:sz w:val="23"/>
                        </w:rPr>
                        <w:t>16</w:t>
                      </w:r>
                    </w:p>
                  </w:txbxContent>
                </v:textbox>
              </v:shape>
            </w:pict>
          </mc:Fallback>
        </mc:AlternateContent>
      </w:r>
      <w:r>
        <w:rPr>
          <w:sz w:val="22"/>
        </w:rPr>
        <w:t>Commissions, gratuities, fees: We</w:t>
      </w:r>
      <w:r>
        <w:rPr>
          <w:spacing w:val="-14"/>
          <w:sz w:val="22"/>
        </w:rPr>
        <w:t xml:space="preserve"> </w:t>
      </w:r>
      <w:r>
        <w:rPr>
          <w:sz w:val="22"/>
        </w:rPr>
        <w:t>declare that the following commissions, gratuities, or fees have been paid or are to be paid with respect to the prequalification process, the corresponding Tendering process or execution of the Contract:</w:t>
      </w:r>
    </w:p>
    <w:p w14:paraId="453AA406">
      <w:pPr>
        <w:pStyle w:val="5"/>
        <w:spacing w:before="9"/>
        <w:rPr>
          <w:sz w:val="22"/>
        </w:rPr>
      </w:pPr>
    </w:p>
    <w:p w14:paraId="37961A21">
      <w:pPr>
        <w:pStyle w:val="5"/>
        <w:tabs>
          <w:tab w:val="left" w:pos="2985"/>
          <w:tab w:val="left" w:pos="5505"/>
          <w:tab w:val="left" w:pos="7901"/>
        </w:tabs>
        <w:ind w:left="718"/>
      </w:pPr>
      <w:r>
        <w:rPr>
          <w:u w:val="single"/>
        </w:rPr>
        <w:t>Name</w:t>
      </w:r>
      <w:r>
        <w:rPr>
          <w:spacing w:val="-8"/>
          <w:u w:val="single"/>
        </w:rPr>
        <w:t xml:space="preserve"> </w:t>
      </w:r>
      <w:r>
        <w:rPr>
          <w:u w:val="single"/>
        </w:rPr>
        <w:t>of</w:t>
      </w:r>
      <w:r>
        <w:rPr>
          <w:spacing w:val="-11"/>
          <w:u w:val="single"/>
        </w:rPr>
        <w:t xml:space="preserve"> </w:t>
      </w:r>
      <w:r>
        <w:rPr>
          <w:spacing w:val="-2"/>
          <w:u w:val="single"/>
        </w:rPr>
        <w:t>Recipient</w:t>
      </w:r>
      <w:r>
        <w:tab/>
      </w:r>
      <w:r>
        <w:rPr>
          <w:spacing w:val="-2"/>
          <w:u w:val="single"/>
        </w:rPr>
        <w:t>Address</w:t>
      </w:r>
      <w:r>
        <w:tab/>
      </w:r>
      <w:r>
        <w:rPr>
          <w:spacing w:val="-2"/>
          <w:u w:val="single"/>
        </w:rPr>
        <w:t>Reason</w:t>
      </w:r>
      <w:r>
        <w:tab/>
      </w:r>
      <w:r>
        <w:rPr>
          <w:spacing w:val="-2"/>
          <w:u w:val="single"/>
        </w:rPr>
        <w:t>Amount</w:t>
      </w:r>
    </w:p>
    <w:p w14:paraId="6F1B787F">
      <w:pPr>
        <w:pStyle w:val="5"/>
        <w:spacing w:before="2"/>
        <w:rPr>
          <w:sz w:val="16"/>
        </w:rPr>
      </w:pPr>
    </w:p>
    <w:p w14:paraId="5DE3C377">
      <w:pPr>
        <w:pStyle w:val="5"/>
        <w:spacing w:after="0"/>
        <w:rPr>
          <w:sz w:val="16"/>
        </w:rPr>
        <w:sectPr>
          <w:headerReference r:id="rId17" w:type="default"/>
          <w:footerReference r:id="rId18" w:type="default"/>
          <w:pgSz w:w="11910" w:h="16840"/>
          <w:pgMar w:top="0" w:right="425" w:bottom="640" w:left="566" w:header="0" w:footer="443" w:gutter="0"/>
          <w:cols w:space="720" w:num="1"/>
        </w:sectPr>
      </w:pPr>
    </w:p>
    <w:p w14:paraId="385AFBB0">
      <w:pPr>
        <w:spacing w:before="93" w:line="237" w:lineRule="auto"/>
        <w:ind w:left="718" w:right="0" w:firstLine="0"/>
        <w:jc w:val="left"/>
        <w:rPr>
          <w:i/>
          <w:sz w:val="24"/>
        </w:rPr>
      </w:pPr>
      <w:r>
        <w:rPr>
          <w:i/>
          <w:sz w:val="24"/>
        </w:rPr>
        <w:t>[insert</w:t>
      </w:r>
      <w:r>
        <w:rPr>
          <w:i/>
          <w:spacing w:val="-13"/>
          <w:sz w:val="24"/>
        </w:rPr>
        <w:t xml:space="preserve"> </w:t>
      </w:r>
      <w:r>
        <w:rPr>
          <w:i/>
          <w:sz w:val="24"/>
        </w:rPr>
        <w:t>full</w:t>
      </w:r>
      <w:r>
        <w:rPr>
          <w:i/>
          <w:spacing w:val="-15"/>
          <w:sz w:val="24"/>
        </w:rPr>
        <w:t xml:space="preserve"> </w:t>
      </w:r>
      <w:r>
        <w:rPr>
          <w:i/>
          <w:sz w:val="24"/>
        </w:rPr>
        <w:t>name</w:t>
      </w:r>
      <w:r>
        <w:rPr>
          <w:i/>
          <w:spacing w:val="-12"/>
          <w:sz w:val="24"/>
        </w:rPr>
        <w:t xml:space="preserve"> </w:t>
      </w:r>
      <w:r>
        <w:rPr>
          <w:i/>
          <w:sz w:val="24"/>
        </w:rPr>
        <w:t>for each occurrence]</w:t>
      </w:r>
    </w:p>
    <w:p w14:paraId="49A2548A">
      <w:pPr>
        <w:spacing w:before="93" w:line="237" w:lineRule="auto"/>
        <w:ind w:left="286" w:right="0" w:firstLine="0"/>
        <w:jc w:val="left"/>
        <w:rPr>
          <w:i/>
          <w:sz w:val="24"/>
        </w:rPr>
      </w:pPr>
      <w:r>
        <w:br w:type="column"/>
      </w:r>
      <w:r>
        <w:rPr>
          <w:i/>
          <w:sz w:val="24"/>
        </w:rPr>
        <w:t xml:space="preserve">[insert street/ </w:t>
      </w:r>
      <w:r>
        <w:rPr>
          <w:i/>
          <w:spacing w:val="-2"/>
          <w:sz w:val="24"/>
        </w:rPr>
        <w:t>number/city/country]</w:t>
      </w:r>
    </w:p>
    <w:p w14:paraId="1ED9F364">
      <w:pPr>
        <w:tabs>
          <w:tab w:val="left" w:pos="2837"/>
        </w:tabs>
        <w:spacing w:before="90" w:line="275" w:lineRule="exact"/>
        <w:ind w:left="442" w:right="0" w:firstLine="0"/>
        <w:jc w:val="left"/>
        <w:rPr>
          <w:i/>
          <w:sz w:val="24"/>
        </w:rPr>
      </w:pPr>
      <w:r>
        <w:br w:type="column"/>
      </w:r>
      <w:r>
        <w:rPr>
          <w:i/>
          <w:sz w:val="24"/>
        </w:rPr>
        <w:t>[indicate</w:t>
      </w:r>
      <w:r>
        <w:rPr>
          <w:i/>
          <w:spacing w:val="-2"/>
          <w:sz w:val="24"/>
        </w:rPr>
        <w:t xml:space="preserve"> reason]</w:t>
      </w:r>
      <w:r>
        <w:rPr>
          <w:i/>
          <w:sz w:val="24"/>
        </w:rPr>
        <w:tab/>
      </w:r>
      <w:r>
        <w:rPr>
          <w:i/>
          <w:sz w:val="24"/>
        </w:rPr>
        <w:t>[specify</w:t>
      </w:r>
      <w:r>
        <w:rPr>
          <w:i/>
          <w:spacing w:val="-3"/>
          <w:sz w:val="24"/>
        </w:rPr>
        <w:t xml:space="preserve"> </w:t>
      </w:r>
      <w:r>
        <w:rPr>
          <w:i/>
          <w:spacing w:val="-2"/>
          <w:sz w:val="24"/>
        </w:rPr>
        <w:t>amount</w:t>
      </w:r>
    </w:p>
    <w:p w14:paraId="4B17EB97">
      <w:pPr>
        <w:spacing w:before="0"/>
        <w:ind w:left="2837" w:right="580" w:firstLine="0"/>
        <w:jc w:val="left"/>
        <w:rPr>
          <w:i/>
          <w:sz w:val="24"/>
        </w:rPr>
      </w:pPr>
      <w:r>
        <w:rPr>
          <w:i/>
          <w:sz w:val="24"/>
        </w:rPr>
        <w:t xml:space="preserve">currency, value, exchange rate and </w:t>
      </w:r>
      <w:r>
        <w:rPr>
          <w:i/>
          <w:spacing w:val="-4"/>
          <w:sz w:val="24"/>
        </w:rPr>
        <w:t>KENYA</w:t>
      </w:r>
      <w:r>
        <w:rPr>
          <w:i/>
          <w:spacing w:val="-9"/>
          <w:sz w:val="24"/>
        </w:rPr>
        <w:t xml:space="preserve"> </w:t>
      </w:r>
      <w:r>
        <w:rPr>
          <w:i/>
          <w:spacing w:val="-5"/>
          <w:sz w:val="24"/>
        </w:rPr>
        <w:t>SHILLING</w:t>
      </w:r>
    </w:p>
    <w:p w14:paraId="111BEE7F">
      <w:pPr>
        <w:spacing w:before="0"/>
        <w:ind w:left="2837" w:right="0" w:firstLine="0"/>
        <w:jc w:val="left"/>
        <w:rPr>
          <w:i/>
          <w:sz w:val="24"/>
        </w:rPr>
      </w:pPr>
      <w:r>
        <w:rPr>
          <w:i/>
          <w:spacing w:val="-2"/>
          <w:sz w:val="24"/>
        </w:rPr>
        <w:t>equivalent</w:t>
      </w:r>
      <w:r>
        <w:rPr>
          <w:i/>
          <w:spacing w:val="-2"/>
          <w:sz w:val="24"/>
          <w:u w:val="single"/>
        </w:rPr>
        <w:t>]</w:t>
      </w:r>
    </w:p>
    <w:p w14:paraId="5B9B290A">
      <w:pPr>
        <w:spacing w:after="0"/>
        <w:jc w:val="left"/>
        <w:rPr>
          <w:i/>
          <w:sz w:val="24"/>
        </w:rPr>
        <w:sectPr>
          <w:type w:val="continuous"/>
          <w:pgSz w:w="11910" w:h="16840"/>
          <w:pgMar w:top="1620" w:right="425" w:bottom="280" w:left="566" w:header="0" w:footer="443" w:gutter="0"/>
          <w:cols w:equalWidth="0" w:num="3">
            <w:col w:w="2660" w:space="40"/>
            <w:col w:w="2324" w:space="39"/>
            <w:col w:w="5856"/>
          </w:cols>
        </w:sectPr>
      </w:pPr>
    </w:p>
    <w:p w14:paraId="30D16E7C">
      <w:pPr>
        <w:pStyle w:val="5"/>
        <w:spacing w:before="42" w:after="1"/>
        <w:rPr>
          <w:i/>
          <w:sz w:val="20"/>
        </w:rPr>
      </w:pPr>
      <w:r>
        <w:rPr>
          <w:i/>
          <w:sz w:val="20"/>
        </w:rPr>
        <mc:AlternateContent>
          <mc:Choice Requires="wpg">
            <w:drawing>
              <wp:anchor distT="0" distB="0" distL="0" distR="0" simplePos="0" relativeHeight="251676672" behindDoc="1" locked="0" layoutInCell="1" allowOverlap="1">
                <wp:simplePos x="0" y="0"/>
                <wp:positionH relativeFrom="page">
                  <wp:posOffset>0</wp:posOffset>
                </wp:positionH>
                <wp:positionV relativeFrom="page">
                  <wp:posOffset>0</wp:posOffset>
                </wp:positionV>
                <wp:extent cx="7560310" cy="7563485"/>
                <wp:effectExtent l="0" t="0" r="0" b="0"/>
                <wp:wrapNone/>
                <wp:docPr id="72" name="Group 72"/>
                <wp:cNvGraphicFramePr/>
                <a:graphic xmlns:a="http://schemas.openxmlformats.org/drawingml/2006/main">
                  <a:graphicData uri="http://schemas.microsoft.com/office/word/2010/wordprocessingGroup">
                    <wpg:wgp>
                      <wpg:cNvGrpSpPr/>
                      <wpg:grpSpPr>
                        <a:xfrm>
                          <a:off x="0" y="0"/>
                          <a:ext cx="7560309" cy="7563484"/>
                          <a:chOff x="0" y="0"/>
                          <a:chExt cx="7560309" cy="7563484"/>
                        </a:xfrm>
                      </wpg:grpSpPr>
                      <wps:wsp>
                        <wps:cNvPr id="73" name="Graphic 73"/>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74" name="Graphic 74"/>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75" name="Graphic 75"/>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76" name="Graphic 76"/>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s:wsp>
                        <wps:cNvPr id="77" name="Graphic 77"/>
                        <wps:cNvSpPr/>
                        <wps:spPr>
                          <a:xfrm>
                            <a:off x="0" y="0"/>
                            <a:ext cx="457834" cy="7560309"/>
                          </a:xfrm>
                          <a:custGeom>
                            <a:avLst/>
                            <a:gdLst/>
                            <a:ahLst/>
                            <a:cxnLst/>
                            <a:rect l="l" t="t" r="r" b="b"/>
                            <a:pathLst>
                              <a:path w="457834" h="7560309">
                                <a:moveTo>
                                  <a:pt x="457835" y="0"/>
                                </a:moveTo>
                                <a:lnTo>
                                  <a:pt x="451485" y="0"/>
                                </a:lnTo>
                                <a:lnTo>
                                  <a:pt x="445135" y="0"/>
                                </a:lnTo>
                                <a:lnTo>
                                  <a:pt x="0" y="0"/>
                                </a:lnTo>
                                <a:lnTo>
                                  <a:pt x="0" y="795655"/>
                                </a:lnTo>
                                <a:lnTo>
                                  <a:pt x="445135" y="1017917"/>
                                </a:lnTo>
                                <a:lnTo>
                                  <a:pt x="445135" y="7560310"/>
                                </a:lnTo>
                                <a:lnTo>
                                  <a:pt x="457835" y="7560310"/>
                                </a:lnTo>
                                <a:lnTo>
                                  <a:pt x="457835" y="0"/>
                                </a:lnTo>
                                <a:close/>
                              </a:path>
                            </a:pathLst>
                          </a:custGeom>
                          <a:solidFill>
                            <a:srgbClr val="CCE7D2"/>
                          </a:solidFill>
                        </wps:spPr>
                        <wps:bodyPr wrap="square" lIns="0" tIns="0" rIns="0" bIns="0" rtlCol="0">
                          <a:noAutofit/>
                        </wps:bodyPr>
                      </wps:wsp>
                      <wps:wsp>
                        <wps:cNvPr id="78" name="Graphic 78"/>
                        <wps:cNvSpPr/>
                        <wps:spPr>
                          <a:xfrm>
                            <a:off x="0" y="0"/>
                            <a:ext cx="457834" cy="7563484"/>
                          </a:xfrm>
                          <a:custGeom>
                            <a:avLst/>
                            <a:gdLst/>
                            <a:ahLst/>
                            <a:cxnLst/>
                            <a:rect l="l" t="t" r="r" b="b"/>
                            <a:pathLst>
                              <a:path w="457834" h="7563484">
                                <a:moveTo>
                                  <a:pt x="457835" y="0"/>
                                </a:moveTo>
                                <a:lnTo>
                                  <a:pt x="445135" y="0"/>
                                </a:lnTo>
                                <a:lnTo>
                                  <a:pt x="445135" y="6448323"/>
                                </a:lnTo>
                                <a:lnTo>
                                  <a:pt x="0" y="6705016"/>
                                </a:lnTo>
                                <a:lnTo>
                                  <a:pt x="0" y="6709410"/>
                                </a:lnTo>
                                <a:lnTo>
                                  <a:pt x="0" y="7555865"/>
                                </a:lnTo>
                                <a:lnTo>
                                  <a:pt x="0" y="7559675"/>
                                </a:lnTo>
                                <a:lnTo>
                                  <a:pt x="0" y="7563485"/>
                                </a:lnTo>
                                <a:lnTo>
                                  <a:pt x="451485" y="7563485"/>
                                </a:lnTo>
                                <a:lnTo>
                                  <a:pt x="452945" y="7563193"/>
                                </a:lnTo>
                                <a:lnTo>
                                  <a:pt x="454177" y="7562367"/>
                                </a:lnTo>
                                <a:lnTo>
                                  <a:pt x="455002" y="7561135"/>
                                </a:lnTo>
                                <a:lnTo>
                                  <a:pt x="455168" y="7560310"/>
                                </a:lnTo>
                                <a:lnTo>
                                  <a:pt x="457835" y="7560310"/>
                                </a:lnTo>
                                <a:lnTo>
                                  <a:pt x="457835" y="0"/>
                                </a:lnTo>
                                <a:close/>
                              </a:path>
                            </a:pathLst>
                          </a:custGeom>
                          <a:solidFill>
                            <a:srgbClr val="FBD2C1"/>
                          </a:solidFill>
                        </wps:spPr>
                        <wps:bodyPr wrap="square" lIns="0" tIns="0" rIns="0" bIns="0" rtlCol="0">
                          <a:noAutofit/>
                        </wps:bodyPr>
                      </wps:wsp>
                      <wps:wsp>
                        <wps:cNvPr id="79" name="Graphic 79"/>
                        <wps:cNvSpPr/>
                        <wps:spPr>
                          <a:xfrm>
                            <a:off x="0" y="0"/>
                            <a:ext cx="457834" cy="7560309"/>
                          </a:xfrm>
                          <a:custGeom>
                            <a:avLst/>
                            <a:gdLst/>
                            <a:ahLst/>
                            <a:cxnLst/>
                            <a:rect l="l" t="t" r="r" b="b"/>
                            <a:pathLst>
                              <a:path w="457834" h="7560309">
                                <a:moveTo>
                                  <a:pt x="457835" y="0"/>
                                </a:moveTo>
                                <a:lnTo>
                                  <a:pt x="451485" y="0"/>
                                </a:lnTo>
                                <a:lnTo>
                                  <a:pt x="445135" y="0"/>
                                </a:lnTo>
                                <a:lnTo>
                                  <a:pt x="0" y="0"/>
                                </a:lnTo>
                                <a:lnTo>
                                  <a:pt x="0" y="795655"/>
                                </a:lnTo>
                                <a:lnTo>
                                  <a:pt x="445135" y="1017917"/>
                                </a:lnTo>
                                <a:lnTo>
                                  <a:pt x="445135" y="7560310"/>
                                </a:lnTo>
                                <a:lnTo>
                                  <a:pt x="457835" y="7560310"/>
                                </a:lnTo>
                                <a:lnTo>
                                  <a:pt x="457835" y="0"/>
                                </a:lnTo>
                                <a:close/>
                              </a:path>
                            </a:pathLst>
                          </a:custGeom>
                          <a:solidFill>
                            <a:srgbClr val="CCE7D2"/>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595.55pt;width:595.3pt;mso-position-horizontal-relative:page;mso-position-vertical-relative:page;z-index:-251639808;mso-width-relative:page;mso-height-relative:page;" coordsize="7560309,7563484" o:gfxdata="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">
                <o:lock v:ext="edit" aspectratio="f"/>
                <v:shape id="Graphic 73" o:spid="_x0000_s1026" o:spt="100" style="position:absolute;left:848360;top:0;height:228600;width:6711950;" fillcolor="#E6E7E8" filled="t" stroked="f" coordsize="6711950,228600" o:gfxdata="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Qo+UL4A&#10;AADbAAAADwAAAAAAAAABACAAAAAiAAAAZHJzL2Rvd25yZXYueG1sUEsBAhQAFAAAAAgAh07iQDMv&#10;BZ47AAAAOQAAABAAAAAAAAAAAQAgAAAADQEAAGRycy9zaGFwZXhtbC54bWxQSwUGAAAAAAYABgBb&#10;AQAAtwMAAAAA&#10;" path="m184150,228600l0,0,6711950,0,6711950,223520,184150,228600xe">
                  <v:fill on="t" focussize="0,0"/>
                  <v:stroke on="f"/>
                  <v:imagedata o:title=""/>
                  <o:lock v:ext="edit" aspectratio="f"/>
                  <v:textbox inset="0mm,0mm,0mm,0mm"/>
                </v:shape>
                <v:shape id="Graphic 74" o:spid="_x0000_s1026" o:spt="100" style="position:absolute;left:0;top:0;height:228600;width:655955;" fillcolor="#00A650" filled="t" stroked="f" coordsize="655955,228600" o:gfxdata="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bnTS/&#10;AAAA2wAAAA8AAAAAAAAAAQAgAAAAIgAAAGRycy9kb3ducmV2LnhtbFBLAQIUABQAAAAIAIdO4kAz&#10;LwWeOwAAADkAAAAQAAAAAAAAAAEAIAAAAA4BAABkcnMvc2hhcGV4bWwueG1sUEsFBgAAAAAGAAYA&#10;WwEAALgDAAAAAA==&#10;" path="m655955,228600l0,228600,0,0,530225,0,655955,228600xe">
                  <v:fill on="t" focussize="0,0"/>
                  <v:stroke on="f"/>
                  <v:imagedata o:title=""/>
                  <o:lock v:ext="edit" aspectratio="f"/>
                  <v:textbox inset="0mm,0mm,0mm,0mm"/>
                </v:shape>
                <v:shape id="Graphic 75" o:spid="_x0000_s1026" o:spt="100" style="position:absolute;left:554355;top:0;height:228600;width:329565;" fillcolor="#EC1C23" filled="t" stroked="f" coordsize="329565,228600" o:gfxdata="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YD68AAAA&#10;2wAAAA8AAAAAAAAAAQAgAAAAIgAAAGRycy9kb3ducmV2LnhtbFBLAQIUABQAAAAIAIdO4kAzLwWe&#10;OwAAADkAAAAQAAAAAAAAAAEAIAAAAAsBAABkcnMvc2hhcGV4bWwueG1sUEsFBgAAAAAGAAYAWwEA&#10;ALUDAAAAAA==&#10;" path="m329564,228600l128904,228600,0,0,203835,0,329564,228600xe">
                  <v:fill on="t" focussize="0,0"/>
                  <v:stroke on="f"/>
                  <v:imagedata o:title=""/>
                  <o:lock v:ext="edit" aspectratio="f"/>
                  <v:textbox inset="0mm,0mm,0mm,0mm"/>
                </v:shape>
                <v:shape id="Graphic 76" o:spid="_x0000_s1026" o:spt="100" style="position:absolute;left:783590;top:0;height:228600;width:329565;" fillcolor="#A7A9AC" filled="t" stroked="f" coordsize="329565,228600" o:gfxdata="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OiB28AAAA&#10;2wAAAA8AAAAAAAAAAQAgAAAAIgAAAGRycy9kb3ducmV2LnhtbFBLAQIUABQAAAAIAIdO4kAzLwWe&#10;OwAAADkAAAAQAAAAAAAAAAEAIAAAAAsBAABkcnMvc2hhcGV4bWwueG1sUEsFBgAAAAAGAAYAWwEA&#10;ALUDAAAAAA==&#10;" path="m329565,228600l128904,228600,0,0,203834,0,329565,228600xe">
                  <v:fill on="t" focussize="0,0"/>
                  <v:stroke on="f"/>
                  <v:imagedata o:title=""/>
                  <o:lock v:ext="edit" aspectratio="f"/>
                  <v:textbox inset="0mm,0mm,0mm,0mm"/>
                </v:shape>
                <v:shape id="Graphic 77" o:spid="_x0000_s1026" o:spt="100" style="position:absolute;left:0;top:0;height:7560309;width:457834;" fillcolor="#CCE7D2" filled="t" stroked="f" coordsize="457834,7560309" o:gfxdata="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Ihei/&#10;AAAA2wAAAA8AAAAAAAAAAQAgAAAAIgAAAGRycy9kb3ducmV2LnhtbFBLAQIUABQAAAAIAIdO4kAz&#10;LwWeOwAAADkAAAAQAAAAAAAAAAEAIAAAAA4BAABkcnMvc2hhcGV4bWwueG1sUEsFBgAAAAAGAAYA&#10;WwEAALgDAAAAAA==&#10;" path="m457835,0l451485,0,445135,0,0,0,0,795655,445135,1017917,445135,7560310,457835,7560310,457835,0xe">
                  <v:fill on="t" focussize="0,0"/>
                  <v:stroke on="f"/>
                  <v:imagedata o:title=""/>
                  <o:lock v:ext="edit" aspectratio="f"/>
                  <v:textbox inset="0mm,0mm,0mm,0mm"/>
                </v:shape>
                <v:shape id="Graphic 78" o:spid="_x0000_s1026" o:spt="100" style="position:absolute;left:0;top:0;height:7563484;width:457834;" fillcolor="#FBD2C1" filled="t" stroked="f" coordsize="457834,7563484" o:gfxdata="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nDGgO5AAAA2wAA&#10;AA8AAAAAAAAAAQAgAAAAIgAAAGRycy9kb3ducmV2LnhtbFBLAQIUABQAAAAIAIdO4kAzLwWeOwAA&#10;ADkAAAAQAAAAAAAAAAEAIAAAAAgBAABkcnMvc2hhcGV4bWwueG1sUEsFBgAAAAAGAAYAWwEAALID&#10;AAAAAA==&#10;" path="m457835,0l445135,0,445135,6448323,0,6705016,0,6709410,0,7555865,0,7559675,0,7563485,451485,7563485,452945,7563193,454177,7562367,455002,7561135,455168,7560310,457835,7560310,457835,0xe">
                  <v:fill on="t" focussize="0,0"/>
                  <v:stroke on="f"/>
                  <v:imagedata o:title=""/>
                  <o:lock v:ext="edit" aspectratio="f"/>
                  <v:textbox inset="0mm,0mm,0mm,0mm"/>
                </v:shape>
                <v:shape id="Graphic 79" o:spid="_x0000_s1026" o:spt="100" style="position:absolute;left:0;top:0;height:7560309;width:457834;" fillcolor="#CCE7D2" filled="t" stroked="f" coordsize="457834,7560309" o:gfxdata="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btAG/&#10;AAAA2wAAAA8AAAAAAAAAAQAgAAAAIgAAAGRycy9kb3ducmV2LnhtbFBLAQIUABQAAAAIAIdO4kAz&#10;LwWeOwAAADkAAAAQAAAAAAAAAAEAIAAAAA4BAABkcnMvc2hhcGV4bWwueG1sUEsFBgAAAAAGAAYA&#10;WwEAALgDAAAAAA==&#10;" path="m457835,0l451485,0,445135,0,0,0,0,795655,445135,1017917,445135,7560310,457835,7560310,457835,0xe">
                  <v:fill on="t" focussize="0,0"/>
                  <v:stroke on="f"/>
                  <v:imagedata o:title=""/>
                  <o:lock v:ext="edit" aspectratio="f"/>
                  <v:textbox inset="0mm,0mm,0mm,0mm"/>
                </v:shape>
              </v:group>
            </w:pict>
          </mc:Fallback>
        </mc:AlternateContent>
      </w:r>
    </w:p>
    <w:p w14:paraId="4402D6FB">
      <w:pPr>
        <w:tabs>
          <w:tab w:val="left" w:pos="2986"/>
          <w:tab w:val="left" w:pos="5506"/>
          <w:tab w:val="left" w:pos="7901"/>
        </w:tabs>
        <w:spacing w:line="20" w:lineRule="exact"/>
        <w:ind w:left="718" w:right="0" w:firstLine="0"/>
        <w:jc w:val="left"/>
        <w:rPr>
          <w:sz w:val="2"/>
        </w:rPr>
      </w:pPr>
      <w:r>
        <w:rPr>
          <w:sz w:val="2"/>
        </w:rPr>
        <mc:AlternateContent>
          <mc:Choice Requires="wpg">
            <w:drawing>
              <wp:inline distT="0" distB="0" distL="0" distR="0">
                <wp:extent cx="1219200" cy="6350"/>
                <wp:effectExtent l="9525" t="0" r="0" b="3175"/>
                <wp:docPr id="80" name="Group 80"/>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81" name="Graphic 81"/>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be&#10;0THSAAAAAwEAAA8AAAAAAAAAAQAgAAAAIgAAAGRycy9kb3ducmV2LnhtbFBLAQIUABQAAAAIAIdO&#10;4kCt50vLYgIAAKsFAAAOAAAAAAAAAAEAIAAAACEBAABkcnMvZTJvRG9jLnhtbFBLBQYAAAAABgAG&#10;AFkBAAD1BQAAAAA=&#10;">
                <o:lock v:ext="edit" aspectratio="f"/>
                <v:shape id="Graphic 81" o:spid="_x0000_s1026" o:spt="100" style="position:absolute;left:0;top:3093;height:1270;width:1219200;" filled="f" stroked="t" coordsize="1219200,1" o:gfxdata="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Qmu/&#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82" name="Group 82"/>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83" name="Graphic 83"/>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3tEx0gAAAAMBAAAPAAAAAAAAAAEAIAAAACIAAABkcnMvZG93bnJldi54bWxQSwECFAAUAAAACACH&#10;TuJAAMHMlmMCAACrBQAADgAAAAAAAAABACAAAAAhAQAAZHJzL2Uyb0RvYy54bWxQSwUGAAAAAAYA&#10;BgBZAQAA9gUAAAAA&#10;">
                <o:lock v:ext="edit" aspectratio="f"/>
                <v:shape id="Graphic 83" o:spid="_x0000_s1026" o:spt="100" style="position:absolute;left:0;top:3093;height:1270;width:1219200;" filled="f" stroked="t" coordsize="1219200,1" o:gfxdata="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VeYe/&#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84" name="Group 84"/>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85" name="Graphic 85"/>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3tEx0gAAAAMBAAAPAAAAAAAAAAEAIAAAACIAAABkcnMvZG93bnJldi54bWxQSwECFAAUAAAACACH&#10;TuJA96pFcGMCAACrBQAADgAAAAAAAAABACAAAAAhAQAAZHJzL2Uyb0RvYy54bWxQSwUGAAAAAAYA&#10;BgBZAQAA9gUAAAAA&#10;">
                <o:lock v:ext="edit" aspectratio="f"/>
                <v:shape id="Graphic 85" o:spid="_x0000_s1026" o:spt="100" style="position:absolute;left:0;top:3093;height:1270;width:1219200;" filled="f" stroked="t" coordsize="1219200,1" o:gfxdata="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wRGi/&#10;AAAA2wAAAA8AAAAAAAAAAQAgAAAAIgAAAGRycy9kb3ducmV2LnhtbFBLAQIUABQAAAAIAIdO4kAz&#10;LwWeOwAAADkAAAAQAAAAAAAAAAEAIAAAAA4BAABkcnMvc2hhcGV4bWwueG1sUEsFBgAAAAAGAAYA&#10;WwEAALgDAAAAAA==&#10;" path="m0,0l1219200,0e">
                  <v:fill on="f" focussize="0,0"/>
                  <v:stroke weight="0.487086614173228pt" color="#000000" joinstyle="round"/>
                  <v:imagedata o:title=""/>
                  <o:lock v:ext="edit" aspectratio="f"/>
                  <v:textbox inset="0mm,0mm,0mm,0mm"/>
                </v:shape>
                <w10:wrap type="none"/>
                <w10:anchorlock/>
              </v:group>
            </w:pict>
          </mc:Fallback>
        </mc:AlternateContent>
      </w:r>
      <w:r>
        <w:rPr>
          <w:sz w:val="2"/>
        </w:rPr>
        <w:tab/>
      </w:r>
      <w:r>
        <w:rPr>
          <w:sz w:val="2"/>
        </w:rPr>
        <mc:AlternateContent>
          <mc:Choice Requires="wpg">
            <w:drawing>
              <wp:inline distT="0" distB="0" distL="0" distR="0">
                <wp:extent cx="1219200" cy="6350"/>
                <wp:effectExtent l="9525" t="0" r="0" b="3175"/>
                <wp:docPr id="86" name="Group 86"/>
                <wp:cNvGraphicFramePr/>
                <a:graphic xmlns:a="http://schemas.openxmlformats.org/drawingml/2006/main">
                  <a:graphicData uri="http://schemas.microsoft.com/office/word/2010/wordprocessingGroup">
                    <wpg:wgp>
                      <wpg:cNvGrpSpPr/>
                      <wpg:grpSpPr>
                        <a:xfrm>
                          <a:off x="0" y="0"/>
                          <a:ext cx="1219200" cy="6350"/>
                          <a:chOff x="0" y="0"/>
                          <a:chExt cx="1219200" cy="6350"/>
                        </a:xfrm>
                      </wpg:grpSpPr>
                      <wps:wsp>
                        <wps:cNvPr id="87" name="Graphic 87"/>
                        <wps:cNvSpPr/>
                        <wps:spPr>
                          <a:xfrm>
                            <a:off x="0" y="3093"/>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96pt;" coordsize="1219200,6350" o:gfxdata="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be&#10;0THSAAAAAwEAAA8AAAAAAAAAAQAgAAAAIgAAAGRycy9kb3ducmV2LnhtbFBLAQIUABQAAAAIAIdO&#10;4kBajMItYgIAAKsFAAAOAAAAAAAAAAEAIAAAACEBAABkcnMvZTJvRG9jLnhtbFBLBQYAAAAABgAG&#10;AFkBAAD1BQAAAAA=&#10;">
                <o:lock v:ext="edit" aspectratio="f"/>
                <v:shape id="Graphic 87" o:spid="_x0000_s1026" o:spt="100" style="position:absolute;left:0;top:3093;height:1270;width:1219200;" filled="f" stroked="t" coordsize="1219200,1" o:gfxdata="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bn+E&#10;wAAAANsAAAAPAAAAAAAAAAEAIAAAACIAAABkcnMvZG93bnJldi54bWxQSwECFAAUAAAACACHTuJA&#10;My8FnjsAAAA5AAAAEAAAAAAAAAABACAAAAAPAQAAZHJzL3NoYXBleG1sLnhtbFBLBQYAAAAABgAG&#10;AFsBAAC5AwAAAAA=&#10;" path="m0,0l1219200,0e">
                  <v:fill on="f" focussize="0,0"/>
                  <v:stroke weight="0.487086614173228pt" color="#000000" joinstyle="round"/>
                  <v:imagedata o:title=""/>
                  <o:lock v:ext="edit" aspectratio="f"/>
                  <v:textbox inset="0mm,0mm,0mm,0mm"/>
                </v:shape>
                <w10:wrap type="none"/>
                <w10:anchorlock/>
              </v:group>
            </w:pict>
          </mc:Fallback>
        </mc:AlternateContent>
      </w:r>
    </w:p>
    <w:p w14:paraId="53972F9E">
      <w:pPr>
        <w:pStyle w:val="5"/>
        <w:spacing w:before="11"/>
        <w:rPr>
          <w:i/>
          <w:sz w:val="19"/>
        </w:rPr>
      </w:pPr>
      <w:r>
        <w:rPr>
          <w:i/>
          <w:sz w:val="19"/>
        </w:rPr>
        <mc:AlternateContent>
          <mc:Choice Requires="wps">
            <w:drawing>
              <wp:anchor distT="0" distB="0" distL="0" distR="0" simplePos="0" relativeHeight="251686912" behindDoc="1" locked="0" layoutInCell="1" allowOverlap="1">
                <wp:simplePos x="0" y="0"/>
                <wp:positionH relativeFrom="page">
                  <wp:posOffset>814705</wp:posOffset>
                </wp:positionH>
                <wp:positionV relativeFrom="paragraph">
                  <wp:posOffset>160655</wp:posOffset>
                </wp:positionV>
                <wp:extent cx="1219200" cy="1270"/>
                <wp:effectExtent l="0" t="0" r="0" b="0"/>
                <wp:wrapTopAndBottom/>
                <wp:docPr id="88" name="Graphic 88"/>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88" o:spid="_x0000_s1026" o:spt="100" style="position:absolute;left:0pt;margin-left:64.15pt;margin-top:12.65pt;height:0.1pt;width:96pt;mso-position-horizontal-relative:page;mso-wrap-distance-bottom:0pt;mso-wrap-distance-top:0pt;z-index:-251629568;mso-width-relative:page;mso-height-relative:page;" filled="f" stroked="t" coordsize="1219200,1" o:gfxdata="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5jm2AAAAAkBAAAPAAAAAAAAAAEA&#10;IAAAACIAAABkcnMvZG93bnJldi54bWxQSwECFAAUAAAACACHTuJAF6hjSg8CAAB8BAAADgAAAAAA&#10;AAABACAAAAAnAQAAZHJzL2Uyb0RvYy54bWxQSwUGAAAAAAYABgBZAQAAqAU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6912" behindDoc="1" locked="0" layoutInCell="1" allowOverlap="1">
                <wp:simplePos x="0" y="0"/>
                <wp:positionH relativeFrom="page">
                  <wp:posOffset>2255520</wp:posOffset>
                </wp:positionH>
                <wp:positionV relativeFrom="paragraph">
                  <wp:posOffset>160655</wp:posOffset>
                </wp:positionV>
                <wp:extent cx="1219200" cy="1270"/>
                <wp:effectExtent l="0" t="0" r="0" b="0"/>
                <wp:wrapTopAndBottom/>
                <wp:docPr id="89" name="Graphic 89"/>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89" o:spid="_x0000_s1026" o:spt="100" style="position:absolute;left:0pt;margin-left:177.6pt;margin-top:12.65pt;height:0.1pt;width:96pt;mso-position-horizontal-relative:page;mso-wrap-distance-bottom:0pt;mso-wrap-distance-top:0pt;z-index:-251629568;mso-width-relative:page;mso-height-relative:page;" filled="f" stroked="t" coordsize="1219200,1" o:gfxdata="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W1UpTZAAAACQEAAA8AAAAAAAAA&#10;AQAgAAAAIgAAAGRycy9kb3ducmV2LnhtbFBLAQIUABQAAAAIAIdO4kAshqYr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7936" behindDoc="1" locked="0" layoutInCell="1" allowOverlap="1">
                <wp:simplePos x="0" y="0"/>
                <wp:positionH relativeFrom="page">
                  <wp:posOffset>3855720</wp:posOffset>
                </wp:positionH>
                <wp:positionV relativeFrom="paragraph">
                  <wp:posOffset>160655</wp:posOffset>
                </wp:positionV>
                <wp:extent cx="1219200" cy="1270"/>
                <wp:effectExtent l="0" t="0" r="0" b="0"/>
                <wp:wrapTopAndBottom/>
                <wp:docPr id="90" name="Graphic 90"/>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0" o:spid="_x0000_s1026" o:spt="100" style="position:absolute;left:0pt;margin-left:303.6pt;margin-top:12.65pt;height:0.1pt;width:96pt;mso-position-horizontal-relative:page;mso-wrap-distance-bottom:0pt;mso-wrap-distance-top:0pt;z-index:-251628544;mso-width-relative:page;mso-height-relative:page;" filled="f" stroked="t" coordsize="1219200,1" o:gfxdata="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24artkAAAAJAQAADwAAAAAAAAAB&#10;ACAAAAAiAAAAZHJzL2Rvd25yZXYueG1sUEsBAhQAFAAAAAgAh07iQEf5wkMPAgAAfAQAAA4AAAAA&#10;AAAAAQAgAAAAKA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7936" behindDoc="1" locked="0" layoutInCell="1" allowOverlap="1">
                <wp:simplePos x="0" y="0"/>
                <wp:positionH relativeFrom="page">
                  <wp:posOffset>5376545</wp:posOffset>
                </wp:positionH>
                <wp:positionV relativeFrom="paragraph">
                  <wp:posOffset>160655</wp:posOffset>
                </wp:positionV>
                <wp:extent cx="1219200" cy="1270"/>
                <wp:effectExtent l="0" t="0" r="0" b="0"/>
                <wp:wrapTopAndBottom/>
                <wp:docPr id="91" name="Graphic 91"/>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1" o:spid="_x0000_s1026" o:spt="100" style="position:absolute;left:0pt;margin-left:423.35pt;margin-top:12.65pt;height:0.1pt;width:96pt;mso-position-horizontal-relative:page;mso-wrap-distance-bottom:0pt;mso-wrap-distance-top:0pt;z-index:-251628544;mso-width-relative:page;mso-height-relative:page;" filled="f" stroked="t" coordsize="1219200,1" o:gfxdata="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F2T42gAAAAoBAAAPAAAAAAAA&#10;AAEAIAAAACIAAABkcnMvZG93bnJldi54bWxQSwECFAAUAAAACACHTuJAfNcHIh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8960" behindDoc="1" locked="0" layoutInCell="1" allowOverlap="1">
                <wp:simplePos x="0" y="0"/>
                <wp:positionH relativeFrom="page">
                  <wp:posOffset>814705</wp:posOffset>
                </wp:positionH>
                <wp:positionV relativeFrom="paragraph">
                  <wp:posOffset>335915</wp:posOffset>
                </wp:positionV>
                <wp:extent cx="1219200" cy="1270"/>
                <wp:effectExtent l="0" t="0" r="0" b="0"/>
                <wp:wrapTopAndBottom/>
                <wp:docPr id="92" name="Graphic 92"/>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2" o:spid="_x0000_s1026" o:spt="100" style="position:absolute;left:0pt;margin-left:64.15pt;margin-top:26.45pt;height:0.1pt;width:96pt;mso-position-horizontal-relative:page;mso-wrap-distance-bottom:0pt;mso-wrap-distance-top:0pt;z-index:-251627520;mso-width-relative:page;mso-height-relative:page;" filled="f" stroked="t" coordsize="1219200,1" o:gfxdata="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2NuQdgAAAAJAQAADwAAAAAAAAAB&#10;ACAAAAAiAAAAZHJzL2Rvd25yZXYueG1sUEsBAhQAFAAAAAgAh07iQDGlSIAQAgAAfAQAAA4AAAAA&#10;AAAAAQAgAAAAJw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8960" behindDoc="1" locked="0" layoutInCell="1" allowOverlap="1">
                <wp:simplePos x="0" y="0"/>
                <wp:positionH relativeFrom="page">
                  <wp:posOffset>2255520</wp:posOffset>
                </wp:positionH>
                <wp:positionV relativeFrom="paragraph">
                  <wp:posOffset>335915</wp:posOffset>
                </wp:positionV>
                <wp:extent cx="1219200" cy="1270"/>
                <wp:effectExtent l="0" t="0" r="0" b="0"/>
                <wp:wrapTopAndBottom/>
                <wp:docPr id="93" name="Graphic 93"/>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3" o:spid="_x0000_s1026" o:spt="100" style="position:absolute;left:0pt;margin-left:177.6pt;margin-top:26.45pt;height:0.1pt;width:96pt;mso-position-horizontal-relative:page;mso-wrap-distance-bottom:0pt;mso-wrap-distance-top:0pt;z-index:-251627520;mso-width-relative:page;mso-height-relative:page;" filled="f" stroked="t" coordsize="1219200,1" o:gfxdata="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ppDPZAAAACQEAAA8AAAAAAAAA&#10;AQAgAAAAIgAAAGRycy9kb3ducmV2LnhtbFBLAQIUABQAAAAIAIdO4kAKi43h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9984" behindDoc="1" locked="0" layoutInCell="1" allowOverlap="1">
                <wp:simplePos x="0" y="0"/>
                <wp:positionH relativeFrom="page">
                  <wp:posOffset>3855720</wp:posOffset>
                </wp:positionH>
                <wp:positionV relativeFrom="paragraph">
                  <wp:posOffset>335915</wp:posOffset>
                </wp:positionV>
                <wp:extent cx="1219200" cy="1270"/>
                <wp:effectExtent l="0" t="0" r="0" b="0"/>
                <wp:wrapTopAndBottom/>
                <wp:docPr id="94" name="Graphic 94"/>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4" o:spid="_x0000_s1026" o:spt="100" style="position:absolute;left:0pt;margin-left:303.6pt;margin-top:26.45pt;height:0.1pt;width:96pt;mso-position-horizontal-relative:page;mso-wrap-distance-bottom:0pt;mso-wrap-distance-top:0pt;z-index:-251626496;mso-width-relative:page;mso-height-relative:page;" filled="f" stroked="t" coordsize="1219200,1" o:gfxdata="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a8uwJ2gAAAAkBAAAPAAAAAAAA&#10;AAEAIAAAACIAAABkcnMvZG93bnJldi54bWxQSwECFAAUAAAACACHTuJA6kenHx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89984" behindDoc="1" locked="0" layoutInCell="1" allowOverlap="1">
                <wp:simplePos x="0" y="0"/>
                <wp:positionH relativeFrom="page">
                  <wp:posOffset>5376545</wp:posOffset>
                </wp:positionH>
                <wp:positionV relativeFrom="paragraph">
                  <wp:posOffset>335915</wp:posOffset>
                </wp:positionV>
                <wp:extent cx="1219200" cy="1270"/>
                <wp:effectExtent l="0" t="0" r="0" b="0"/>
                <wp:wrapTopAndBottom/>
                <wp:docPr id="95" name="Graphic 95"/>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5" o:spid="_x0000_s1026" o:spt="100" style="position:absolute;left:0pt;margin-left:423.35pt;margin-top:26.45pt;height:0.1pt;width:96pt;mso-position-horizontal-relative:page;mso-wrap-distance-bottom:0pt;mso-wrap-distance-top:0pt;z-index:-251626496;mso-width-relative:page;mso-height-relative:page;" filled="f" stroked="t" coordsize="1219200,1" o:gfxdata="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TWne2gAAAAoBAAAPAAAAAAAA&#10;AAEAIAAAACIAAABkcnMvZG93bnJldi54bWxQSwECFAAUAAAACACHTuJA0Wlifh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91008" behindDoc="1" locked="0" layoutInCell="1" allowOverlap="1">
                <wp:simplePos x="0" y="0"/>
                <wp:positionH relativeFrom="page">
                  <wp:posOffset>814705</wp:posOffset>
                </wp:positionH>
                <wp:positionV relativeFrom="paragraph">
                  <wp:posOffset>511175</wp:posOffset>
                </wp:positionV>
                <wp:extent cx="1219200" cy="1270"/>
                <wp:effectExtent l="0" t="0" r="0" b="0"/>
                <wp:wrapTopAndBottom/>
                <wp:docPr id="96" name="Graphic 96"/>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6" o:spid="_x0000_s1026" o:spt="100" style="position:absolute;left:0pt;margin-left:64.15pt;margin-top:40.25pt;height:0.1pt;width:96pt;mso-position-horizontal-relative:page;mso-wrap-distance-bottom:0pt;mso-wrap-distance-top:0pt;z-index:-251625472;mso-width-relative:page;mso-height-relative:page;" filled="f" stroked="t" coordsize="1219200,1" o:gfxdata="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JDyKNgAAAAJAQAADwAAAAAAAAAB&#10;ACAAAAAiAAAAZHJzL2Rvd25yZXYueG1sUEsBAhQAFAAAAAgAh07iQJwbLdwQAgAAfAQAAA4AAAAA&#10;AAAAAQAgAAAAJwEAAGRycy9lMm9Eb2MueG1sUEsFBgAAAAAGAAYAWQEAAKkFA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91008" behindDoc="1" locked="0" layoutInCell="1" allowOverlap="1">
                <wp:simplePos x="0" y="0"/>
                <wp:positionH relativeFrom="page">
                  <wp:posOffset>2255520</wp:posOffset>
                </wp:positionH>
                <wp:positionV relativeFrom="paragraph">
                  <wp:posOffset>511175</wp:posOffset>
                </wp:positionV>
                <wp:extent cx="1219200" cy="1270"/>
                <wp:effectExtent l="0" t="0" r="0" b="0"/>
                <wp:wrapTopAndBottom/>
                <wp:docPr id="97" name="Graphic 97"/>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7" o:spid="_x0000_s1026" o:spt="100" style="position:absolute;left:0pt;margin-left:177.6pt;margin-top:40.25pt;height:0.1pt;width:96pt;mso-position-horizontal-relative:page;mso-wrap-distance-bottom:0pt;mso-wrap-distance-top:0pt;z-index:-251625472;mso-width-relative:page;mso-height-relative:page;" filled="f" stroked="t" coordsize="1219200,1" o:gfxdata="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aOFrZAAAACQEAAA8AAAAAAAAA&#10;AQAgAAAAIgAAAGRycy9kb3ducmV2LnhtbFBLAQIUABQAAAAIAIdO4kCnNei9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92032" behindDoc="1" locked="0" layoutInCell="1" allowOverlap="1">
                <wp:simplePos x="0" y="0"/>
                <wp:positionH relativeFrom="page">
                  <wp:posOffset>3855720</wp:posOffset>
                </wp:positionH>
                <wp:positionV relativeFrom="paragraph">
                  <wp:posOffset>511175</wp:posOffset>
                </wp:positionV>
                <wp:extent cx="1219200" cy="1270"/>
                <wp:effectExtent l="0" t="0" r="0" b="0"/>
                <wp:wrapTopAndBottom/>
                <wp:docPr id="98" name="Graphic 98"/>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8" o:spid="_x0000_s1026" o:spt="100" style="position:absolute;left:0pt;margin-left:303.6pt;margin-top:40.25pt;height:0.1pt;width:96pt;mso-position-horizontal-relative:page;mso-wrap-distance-bottom:0pt;mso-wrap-distance-top:0pt;z-index:-251624448;mso-width-relative:page;mso-height-relative:page;" filled="f" stroked="t" coordsize="1219200,1" o:gfxdata="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AXBg2gAAAAkBAAAPAAAAAAAA&#10;AAEAIAAAACIAAABkcnMvZG93bnJldi54bWxQSwECFAAUAAAACACHTuJAHYQJ+xACAAB8BAAADgAA&#10;AAAAAAABACAAAAApAQAAZHJzL2Uyb0RvYy54bWxQSwUGAAAAAAYABgBZAQAAqwUAAAAA&#10;" path="m0,0l1219200,0e">
                <v:fill on="f" focussize="0,0"/>
                <v:stroke weight="0.487086614173228pt" color="#000000" joinstyle="round"/>
                <v:imagedata o:title=""/>
                <o:lock v:ext="edit" aspectratio="f"/>
                <v:textbox inset="0mm,0mm,0mm,0mm"/>
                <w10:wrap type="topAndBottom"/>
              </v:shape>
            </w:pict>
          </mc:Fallback>
        </mc:AlternateContent>
      </w:r>
      <w:r>
        <w:rPr>
          <w:i/>
          <w:sz w:val="19"/>
        </w:rPr>
        <mc:AlternateContent>
          <mc:Choice Requires="wps">
            <w:drawing>
              <wp:anchor distT="0" distB="0" distL="0" distR="0" simplePos="0" relativeHeight="251692032" behindDoc="1" locked="0" layoutInCell="1" allowOverlap="1">
                <wp:simplePos x="0" y="0"/>
                <wp:positionH relativeFrom="page">
                  <wp:posOffset>5376545</wp:posOffset>
                </wp:positionH>
                <wp:positionV relativeFrom="paragraph">
                  <wp:posOffset>511175</wp:posOffset>
                </wp:positionV>
                <wp:extent cx="1219200" cy="1270"/>
                <wp:effectExtent l="0" t="0" r="0" b="0"/>
                <wp:wrapTopAndBottom/>
                <wp:docPr id="99" name="Graphic 99"/>
                <wp:cNvGraphicFramePr/>
                <a:graphic xmlns:a="http://schemas.openxmlformats.org/drawingml/2006/main">
                  <a:graphicData uri="http://schemas.microsoft.com/office/word/2010/wordprocessingShape">
                    <wps:wsp>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noAutofit/>
                      </wps:bodyPr>
                    </wps:wsp>
                  </a:graphicData>
                </a:graphic>
              </wp:anchor>
            </w:drawing>
          </mc:Choice>
          <mc:Fallback>
            <w:pict>
              <v:shape id="Graphic 99" o:spid="_x0000_s1026" o:spt="100" style="position:absolute;left:0pt;margin-left:423.35pt;margin-top:40.25pt;height:0.1pt;width:96pt;mso-position-horizontal-relative:page;mso-wrap-distance-bottom:0pt;mso-wrap-distance-top:0pt;z-index:-251624448;mso-width-relative:page;mso-height-relative:page;" filled="f" stroked="t" coordsize="1219200,1" o:gfxdata="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j3X4DZAAAACgEAAA8AAAAAAAAA&#10;AQAgAAAAIgAAAGRycy9kb3ducmV2LnhtbFBLAQIUABQAAAAIAIdO4kAmqsyaEAIAAHwEAAAOAAAA&#10;AAAAAAEAIAAAACgBAABkcnMvZTJvRG9jLnhtbFBLBQYAAAAABgAGAFkBAACqBQAAAAA=&#10;" path="m0,0l1219200,0e">
                <v:fill on="f" focussize="0,0"/>
                <v:stroke weight="0.487086614173228pt" color="#000000" joinstyle="round"/>
                <v:imagedata o:title=""/>
                <o:lock v:ext="edit" aspectratio="f"/>
                <v:textbox inset="0mm,0mm,0mm,0mm"/>
                <w10:wrap type="topAndBottom"/>
              </v:shape>
            </w:pict>
          </mc:Fallback>
        </mc:AlternateContent>
      </w:r>
    </w:p>
    <w:p w14:paraId="41D2E5D0">
      <w:pPr>
        <w:pStyle w:val="5"/>
        <w:spacing w:before="17"/>
        <w:rPr>
          <w:i/>
          <w:sz w:val="20"/>
        </w:rPr>
      </w:pPr>
    </w:p>
    <w:p w14:paraId="4CFECAB5">
      <w:pPr>
        <w:pStyle w:val="5"/>
        <w:spacing w:before="17"/>
        <w:rPr>
          <w:i/>
          <w:sz w:val="20"/>
        </w:rPr>
      </w:pPr>
    </w:p>
    <w:p w14:paraId="562F403C">
      <w:pPr>
        <w:pStyle w:val="5"/>
        <w:spacing w:before="130"/>
        <w:rPr>
          <w:i/>
          <w:sz w:val="22"/>
        </w:rPr>
      </w:pPr>
    </w:p>
    <w:p w14:paraId="5BAD0871">
      <w:pPr>
        <w:spacing w:before="0" w:line="252" w:lineRule="auto"/>
        <w:ind w:left="878" w:right="206" w:firstLine="0"/>
        <w:jc w:val="left"/>
        <w:rPr>
          <w:i/>
          <w:sz w:val="22"/>
        </w:rPr>
      </w:pPr>
      <w:r>
        <w:rPr>
          <w:i/>
          <w:sz w:val="22"/>
        </w:rPr>
        <w:t>[If</w:t>
      </w:r>
      <w:r>
        <w:rPr>
          <w:i/>
          <w:spacing w:val="-3"/>
          <w:sz w:val="22"/>
        </w:rPr>
        <w:t xml:space="preserve"> </w:t>
      </w:r>
      <w:r>
        <w:rPr>
          <w:i/>
          <w:sz w:val="22"/>
        </w:rPr>
        <w:t>no</w:t>
      </w:r>
      <w:r>
        <w:rPr>
          <w:i/>
          <w:spacing w:val="-4"/>
          <w:sz w:val="22"/>
        </w:rPr>
        <w:t xml:space="preserve"> </w:t>
      </w:r>
      <w:r>
        <w:rPr>
          <w:i/>
          <w:sz w:val="22"/>
        </w:rPr>
        <w:t>payments</w:t>
      </w:r>
      <w:r>
        <w:rPr>
          <w:i/>
          <w:spacing w:val="-3"/>
          <w:sz w:val="22"/>
        </w:rPr>
        <w:t xml:space="preserve"> </w:t>
      </w:r>
      <w:r>
        <w:rPr>
          <w:i/>
          <w:sz w:val="22"/>
        </w:rPr>
        <w:t>are</w:t>
      </w:r>
      <w:r>
        <w:rPr>
          <w:i/>
          <w:spacing w:val="-11"/>
          <w:sz w:val="22"/>
        </w:rPr>
        <w:t xml:space="preserve"> </w:t>
      </w:r>
      <w:r>
        <w:rPr>
          <w:i/>
          <w:sz w:val="22"/>
        </w:rPr>
        <w:t>made</w:t>
      </w:r>
      <w:r>
        <w:rPr>
          <w:i/>
          <w:spacing w:val="-1"/>
          <w:sz w:val="22"/>
        </w:rPr>
        <w:t xml:space="preserve"> </w:t>
      </w:r>
      <w:r>
        <w:rPr>
          <w:i/>
          <w:sz w:val="22"/>
        </w:rPr>
        <w:t>or</w:t>
      </w:r>
      <w:r>
        <w:rPr>
          <w:i/>
          <w:spacing w:val="-3"/>
          <w:sz w:val="22"/>
        </w:rPr>
        <w:t xml:space="preserve"> </w:t>
      </w:r>
      <w:r>
        <w:rPr>
          <w:i/>
          <w:sz w:val="22"/>
        </w:rPr>
        <w:t>promised,</w:t>
      </w:r>
      <w:r>
        <w:rPr>
          <w:i/>
          <w:spacing w:val="-4"/>
          <w:sz w:val="22"/>
        </w:rPr>
        <w:t xml:space="preserve"> </w:t>
      </w:r>
      <w:r>
        <w:rPr>
          <w:i/>
          <w:sz w:val="22"/>
        </w:rPr>
        <w:t>add</w:t>
      </w:r>
      <w:r>
        <w:rPr>
          <w:i/>
          <w:spacing w:val="-1"/>
          <w:sz w:val="22"/>
        </w:rPr>
        <w:t xml:space="preserve"> </w:t>
      </w:r>
      <w:r>
        <w:rPr>
          <w:i/>
          <w:sz w:val="22"/>
        </w:rPr>
        <w:t>the</w:t>
      </w:r>
      <w:r>
        <w:rPr>
          <w:i/>
          <w:spacing w:val="-6"/>
          <w:sz w:val="22"/>
        </w:rPr>
        <w:t xml:space="preserve"> </w:t>
      </w:r>
      <w:r>
        <w:rPr>
          <w:i/>
          <w:sz w:val="22"/>
        </w:rPr>
        <w:t>following</w:t>
      </w:r>
      <w:r>
        <w:rPr>
          <w:i/>
          <w:spacing w:val="-1"/>
          <w:sz w:val="22"/>
        </w:rPr>
        <w:t xml:space="preserve"> </w:t>
      </w:r>
      <w:r>
        <w:rPr>
          <w:i/>
          <w:sz w:val="22"/>
        </w:rPr>
        <w:t>statement:</w:t>
      </w:r>
      <w:r>
        <w:rPr>
          <w:i/>
          <w:spacing w:val="-5"/>
          <w:sz w:val="22"/>
        </w:rPr>
        <w:t xml:space="preserve"> </w:t>
      </w:r>
      <w:r>
        <w:rPr>
          <w:i/>
          <w:sz w:val="22"/>
        </w:rPr>
        <w:t>“No</w:t>
      </w:r>
      <w:r>
        <w:rPr>
          <w:i/>
          <w:spacing w:val="-1"/>
          <w:sz w:val="22"/>
        </w:rPr>
        <w:t xml:space="preserve"> </w:t>
      </w:r>
      <w:r>
        <w:rPr>
          <w:i/>
          <w:sz w:val="22"/>
        </w:rPr>
        <w:t>commissions</w:t>
      </w:r>
      <w:r>
        <w:rPr>
          <w:i/>
          <w:spacing w:val="-1"/>
          <w:sz w:val="22"/>
        </w:rPr>
        <w:t xml:space="preserve"> </w:t>
      </w:r>
      <w:r>
        <w:rPr>
          <w:i/>
          <w:sz w:val="22"/>
        </w:rPr>
        <w:t>or</w:t>
      </w:r>
      <w:r>
        <w:rPr>
          <w:i/>
          <w:spacing w:val="-3"/>
          <w:sz w:val="22"/>
        </w:rPr>
        <w:t xml:space="preserve"> </w:t>
      </w:r>
      <w:r>
        <w:rPr>
          <w:i/>
          <w:sz w:val="22"/>
        </w:rPr>
        <w:t>gratuities</w:t>
      </w:r>
      <w:r>
        <w:rPr>
          <w:i/>
          <w:spacing w:val="-1"/>
          <w:sz w:val="22"/>
        </w:rPr>
        <w:t xml:space="preserve"> </w:t>
      </w:r>
      <w:r>
        <w:rPr>
          <w:i/>
          <w:sz w:val="22"/>
        </w:rPr>
        <w:t>have</w:t>
      </w:r>
      <w:r>
        <w:rPr>
          <w:i/>
          <w:spacing w:val="-3"/>
          <w:sz w:val="22"/>
        </w:rPr>
        <w:t xml:space="preserve"> </w:t>
      </w:r>
      <w:r>
        <w:rPr>
          <w:i/>
          <w:sz w:val="22"/>
        </w:rPr>
        <w:t>been or are</w:t>
      </w:r>
      <w:r>
        <w:rPr>
          <w:i/>
          <w:spacing w:val="-3"/>
          <w:sz w:val="22"/>
        </w:rPr>
        <w:t xml:space="preserve"> </w:t>
      </w:r>
      <w:r>
        <w:rPr>
          <w:i/>
          <w:sz w:val="22"/>
        </w:rPr>
        <w:t>to be paid by us to agents or any third party relating to this Application]</w:t>
      </w:r>
    </w:p>
    <w:p w14:paraId="60F169E2">
      <w:pPr>
        <w:spacing w:after="0" w:line="252" w:lineRule="auto"/>
        <w:jc w:val="left"/>
        <w:rPr>
          <w:i/>
          <w:sz w:val="22"/>
        </w:rPr>
        <w:sectPr>
          <w:type w:val="continuous"/>
          <w:pgSz w:w="11910" w:h="16840"/>
          <w:pgMar w:top="1620" w:right="425" w:bottom="280" w:left="566" w:header="0" w:footer="443" w:gutter="0"/>
          <w:cols w:space="720" w:num="1"/>
        </w:sectPr>
      </w:pPr>
    </w:p>
    <w:p w14:paraId="66104154">
      <w:pPr>
        <w:pStyle w:val="5"/>
        <w:spacing w:before="213"/>
        <w:rPr>
          <w:i/>
        </w:rPr>
      </w:pPr>
    </w:p>
    <w:p w14:paraId="09ACE906">
      <w:pPr>
        <w:pStyle w:val="7"/>
        <w:numPr>
          <w:ilvl w:val="0"/>
          <w:numId w:val="17"/>
        </w:numPr>
        <w:tabs>
          <w:tab w:val="left" w:pos="848"/>
          <w:tab w:val="left" w:pos="850"/>
        </w:tabs>
        <w:spacing w:before="0" w:after="0" w:line="230" w:lineRule="auto"/>
        <w:ind w:left="850" w:right="420" w:hanging="567"/>
        <w:jc w:val="both"/>
        <w:rPr>
          <w:sz w:val="24"/>
        </w:rPr>
      </w:pPr>
      <w:r>
        <w:rPr>
          <w:sz w:val="24"/>
        </w:rPr>
        <w:t>Not bound to accept: We</w:t>
      </w:r>
      <w:r>
        <w:rPr>
          <w:spacing w:val="-2"/>
          <w:sz w:val="24"/>
        </w:rPr>
        <w:t xml:space="preserve"> </w:t>
      </w:r>
      <w:r>
        <w:rPr>
          <w:sz w:val="24"/>
        </w:rPr>
        <w:t>understand that you may cancel the prequalification process at any time and thatyouareneitherboundtoacceptanyApplicationthatyoumayreceivenortoinvite the prequalified Applicants to Tender for the contract subject of this Prequalification process, without incurring any liability to the Applicants, in accordance with ITA</w:t>
      </w:r>
      <w:r>
        <w:rPr>
          <w:spacing w:val="-6"/>
          <w:sz w:val="24"/>
        </w:rPr>
        <w:t xml:space="preserve"> </w:t>
      </w:r>
      <w:r>
        <w:rPr>
          <w:sz w:val="24"/>
        </w:rPr>
        <w:t>26.1.</w:t>
      </w:r>
    </w:p>
    <w:p w14:paraId="78D25BBC">
      <w:pPr>
        <w:pStyle w:val="7"/>
        <w:numPr>
          <w:ilvl w:val="0"/>
          <w:numId w:val="17"/>
        </w:numPr>
        <w:tabs>
          <w:tab w:val="left" w:pos="845"/>
          <w:tab w:val="left" w:pos="859"/>
        </w:tabs>
        <w:spacing w:before="265" w:after="0" w:line="230" w:lineRule="auto"/>
        <w:ind w:left="859" w:right="522" w:hanging="576"/>
        <w:jc w:val="both"/>
        <w:rPr>
          <w:sz w:val="24"/>
        </w:rPr>
      </w:pPr>
      <w:r>
        <w:rPr>
          <w:sz w:val="24"/>
        </w:rPr>
        <w:t>True</w:t>
      </w:r>
      <w:r>
        <w:rPr>
          <w:spacing w:val="-12"/>
          <w:sz w:val="24"/>
        </w:rPr>
        <w:t xml:space="preserve"> </w:t>
      </w:r>
      <w:r>
        <w:rPr>
          <w:sz w:val="24"/>
        </w:rPr>
        <w:t>and</w:t>
      </w:r>
      <w:r>
        <w:rPr>
          <w:spacing w:val="-4"/>
          <w:sz w:val="24"/>
        </w:rPr>
        <w:t xml:space="preserve"> </w:t>
      </w:r>
      <w:r>
        <w:rPr>
          <w:sz w:val="24"/>
        </w:rPr>
        <w:t>correct:</w:t>
      </w:r>
      <w:r>
        <w:rPr>
          <w:spacing w:val="-2"/>
          <w:sz w:val="24"/>
        </w:rPr>
        <w:t xml:space="preserve"> </w:t>
      </w:r>
      <w:r>
        <w:rPr>
          <w:sz w:val="24"/>
        </w:rPr>
        <w:t>All</w:t>
      </w:r>
      <w:r>
        <w:rPr>
          <w:spacing w:val="-4"/>
          <w:sz w:val="24"/>
        </w:rPr>
        <w:t xml:space="preserve"> </w:t>
      </w:r>
      <w:r>
        <w:rPr>
          <w:sz w:val="24"/>
        </w:rPr>
        <w:t>information,</w:t>
      </w:r>
      <w:r>
        <w:rPr>
          <w:spacing w:val="-4"/>
          <w:sz w:val="24"/>
        </w:rPr>
        <w:t xml:space="preserve"> </w:t>
      </w:r>
      <w:r>
        <w:rPr>
          <w:sz w:val="24"/>
        </w:rPr>
        <w:t>statements</w:t>
      </w:r>
      <w:r>
        <w:rPr>
          <w:spacing w:val="-4"/>
          <w:sz w:val="24"/>
        </w:rPr>
        <w:t xml:space="preserve"> </w:t>
      </w:r>
      <w:r>
        <w:rPr>
          <w:sz w:val="24"/>
        </w:rPr>
        <w:t>and</w:t>
      </w:r>
      <w:r>
        <w:rPr>
          <w:spacing w:val="-4"/>
          <w:sz w:val="24"/>
        </w:rPr>
        <w:t xml:space="preserve"> </w:t>
      </w:r>
      <w:r>
        <w:rPr>
          <w:sz w:val="24"/>
        </w:rPr>
        <w:t>description</w:t>
      </w:r>
      <w:r>
        <w:rPr>
          <w:spacing w:val="-2"/>
          <w:sz w:val="24"/>
        </w:rPr>
        <w:t xml:space="preserve"> </w:t>
      </w:r>
      <w:r>
        <w:rPr>
          <w:sz w:val="24"/>
        </w:rPr>
        <w:t>contained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Application</w:t>
      </w:r>
      <w:r>
        <w:rPr>
          <w:spacing w:val="-4"/>
          <w:sz w:val="24"/>
        </w:rPr>
        <w:t xml:space="preserve"> </w:t>
      </w:r>
      <w:r>
        <w:rPr>
          <w:sz w:val="24"/>
        </w:rPr>
        <w:t>are</w:t>
      </w:r>
      <w:r>
        <w:rPr>
          <w:spacing w:val="-3"/>
          <w:sz w:val="24"/>
        </w:rPr>
        <w:t xml:space="preserve"> </w:t>
      </w:r>
      <w:r>
        <w:rPr>
          <w:sz w:val="24"/>
        </w:rPr>
        <w:t>in</w:t>
      </w:r>
      <w:r>
        <w:rPr>
          <w:spacing w:val="-4"/>
          <w:sz w:val="24"/>
        </w:rPr>
        <w:t xml:space="preserve"> </w:t>
      </w:r>
      <w:r>
        <w:rPr>
          <w:sz w:val="24"/>
        </w:rPr>
        <w:t>all respect true, correct and complete to the best of our knowledge and belief.</w:t>
      </w:r>
    </w:p>
    <w:p w14:paraId="7A64610D">
      <w:pPr>
        <w:pStyle w:val="5"/>
        <w:spacing w:before="243"/>
      </w:pPr>
    </w:p>
    <w:p w14:paraId="0306318B">
      <w:pPr>
        <w:tabs>
          <w:tab w:val="left" w:leader="dot" w:pos="3768"/>
        </w:tabs>
        <w:spacing w:before="0"/>
        <w:ind w:left="283" w:right="0" w:firstLine="0"/>
        <w:jc w:val="left"/>
        <w:rPr>
          <w:i/>
          <w:sz w:val="24"/>
        </w:rPr>
      </w:pPr>
      <w:bookmarkStart w:id="49" w:name="Signed.................................."/>
      <w:bookmarkEnd w:id="49"/>
      <w:r>
        <w:rPr>
          <w:spacing w:val="-2"/>
          <w:sz w:val="24"/>
        </w:rPr>
        <w:t>Signed</w:t>
      </w:r>
      <w:r>
        <w:rPr>
          <w:sz w:val="24"/>
        </w:rPr>
        <w:tab/>
      </w:r>
      <w:r>
        <w:rPr>
          <w:i/>
          <w:spacing w:val="-2"/>
          <w:sz w:val="24"/>
        </w:rPr>
        <w:t>[insertsignature(s)ofanauthorizedrepresentative(s)oftheApplicant]</w:t>
      </w:r>
    </w:p>
    <w:p w14:paraId="4A915BDE">
      <w:pPr>
        <w:tabs>
          <w:tab w:val="left" w:leader="dot" w:pos="3722"/>
        </w:tabs>
        <w:spacing w:before="245" w:line="274" w:lineRule="exact"/>
        <w:ind w:left="283" w:right="0" w:firstLine="0"/>
        <w:jc w:val="left"/>
        <w:rPr>
          <w:i/>
          <w:sz w:val="24"/>
        </w:rPr>
      </w:pPr>
      <w:r>
        <w:rPr>
          <w:i/>
          <w:spacing w:val="-4"/>
          <w:sz w:val="24"/>
        </w:rPr>
        <w:t>Name</w:t>
      </w:r>
      <w:r>
        <w:rPr>
          <w:sz w:val="24"/>
        </w:rPr>
        <w:tab/>
      </w:r>
      <w:r>
        <w:rPr>
          <w:i/>
          <w:sz w:val="24"/>
        </w:rPr>
        <w:t>[insert</w:t>
      </w:r>
      <w:r>
        <w:rPr>
          <w:i/>
          <w:spacing w:val="-3"/>
          <w:sz w:val="24"/>
        </w:rPr>
        <w:t xml:space="preserve"> </w:t>
      </w:r>
      <w:r>
        <w:rPr>
          <w:i/>
          <w:sz w:val="24"/>
        </w:rPr>
        <w:t>full</w:t>
      </w:r>
      <w:r>
        <w:rPr>
          <w:i/>
          <w:spacing w:val="-2"/>
          <w:sz w:val="24"/>
        </w:rPr>
        <w:t xml:space="preserve"> </w:t>
      </w:r>
      <w:r>
        <w:rPr>
          <w:i/>
          <w:sz w:val="24"/>
        </w:rPr>
        <w:t>name</w:t>
      </w:r>
      <w:r>
        <w:rPr>
          <w:i/>
          <w:spacing w:val="-2"/>
          <w:sz w:val="24"/>
        </w:rPr>
        <w:t xml:space="preserve"> </w:t>
      </w:r>
      <w:r>
        <w:rPr>
          <w:i/>
          <w:sz w:val="24"/>
        </w:rPr>
        <w:t>of person</w:t>
      </w:r>
      <w:r>
        <w:rPr>
          <w:i/>
          <w:spacing w:val="-1"/>
          <w:sz w:val="24"/>
        </w:rPr>
        <w:t xml:space="preserve"> </w:t>
      </w:r>
      <w:r>
        <w:rPr>
          <w:i/>
          <w:sz w:val="24"/>
        </w:rPr>
        <w:t>signing the</w:t>
      </w:r>
      <w:r>
        <w:rPr>
          <w:i/>
          <w:spacing w:val="-1"/>
          <w:sz w:val="24"/>
        </w:rPr>
        <w:t xml:space="preserve"> </w:t>
      </w:r>
      <w:r>
        <w:rPr>
          <w:i/>
          <w:spacing w:val="-2"/>
          <w:sz w:val="24"/>
        </w:rPr>
        <w:t>Application]</w:t>
      </w:r>
    </w:p>
    <w:p w14:paraId="3C6D5A04">
      <w:pPr>
        <w:tabs>
          <w:tab w:val="left" w:leader="dot" w:pos="4893"/>
        </w:tabs>
        <w:spacing w:before="0" w:line="274" w:lineRule="exact"/>
        <w:ind w:left="283" w:right="0" w:firstLine="0"/>
        <w:jc w:val="left"/>
        <w:rPr>
          <w:i/>
          <w:sz w:val="24"/>
        </w:rPr>
      </w:pPr>
      <w:r>
        <w:rPr>
          <w:sz w:val="24"/>
        </w:rPr>
        <w:t>In</w:t>
      </w:r>
      <w:r>
        <w:rPr>
          <w:spacing w:val="-1"/>
          <w:sz w:val="24"/>
        </w:rPr>
        <w:t xml:space="preserve"> </w:t>
      </w:r>
      <w:r>
        <w:rPr>
          <w:sz w:val="24"/>
        </w:rPr>
        <w:t>the</w:t>
      </w:r>
      <w:r>
        <w:rPr>
          <w:spacing w:val="-3"/>
          <w:sz w:val="24"/>
        </w:rPr>
        <w:t xml:space="preserve"> </w:t>
      </w:r>
      <w:r>
        <w:rPr>
          <w:sz w:val="24"/>
        </w:rPr>
        <w:t>capacity</w:t>
      </w:r>
      <w:r>
        <w:rPr>
          <w:spacing w:val="-1"/>
          <w:sz w:val="24"/>
        </w:rPr>
        <w:t xml:space="preserve"> </w:t>
      </w:r>
      <w:r>
        <w:rPr>
          <w:spacing w:val="-5"/>
          <w:sz w:val="24"/>
        </w:rPr>
        <w:t>of</w:t>
      </w:r>
      <w:r>
        <w:rPr>
          <w:sz w:val="24"/>
        </w:rPr>
        <w:tab/>
      </w:r>
      <w:r>
        <w:rPr>
          <w:i/>
          <w:sz w:val="24"/>
        </w:rPr>
        <w:t>[insert</w:t>
      </w:r>
      <w:r>
        <w:rPr>
          <w:i/>
          <w:spacing w:val="-3"/>
          <w:sz w:val="24"/>
        </w:rPr>
        <w:t xml:space="preserve"> </w:t>
      </w:r>
      <w:r>
        <w:rPr>
          <w:i/>
          <w:sz w:val="24"/>
        </w:rPr>
        <w:t>capacity of</w:t>
      </w:r>
      <w:r>
        <w:rPr>
          <w:i/>
          <w:spacing w:val="-1"/>
          <w:sz w:val="24"/>
        </w:rPr>
        <w:t xml:space="preserve"> </w:t>
      </w:r>
      <w:r>
        <w:rPr>
          <w:i/>
          <w:sz w:val="24"/>
        </w:rPr>
        <w:t>person signing</w:t>
      </w:r>
      <w:r>
        <w:rPr>
          <w:i/>
          <w:spacing w:val="-4"/>
          <w:sz w:val="24"/>
        </w:rPr>
        <w:t xml:space="preserve"> </w:t>
      </w:r>
      <w:r>
        <w:rPr>
          <w:i/>
          <w:sz w:val="24"/>
        </w:rPr>
        <w:t>the</w:t>
      </w:r>
      <w:r>
        <w:rPr>
          <w:i/>
          <w:spacing w:val="-1"/>
          <w:sz w:val="24"/>
        </w:rPr>
        <w:t xml:space="preserve"> </w:t>
      </w:r>
      <w:r>
        <w:rPr>
          <w:i/>
          <w:spacing w:val="-2"/>
          <w:sz w:val="24"/>
        </w:rPr>
        <w:t>Application]</w:t>
      </w:r>
    </w:p>
    <w:p w14:paraId="3ADC0087">
      <w:pPr>
        <w:tabs>
          <w:tab w:val="left" w:leader="dot" w:pos="3734"/>
        </w:tabs>
        <w:spacing w:before="264" w:line="230" w:lineRule="auto"/>
        <w:ind w:left="283" w:right="2130" w:firstLine="0"/>
        <w:jc w:val="left"/>
        <w:rPr>
          <w:i/>
          <w:sz w:val="24"/>
        </w:rPr>
      </w:pPr>
      <w:r>
        <w:rPr>
          <w:sz w:val="24"/>
        </w:rPr>
        <w:t>Duly</w:t>
      </w:r>
      <w:r>
        <w:rPr>
          <w:spacing w:val="77"/>
          <w:sz w:val="24"/>
        </w:rPr>
        <w:t xml:space="preserve"> </w:t>
      </w:r>
      <w:r>
        <w:rPr>
          <w:sz w:val="24"/>
        </w:rPr>
        <w:t>authorized</w:t>
      </w:r>
      <w:r>
        <w:rPr>
          <w:spacing w:val="70"/>
          <w:sz w:val="24"/>
        </w:rPr>
        <w:t xml:space="preserve"> </w:t>
      </w:r>
      <w:r>
        <w:rPr>
          <w:sz w:val="24"/>
        </w:rPr>
        <w:t>to</w:t>
      </w:r>
      <w:r>
        <w:rPr>
          <w:spacing w:val="77"/>
          <w:sz w:val="24"/>
        </w:rPr>
        <w:t xml:space="preserve"> </w:t>
      </w:r>
      <w:r>
        <w:rPr>
          <w:sz w:val="24"/>
        </w:rPr>
        <w:t>sign</w:t>
      </w:r>
      <w:r>
        <w:rPr>
          <w:spacing w:val="51"/>
          <w:w w:val="150"/>
          <w:sz w:val="24"/>
        </w:rPr>
        <w:t xml:space="preserve"> </w:t>
      </w:r>
      <w:r>
        <w:rPr>
          <w:sz w:val="24"/>
        </w:rPr>
        <w:t>the</w:t>
      </w:r>
      <w:r>
        <w:rPr>
          <w:spacing w:val="75"/>
          <w:sz w:val="24"/>
        </w:rPr>
        <w:t xml:space="preserve"> </w:t>
      </w:r>
      <w:r>
        <w:rPr>
          <w:sz w:val="24"/>
        </w:rPr>
        <w:t>Application</w:t>
      </w:r>
      <w:r>
        <w:rPr>
          <w:spacing w:val="77"/>
          <w:sz w:val="24"/>
        </w:rPr>
        <w:t xml:space="preserve"> </w:t>
      </w:r>
      <w:r>
        <w:rPr>
          <w:sz w:val="24"/>
        </w:rPr>
        <w:t>for</w:t>
      </w:r>
      <w:r>
        <w:rPr>
          <w:spacing w:val="79"/>
          <w:sz w:val="24"/>
        </w:rPr>
        <w:t xml:space="preserve"> </w:t>
      </w:r>
      <w:r>
        <w:rPr>
          <w:sz w:val="24"/>
        </w:rPr>
        <w:t>and</w:t>
      </w:r>
      <w:r>
        <w:rPr>
          <w:spacing w:val="78"/>
          <w:sz w:val="24"/>
        </w:rPr>
        <w:t xml:space="preserve"> </w:t>
      </w:r>
      <w:r>
        <w:rPr>
          <w:sz w:val="24"/>
        </w:rPr>
        <w:t>on</w:t>
      </w:r>
      <w:r>
        <w:rPr>
          <w:spacing w:val="77"/>
          <w:sz w:val="24"/>
        </w:rPr>
        <w:t xml:space="preserve"> </w:t>
      </w:r>
      <w:r>
        <w:rPr>
          <w:sz w:val="24"/>
        </w:rPr>
        <w:t>behalf</w:t>
      </w:r>
      <w:r>
        <w:rPr>
          <w:spacing w:val="79"/>
          <w:sz w:val="24"/>
        </w:rPr>
        <w:t xml:space="preserve"> </w:t>
      </w:r>
      <w:r>
        <w:rPr>
          <w:sz w:val="24"/>
        </w:rPr>
        <w:t>of:</w:t>
      </w:r>
      <w:r>
        <w:rPr>
          <w:spacing w:val="77"/>
          <w:sz w:val="24"/>
        </w:rPr>
        <w:t xml:space="preserve"> </w:t>
      </w:r>
      <w:r>
        <w:rPr>
          <w:sz w:val="24"/>
        </w:rPr>
        <w:t>Applicant's</w:t>
      </w:r>
      <w:r>
        <w:rPr>
          <w:spacing w:val="80"/>
          <w:w w:val="150"/>
          <w:sz w:val="24"/>
        </w:rPr>
        <w:t xml:space="preserve"> </w:t>
      </w:r>
      <w:r>
        <w:rPr>
          <w:spacing w:val="-4"/>
          <w:sz w:val="24"/>
        </w:rPr>
        <w:t>Name</w:t>
      </w:r>
      <w:r>
        <w:rPr>
          <w:sz w:val="24"/>
        </w:rPr>
        <w:tab/>
      </w:r>
      <w:r>
        <w:rPr>
          <w:i/>
          <w:sz w:val="24"/>
        </w:rPr>
        <w:t>[insert</w:t>
      </w:r>
      <w:r>
        <w:rPr>
          <w:i/>
          <w:spacing w:val="-4"/>
          <w:sz w:val="24"/>
        </w:rPr>
        <w:t xml:space="preserve"> </w:t>
      </w:r>
      <w:r>
        <w:rPr>
          <w:i/>
          <w:sz w:val="24"/>
        </w:rPr>
        <w:t>full</w:t>
      </w:r>
      <w:r>
        <w:rPr>
          <w:i/>
          <w:spacing w:val="-6"/>
          <w:sz w:val="24"/>
        </w:rPr>
        <w:t xml:space="preserve"> </w:t>
      </w:r>
      <w:r>
        <w:rPr>
          <w:i/>
          <w:sz w:val="24"/>
        </w:rPr>
        <w:t>name</w:t>
      </w:r>
      <w:r>
        <w:rPr>
          <w:i/>
          <w:spacing w:val="-3"/>
          <w:sz w:val="24"/>
        </w:rPr>
        <w:t xml:space="preserve"> </w:t>
      </w:r>
      <w:r>
        <w:rPr>
          <w:i/>
          <w:sz w:val="24"/>
        </w:rPr>
        <w:t>of</w:t>
      </w:r>
      <w:r>
        <w:rPr>
          <w:i/>
          <w:spacing w:val="-4"/>
          <w:sz w:val="24"/>
        </w:rPr>
        <w:t xml:space="preserve"> </w:t>
      </w:r>
      <w:r>
        <w:rPr>
          <w:i/>
          <w:sz w:val="24"/>
        </w:rPr>
        <w:t>Applicant</w:t>
      </w:r>
      <w:r>
        <w:rPr>
          <w:i/>
          <w:spacing w:val="-6"/>
          <w:sz w:val="24"/>
        </w:rPr>
        <w:t xml:space="preserve"> </w:t>
      </w:r>
      <w:r>
        <w:rPr>
          <w:i/>
          <w:sz w:val="24"/>
        </w:rPr>
        <w:t>or</w:t>
      </w:r>
      <w:r>
        <w:rPr>
          <w:i/>
          <w:spacing w:val="-2"/>
          <w:sz w:val="24"/>
        </w:rPr>
        <w:t xml:space="preserve"> </w:t>
      </w:r>
      <w:r>
        <w:rPr>
          <w:i/>
          <w:sz w:val="24"/>
        </w:rPr>
        <w:t>the</w:t>
      </w:r>
      <w:r>
        <w:rPr>
          <w:i/>
          <w:spacing w:val="-5"/>
          <w:sz w:val="24"/>
        </w:rPr>
        <w:t xml:space="preserve"> </w:t>
      </w:r>
      <w:r>
        <w:rPr>
          <w:i/>
          <w:sz w:val="24"/>
        </w:rPr>
        <w:t>name</w:t>
      </w:r>
      <w:r>
        <w:rPr>
          <w:i/>
          <w:spacing w:val="-5"/>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JV]</w:t>
      </w:r>
    </w:p>
    <w:p w14:paraId="16C92E89">
      <w:pPr>
        <w:tabs>
          <w:tab w:val="left" w:leader="dot" w:pos="4008"/>
        </w:tabs>
        <w:spacing w:before="255"/>
        <w:ind w:left="283" w:right="0" w:firstLine="0"/>
        <w:jc w:val="left"/>
        <w:rPr>
          <w:i/>
          <w:sz w:val="24"/>
        </w:rPr>
      </w:pPr>
      <w:bookmarkStart w:id="50" w:name="Address ................................"/>
      <w:bookmarkEnd w:id="50"/>
      <w:r>
        <w:rPr>
          <w:spacing w:val="-2"/>
          <w:sz w:val="24"/>
        </w:rPr>
        <w:t>Address</w:t>
      </w:r>
      <w:r>
        <w:rPr>
          <w:sz w:val="24"/>
        </w:rPr>
        <w:tab/>
      </w:r>
      <w:r>
        <w:rPr>
          <w:i/>
          <w:sz w:val="24"/>
        </w:rPr>
        <w:t>[insert</w:t>
      </w:r>
      <w:r>
        <w:rPr>
          <w:i/>
          <w:spacing w:val="-4"/>
          <w:sz w:val="24"/>
        </w:rPr>
        <w:t xml:space="preserve"> </w:t>
      </w:r>
      <w:r>
        <w:rPr>
          <w:i/>
          <w:sz w:val="24"/>
        </w:rPr>
        <w:t>street</w:t>
      </w:r>
      <w:r>
        <w:rPr>
          <w:i/>
          <w:spacing w:val="-2"/>
          <w:sz w:val="24"/>
        </w:rPr>
        <w:t xml:space="preserve"> </w:t>
      </w:r>
      <w:r>
        <w:rPr>
          <w:i/>
          <w:sz w:val="24"/>
        </w:rPr>
        <w:t>number/town</w:t>
      </w:r>
      <w:r>
        <w:rPr>
          <w:i/>
          <w:spacing w:val="-1"/>
          <w:sz w:val="24"/>
        </w:rPr>
        <w:t xml:space="preserve"> </w:t>
      </w:r>
      <w:r>
        <w:rPr>
          <w:i/>
          <w:sz w:val="24"/>
        </w:rPr>
        <w:t>or</w:t>
      </w:r>
      <w:r>
        <w:rPr>
          <w:i/>
          <w:spacing w:val="-2"/>
          <w:sz w:val="24"/>
        </w:rPr>
        <w:t xml:space="preserve"> </w:t>
      </w:r>
      <w:r>
        <w:rPr>
          <w:i/>
          <w:sz w:val="24"/>
        </w:rPr>
        <w:t xml:space="preserve">city/country </w:t>
      </w:r>
      <w:r>
        <w:rPr>
          <w:i/>
          <w:spacing w:val="-2"/>
          <w:sz w:val="24"/>
        </w:rPr>
        <w:t>address]</w:t>
      </w:r>
    </w:p>
    <w:p w14:paraId="3E90D527">
      <w:pPr>
        <w:tabs>
          <w:tab w:val="left" w:leader="dot" w:pos="4034"/>
        </w:tabs>
        <w:spacing w:before="255"/>
        <w:ind w:left="283" w:right="0" w:firstLine="0"/>
        <w:jc w:val="left"/>
        <w:rPr>
          <w:i/>
          <w:sz w:val="24"/>
        </w:rPr>
      </w:pPr>
      <w:r>
        <w:rPr>
          <w:sz w:val="24"/>
        </w:rPr>
        <w:t>Dated</w:t>
      </w:r>
      <w:r>
        <w:rPr>
          <w:spacing w:val="-5"/>
          <w:sz w:val="24"/>
        </w:rPr>
        <w:t xml:space="preserve"> on</w:t>
      </w:r>
      <w:r>
        <w:rPr>
          <w:sz w:val="24"/>
        </w:rPr>
        <w:tab/>
      </w:r>
      <w:r>
        <w:rPr>
          <w:i/>
          <w:sz w:val="24"/>
        </w:rPr>
        <w:t>[insert</w:t>
      </w:r>
      <w:r>
        <w:rPr>
          <w:i/>
          <w:spacing w:val="-1"/>
          <w:sz w:val="24"/>
        </w:rPr>
        <w:t xml:space="preserve"> </w:t>
      </w:r>
      <w:r>
        <w:rPr>
          <w:i/>
          <w:sz w:val="24"/>
        </w:rPr>
        <w:t>day</w:t>
      </w:r>
      <w:r>
        <w:rPr>
          <w:i/>
          <w:spacing w:val="-2"/>
          <w:sz w:val="24"/>
        </w:rPr>
        <w:t xml:space="preserve"> </w:t>
      </w:r>
      <w:r>
        <w:rPr>
          <w:i/>
          <w:sz w:val="24"/>
        </w:rPr>
        <w:t>number]</w:t>
      </w:r>
      <w:r>
        <w:rPr>
          <w:i/>
          <w:spacing w:val="2"/>
          <w:sz w:val="24"/>
        </w:rPr>
        <w:t xml:space="preserve"> </w:t>
      </w:r>
      <w:r>
        <w:rPr>
          <w:sz w:val="24"/>
        </w:rPr>
        <w:t>day</w:t>
      </w:r>
      <w:r>
        <w:rPr>
          <w:spacing w:val="-1"/>
          <w:sz w:val="24"/>
        </w:rPr>
        <w:t xml:space="preserve"> </w:t>
      </w:r>
      <w:r>
        <w:rPr>
          <w:sz w:val="24"/>
        </w:rPr>
        <w:t>of</w:t>
      </w:r>
      <w:r>
        <w:rPr>
          <w:spacing w:val="-2"/>
          <w:sz w:val="24"/>
        </w:rPr>
        <w:t xml:space="preserve"> </w:t>
      </w:r>
      <w:r>
        <w:rPr>
          <w:i/>
          <w:sz w:val="24"/>
        </w:rPr>
        <w:t>[insert month],</w:t>
      </w:r>
      <w:r>
        <w:rPr>
          <w:i/>
          <w:spacing w:val="-4"/>
          <w:sz w:val="24"/>
        </w:rPr>
        <w:t xml:space="preserve"> </w:t>
      </w:r>
      <w:r>
        <w:rPr>
          <w:i/>
          <w:sz w:val="24"/>
        </w:rPr>
        <w:t xml:space="preserve">[insert </w:t>
      </w:r>
      <w:r>
        <w:rPr>
          <w:i/>
          <w:spacing w:val="-2"/>
          <w:sz w:val="24"/>
        </w:rPr>
        <w:t>year]</w:t>
      </w:r>
    </w:p>
    <w:p w14:paraId="35DA8FA6">
      <w:pPr>
        <w:spacing w:before="258" w:line="230" w:lineRule="auto"/>
        <w:ind w:left="283" w:right="0" w:firstLine="0"/>
        <w:jc w:val="left"/>
        <w:rPr>
          <w:i/>
          <w:sz w:val="24"/>
        </w:rPr>
      </w:pPr>
      <w:r>
        <w:rPr>
          <w:i/>
          <w:sz w:val="24"/>
        </w:rPr>
        <w:t>[For</w:t>
      </w:r>
      <w:r>
        <w:rPr>
          <w:i/>
          <w:spacing w:val="-5"/>
          <w:sz w:val="24"/>
        </w:rPr>
        <w:t xml:space="preserve"> </w:t>
      </w:r>
      <w:r>
        <w:rPr>
          <w:i/>
          <w:sz w:val="24"/>
        </w:rPr>
        <w:t>a</w:t>
      </w:r>
      <w:r>
        <w:rPr>
          <w:i/>
          <w:spacing w:val="-2"/>
          <w:sz w:val="24"/>
        </w:rPr>
        <w:t xml:space="preserve"> </w:t>
      </w:r>
      <w:r>
        <w:rPr>
          <w:i/>
          <w:sz w:val="24"/>
        </w:rPr>
        <w:t>joint</w:t>
      </w:r>
      <w:r>
        <w:rPr>
          <w:i/>
          <w:spacing w:val="-2"/>
          <w:sz w:val="24"/>
        </w:rPr>
        <w:t xml:space="preserve"> </w:t>
      </w:r>
      <w:r>
        <w:rPr>
          <w:i/>
          <w:sz w:val="24"/>
        </w:rPr>
        <w:t>venture,</w:t>
      </w:r>
      <w:r>
        <w:rPr>
          <w:i/>
          <w:spacing w:val="-1"/>
          <w:sz w:val="24"/>
        </w:rPr>
        <w:t xml:space="preserve"> </w:t>
      </w:r>
      <w:r>
        <w:rPr>
          <w:i/>
          <w:sz w:val="24"/>
        </w:rPr>
        <w:t>either</w:t>
      </w:r>
      <w:r>
        <w:rPr>
          <w:i/>
          <w:spacing w:val="-2"/>
          <w:sz w:val="24"/>
        </w:rPr>
        <w:t xml:space="preserve"> </w:t>
      </w:r>
      <w:r>
        <w:rPr>
          <w:i/>
          <w:sz w:val="24"/>
        </w:rPr>
        <w:t>all</w:t>
      </w:r>
      <w:r>
        <w:rPr>
          <w:i/>
          <w:spacing w:val="-2"/>
          <w:sz w:val="24"/>
        </w:rPr>
        <w:t xml:space="preserve"> </w:t>
      </w:r>
      <w:r>
        <w:rPr>
          <w:i/>
          <w:sz w:val="24"/>
        </w:rPr>
        <w:t>members</w:t>
      </w:r>
      <w:r>
        <w:rPr>
          <w:i/>
          <w:spacing w:val="-2"/>
          <w:sz w:val="24"/>
        </w:rPr>
        <w:t xml:space="preserve"> </w:t>
      </w:r>
      <w:r>
        <w:rPr>
          <w:i/>
          <w:sz w:val="24"/>
        </w:rPr>
        <w:t>shall</w:t>
      </w:r>
      <w:r>
        <w:rPr>
          <w:i/>
          <w:spacing w:val="-2"/>
          <w:sz w:val="24"/>
        </w:rPr>
        <w:t xml:space="preserve"> </w:t>
      </w:r>
      <w:r>
        <w:rPr>
          <w:i/>
          <w:sz w:val="24"/>
        </w:rPr>
        <w:t>sign</w:t>
      </w:r>
      <w:r>
        <w:rPr>
          <w:i/>
          <w:spacing w:val="-2"/>
          <w:sz w:val="24"/>
        </w:rPr>
        <w:t xml:space="preserve"> </w:t>
      </w:r>
      <w:r>
        <w:rPr>
          <w:i/>
          <w:sz w:val="24"/>
        </w:rPr>
        <w:t>or</w:t>
      </w:r>
      <w:r>
        <w:rPr>
          <w:i/>
          <w:spacing w:val="-5"/>
          <w:sz w:val="24"/>
        </w:rPr>
        <w:t xml:space="preserve"> </w:t>
      </w:r>
      <w:r>
        <w:rPr>
          <w:i/>
          <w:sz w:val="24"/>
        </w:rPr>
        <w:t>only</w:t>
      </w:r>
      <w:r>
        <w:rPr>
          <w:i/>
          <w:spacing w:val="-2"/>
          <w:sz w:val="24"/>
        </w:rPr>
        <w:t xml:space="preserve"> </w:t>
      </w:r>
      <w:r>
        <w:rPr>
          <w:i/>
          <w:sz w:val="24"/>
        </w:rPr>
        <w:t>the</w:t>
      </w:r>
      <w:r>
        <w:rPr>
          <w:i/>
          <w:spacing w:val="-3"/>
          <w:sz w:val="24"/>
        </w:rPr>
        <w:t xml:space="preserve"> </w:t>
      </w:r>
      <w:r>
        <w:rPr>
          <w:i/>
          <w:sz w:val="24"/>
        </w:rPr>
        <w:t>authorized</w:t>
      </w:r>
      <w:r>
        <w:rPr>
          <w:i/>
          <w:spacing w:val="-2"/>
          <w:sz w:val="24"/>
        </w:rPr>
        <w:t xml:space="preserve"> </w:t>
      </w:r>
      <w:r>
        <w:rPr>
          <w:i/>
          <w:sz w:val="24"/>
        </w:rPr>
        <w:t>representative,</w:t>
      </w:r>
      <w:r>
        <w:rPr>
          <w:i/>
          <w:spacing w:val="-1"/>
          <w:sz w:val="24"/>
        </w:rPr>
        <w:t xml:space="preserve"> </w:t>
      </w:r>
      <w:r>
        <w:rPr>
          <w:i/>
          <w:sz w:val="24"/>
        </w:rPr>
        <w:t>in</w:t>
      </w:r>
      <w:r>
        <w:rPr>
          <w:i/>
          <w:spacing w:val="-5"/>
          <w:sz w:val="24"/>
        </w:rPr>
        <w:t xml:space="preserve"> </w:t>
      </w:r>
      <w:r>
        <w:rPr>
          <w:i/>
          <w:sz w:val="24"/>
        </w:rPr>
        <w:t>which</w:t>
      </w:r>
      <w:r>
        <w:rPr>
          <w:i/>
          <w:spacing w:val="-2"/>
          <w:sz w:val="24"/>
        </w:rPr>
        <w:t xml:space="preserve"> </w:t>
      </w:r>
      <w:r>
        <w:rPr>
          <w:i/>
          <w:sz w:val="24"/>
        </w:rPr>
        <w:t>case</w:t>
      </w:r>
      <w:r>
        <w:rPr>
          <w:i/>
          <w:spacing w:val="-2"/>
          <w:sz w:val="24"/>
        </w:rPr>
        <w:t xml:space="preserve"> </w:t>
      </w:r>
      <w:r>
        <w:rPr>
          <w:i/>
          <w:sz w:val="24"/>
        </w:rPr>
        <w:t>the power of attorney to sign on behalf of all members shall be attached]</w:t>
      </w:r>
    </w:p>
    <w:p w14:paraId="347CD9F7">
      <w:pPr>
        <w:spacing w:after="0" w:line="230" w:lineRule="auto"/>
        <w:jc w:val="left"/>
        <w:rPr>
          <w:i/>
          <w:sz w:val="24"/>
        </w:rPr>
        <w:sectPr>
          <w:headerReference r:id="rId19" w:type="default"/>
          <w:footerReference r:id="rId20" w:type="default"/>
          <w:pgSz w:w="11910" w:h="16840"/>
          <w:pgMar w:top="360" w:right="425" w:bottom="640" w:left="566" w:header="0" w:footer="443" w:gutter="0"/>
          <w:pgNumType w:start="21"/>
          <w:cols w:space="720" w:num="1"/>
        </w:sectPr>
      </w:pPr>
    </w:p>
    <w:p w14:paraId="28B3DEEB">
      <w:pPr>
        <w:pStyle w:val="5"/>
        <w:spacing w:before="211"/>
        <w:rPr>
          <w:i/>
        </w:rPr>
      </w:pPr>
    </w:p>
    <w:p w14:paraId="0E8C301E">
      <w:pPr>
        <w:pStyle w:val="2"/>
        <w:numPr>
          <w:ilvl w:val="0"/>
          <w:numId w:val="16"/>
        </w:numPr>
        <w:tabs>
          <w:tab w:val="left" w:pos="722"/>
        </w:tabs>
        <w:spacing w:before="0" w:after="0" w:line="240" w:lineRule="auto"/>
        <w:ind w:left="722" w:right="0" w:hanging="436"/>
        <w:jc w:val="left"/>
      </w:pPr>
      <w:r>
        <w:t>Form</w:t>
      </w:r>
      <w:r>
        <w:rPr>
          <w:spacing w:val="-1"/>
        </w:rPr>
        <w:t xml:space="preserve"> </w:t>
      </w:r>
      <w:r>
        <w:t>ELI</w:t>
      </w:r>
      <w:r>
        <w:rPr>
          <w:spacing w:val="-5"/>
        </w:rPr>
        <w:t xml:space="preserve"> </w:t>
      </w:r>
      <w:r>
        <w:t>-1.1</w:t>
      </w:r>
      <w:r>
        <w:rPr>
          <w:spacing w:val="-2"/>
        </w:rPr>
        <w:t xml:space="preserve"> </w:t>
      </w:r>
      <w:r>
        <w:t>-</w:t>
      </w:r>
      <w:r>
        <w:rPr>
          <w:spacing w:val="-1"/>
        </w:rPr>
        <w:t xml:space="preserve"> </w:t>
      </w:r>
      <w:r>
        <w:t>Applicant</w:t>
      </w:r>
      <w:r>
        <w:rPr>
          <w:spacing w:val="-3"/>
        </w:rPr>
        <w:t xml:space="preserve"> </w:t>
      </w:r>
      <w:r>
        <w:t xml:space="preserve">Information </w:t>
      </w:r>
      <w:r>
        <w:rPr>
          <w:spacing w:val="-4"/>
        </w:rPr>
        <w:t>Form</w:t>
      </w:r>
    </w:p>
    <w:p w14:paraId="54040AC1">
      <w:pPr>
        <w:tabs>
          <w:tab w:val="left" w:leader="dot" w:pos="3840"/>
        </w:tabs>
        <w:spacing w:before="271"/>
        <w:ind w:left="286" w:right="0" w:firstLine="0"/>
        <w:jc w:val="left"/>
        <w:rPr>
          <w:sz w:val="22"/>
        </w:rPr>
      </w:pPr>
      <w:r>
        <w:rPr>
          <w:spacing w:val="-4"/>
          <w:sz w:val="22"/>
        </w:rPr>
        <w:t>Date</w:t>
      </w:r>
      <w:r>
        <w:rPr>
          <w:sz w:val="22"/>
        </w:rPr>
        <w:tab/>
      </w:r>
      <w:r>
        <w:rPr>
          <w:i/>
          <w:sz w:val="22"/>
        </w:rPr>
        <w:t>[Insert</w:t>
      </w:r>
      <w:r>
        <w:rPr>
          <w:i/>
          <w:spacing w:val="-8"/>
          <w:sz w:val="22"/>
        </w:rPr>
        <w:t xml:space="preserve"> </w:t>
      </w:r>
      <w:r>
        <w:rPr>
          <w:i/>
          <w:sz w:val="22"/>
        </w:rPr>
        <w:t>day,</w:t>
      </w:r>
      <w:r>
        <w:rPr>
          <w:i/>
          <w:spacing w:val="-7"/>
          <w:sz w:val="22"/>
        </w:rPr>
        <w:t xml:space="preserve"> </w:t>
      </w:r>
      <w:r>
        <w:rPr>
          <w:i/>
          <w:sz w:val="22"/>
        </w:rPr>
        <w:t>month,</w:t>
      </w:r>
      <w:r>
        <w:rPr>
          <w:i/>
          <w:spacing w:val="-4"/>
          <w:sz w:val="22"/>
        </w:rPr>
        <w:t xml:space="preserve"> </w:t>
      </w:r>
      <w:r>
        <w:rPr>
          <w:i/>
          <w:spacing w:val="-2"/>
          <w:sz w:val="22"/>
        </w:rPr>
        <w:t>year</w:t>
      </w:r>
      <w:r>
        <w:rPr>
          <w:spacing w:val="-2"/>
          <w:sz w:val="22"/>
        </w:rPr>
        <w:t>]</w:t>
      </w:r>
    </w:p>
    <w:p w14:paraId="24D0630E">
      <w:pPr>
        <w:pStyle w:val="5"/>
        <w:spacing w:before="22"/>
        <w:rPr>
          <w:sz w:val="22"/>
        </w:rPr>
      </w:pPr>
    </w:p>
    <w:p w14:paraId="05653AD6">
      <w:pPr>
        <w:tabs>
          <w:tab w:val="left" w:leader="dot" w:pos="4915"/>
        </w:tabs>
        <w:spacing w:before="0"/>
        <w:ind w:left="286" w:right="0" w:firstLine="0"/>
        <w:jc w:val="left"/>
        <w:rPr>
          <w:i/>
          <w:sz w:val="22"/>
        </w:rPr>
      </w:pPr>
      <w:r>
        <w:rPr>
          <w:sz w:val="22"/>
        </w:rPr>
        <w:t>ITT</w:t>
      </w:r>
      <w:r>
        <w:rPr>
          <w:spacing w:val="-5"/>
          <w:sz w:val="22"/>
        </w:rPr>
        <w:t xml:space="preserve"> </w:t>
      </w:r>
      <w:r>
        <w:rPr>
          <w:sz w:val="22"/>
        </w:rPr>
        <w:t>No.</w:t>
      </w:r>
      <w:r>
        <w:rPr>
          <w:spacing w:val="-5"/>
          <w:sz w:val="22"/>
        </w:rPr>
        <w:t xml:space="preserve"> </w:t>
      </w:r>
      <w:r>
        <w:rPr>
          <w:sz w:val="22"/>
        </w:rPr>
        <w:t>and</w:t>
      </w:r>
      <w:r>
        <w:rPr>
          <w:spacing w:val="-1"/>
          <w:sz w:val="22"/>
        </w:rPr>
        <w:t xml:space="preserve"> </w:t>
      </w:r>
      <w:r>
        <w:rPr>
          <w:spacing w:val="-2"/>
          <w:sz w:val="22"/>
        </w:rPr>
        <w:t>title</w:t>
      </w:r>
      <w:r>
        <w:rPr>
          <w:sz w:val="22"/>
        </w:rPr>
        <w:tab/>
      </w:r>
      <w:r>
        <w:rPr>
          <w:i/>
          <w:sz w:val="22"/>
        </w:rPr>
        <w:t>[Insert</w:t>
      </w:r>
      <w:r>
        <w:rPr>
          <w:i/>
          <w:spacing w:val="-7"/>
          <w:sz w:val="22"/>
        </w:rPr>
        <w:t xml:space="preserve"> </w:t>
      </w:r>
      <w:r>
        <w:rPr>
          <w:i/>
          <w:sz w:val="22"/>
        </w:rPr>
        <w:t>ITT</w:t>
      </w:r>
      <w:r>
        <w:rPr>
          <w:i/>
          <w:spacing w:val="-6"/>
          <w:sz w:val="22"/>
        </w:rPr>
        <w:t xml:space="preserve"> </w:t>
      </w:r>
      <w:r>
        <w:rPr>
          <w:i/>
          <w:sz w:val="22"/>
        </w:rPr>
        <w:t>number</w:t>
      </w:r>
      <w:r>
        <w:rPr>
          <w:i/>
          <w:spacing w:val="-5"/>
          <w:sz w:val="22"/>
        </w:rPr>
        <w:t xml:space="preserve"> </w:t>
      </w:r>
      <w:r>
        <w:rPr>
          <w:i/>
          <w:sz w:val="22"/>
        </w:rPr>
        <w:t>and</w:t>
      </w:r>
      <w:r>
        <w:rPr>
          <w:i/>
          <w:spacing w:val="-5"/>
          <w:sz w:val="22"/>
        </w:rPr>
        <w:t xml:space="preserve"> </w:t>
      </w:r>
      <w:r>
        <w:rPr>
          <w:i/>
          <w:spacing w:val="-2"/>
          <w:sz w:val="22"/>
        </w:rPr>
        <w:t>title]</w:t>
      </w:r>
    </w:p>
    <w:p w14:paraId="00A918E3">
      <w:pPr>
        <w:pStyle w:val="5"/>
        <w:spacing w:before="22"/>
        <w:rPr>
          <w:i/>
          <w:sz w:val="22"/>
        </w:rPr>
      </w:pPr>
    </w:p>
    <w:p w14:paraId="65BA21D3">
      <w:pPr>
        <w:tabs>
          <w:tab w:val="left" w:leader="dot" w:pos="3737"/>
        </w:tabs>
        <w:spacing w:before="0"/>
        <w:ind w:left="286" w:right="0" w:firstLine="0"/>
        <w:jc w:val="left"/>
        <w:rPr>
          <w:sz w:val="22"/>
        </w:rPr>
      </w:pPr>
      <w:r>
        <w:rPr>
          <w:spacing w:val="-4"/>
          <w:sz w:val="22"/>
        </w:rPr>
        <w:t>Page</w:t>
      </w:r>
      <w:r>
        <w:rPr>
          <w:sz w:val="22"/>
        </w:rPr>
        <w:tab/>
      </w:r>
      <w:r>
        <w:rPr>
          <w:i/>
          <w:sz w:val="22"/>
        </w:rPr>
        <w:t>[Insert</w:t>
      </w:r>
      <w:r>
        <w:rPr>
          <w:i/>
          <w:spacing w:val="-9"/>
          <w:sz w:val="22"/>
        </w:rPr>
        <w:t xml:space="preserve"> </w:t>
      </w:r>
      <w:r>
        <w:rPr>
          <w:i/>
          <w:sz w:val="22"/>
        </w:rPr>
        <w:t>page</w:t>
      </w:r>
      <w:r>
        <w:rPr>
          <w:i/>
          <w:spacing w:val="-4"/>
          <w:sz w:val="22"/>
        </w:rPr>
        <w:t xml:space="preserve"> </w:t>
      </w:r>
      <w:r>
        <w:rPr>
          <w:i/>
          <w:sz w:val="22"/>
        </w:rPr>
        <w:t>number]</w:t>
      </w:r>
      <w:r>
        <w:rPr>
          <w:i/>
          <w:spacing w:val="-7"/>
          <w:sz w:val="22"/>
        </w:rPr>
        <w:t xml:space="preserve"> </w:t>
      </w:r>
      <w:r>
        <w:rPr>
          <w:sz w:val="22"/>
        </w:rPr>
        <w:t>of</w:t>
      </w:r>
      <w:r>
        <w:rPr>
          <w:spacing w:val="-3"/>
          <w:sz w:val="22"/>
        </w:rPr>
        <w:t xml:space="preserve"> </w:t>
      </w:r>
      <w:r>
        <w:rPr>
          <w:i/>
          <w:sz w:val="22"/>
        </w:rPr>
        <w:t>[insert</w:t>
      </w:r>
      <w:r>
        <w:rPr>
          <w:i/>
          <w:spacing w:val="-7"/>
          <w:sz w:val="22"/>
        </w:rPr>
        <w:t xml:space="preserve"> </w:t>
      </w:r>
      <w:r>
        <w:rPr>
          <w:i/>
          <w:sz w:val="22"/>
        </w:rPr>
        <w:t>total</w:t>
      </w:r>
      <w:r>
        <w:rPr>
          <w:i/>
          <w:spacing w:val="-6"/>
          <w:sz w:val="22"/>
        </w:rPr>
        <w:t xml:space="preserve"> </w:t>
      </w:r>
      <w:r>
        <w:rPr>
          <w:i/>
          <w:sz w:val="22"/>
        </w:rPr>
        <w:t>number]</w:t>
      </w:r>
      <w:r>
        <w:rPr>
          <w:i/>
          <w:spacing w:val="-4"/>
          <w:sz w:val="22"/>
        </w:rPr>
        <w:t xml:space="preserve"> </w:t>
      </w:r>
      <w:r>
        <w:rPr>
          <w:spacing w:val="-2"/>
          <w:sz w:val="22"/>
        </w:rPr>
        <w:t>pages</w:t>
      </w:r>
    </w:p>
    <w:p w14:paraId="6C9FBF5D">
      <w:pPr>
        <w:pStyle w:val="5"/>
        <w:spacing w:before="26"/>
        <w:rPr>
          <w:sz w:val="20"/>
        </w:rPr>
      </w:pPr>
    </w:p>
    <w:tbl>
      <w:tblPr>
        <w:tblStyle w:val="4"/>
        <w:tblW w:w="0" w:type="auto"/>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9"/>
      </w:tblGrid>
      <w:tr w14:paraId="15D28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4CA75848">
            <w:pPr>
              <w:pStyle w:val="8"/>
              <w:spacing w:line="274" w:lineRule="exact"/>
              <w:rPr>
                <w:sz w:val="24"/>
              </w:rPr>
            </w:pPr>
            <w:r>
              <w:rPr>
                <w:spacing w:val="-2"/>
                <w:sz w:val="24"/>
              </w:rPr>
              <w:t>Applicant's</w:t>
            </w:r>
            <w:r>
              <w:rPr>
                <w:spacing w:val="-5"/>
                <w:sz w:val="24"/>
              </w:rPr>
              <w:t xml:space="preserve"> </w:t>
            </w:r>
            <w:r>
              <w:rPr>
                <w:spacing w:val="-4"/>
                <w:sz w:val="24"/>
              </w:rPr>
              <w:t>name</w:t>
            </w:r>
          </w:p>
          <w:p w14:paraId="33D63AE0">
            <w:pPr>
              <w:pStyle w:val="8"/>
              <w:spacing w:line="258" w:lineRule="exact"/>
              <w:rPr>
                <w:i/>
                <w:sz w:val="24"/>
              </w:rPr>
            </w:pPr>
            <w:r>
              <w:rPr>
                <w:i/>
                <w:sz w:val="24"/>
              </w:rPr>
              <w:t>[insert</w:t>
            </w:r>
            <w:r>
              <w:rPr>
                <w:i/>
                <w:spacing w:val="18"/>
                <w:sz w:val="24"/>
              </w:rPr>
              <w:t xml:space="preserve"> </w:t>
            </w:r>
            <w:r>
              <w:rPr>
                <w:i/>
                <w:sz w:val="24"/>
              </w:rPr>
              <w:t>full</w:t>
            </w:r>
            <w:r>
              <w:rPr>
                <w:i/>
                <w:spacing w:val="16"/>
                <w:sz w:val="24"/>
              </w:rPr>
              <w:t xml:space="preserve"> </w:t>
            </w:r>
            <w:r>
              <w:rPr>
                <w:i/>
                <w:spacing w:val="-4"/>
                <w:sz w:val="24"/>
              </w:rPr>
              <w:t>name]</w:t>
            </w:r>
          </w:p>
        </w:tc>
      </w:tr>
      <w:tr w14:paraId="2EA09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7C68BFF5">
            <w:pPr>
              <w:pStyle w:val="8"/>
              <w:spacing w:line="275" w:lineRule="exact"/>
              <w:rPr>
                <w:sz w:val="24"/>
              </w:rPr>
            </w:pPr>
            <w:r>
              <w:rPr>
                <w:spacing w:val="-2"/>
                <w:sz w:val="24"/>
              </w:rPr>
              <w:t>In</w:t>
            </w:r>
            <w:r>
              <w:rPr>
                <w:spacing w:val="-13"/>
                <w:sz w:val="24"/>
              </w:rPr>
              <w:t xml:space="preserve"> </w:t>
            </w:r>
            <w:r>
              <w:rPr>
                <w:spacing w:val="-2"/>
                <w:sz w:val="24"/>
              </w:rPr>
              <w:t>case</w:t>
            </w:r>
            <w:r>
              <w:rPr>
                <w:spacing w:val="-13"/>
                <w:sz w:val="24"/>
              </w:rPr>
              <w:t xml:space="preserve"> </w:t>
            </w:r>
            <w:r>
              <w:rPr>
                <w:spacing w:val="-2"/>
                <w:sz w:val="24"/>
              </w:rPr>
              <w:t>of</w:t>
            </w:r>
            <w:r>
              <w:rPr>
                <w:spacing w:val="-12"/>
                <w:sz w:val="24"/>
              </w:rPr>
              <w:t xml:space="preserve"> </w:t>
            </w:r>
            <w:r>
              <w:rPr>
                <w:spacing w:val="-2"/>
                <w:sz w:val="24"/>
              </w:rPr>
              <w:t>Joint</w:t>
            </w:r>
            <w:r>
              <w:rPr>
                <w:spacing w:val="-11"/>
                <w:sz w:val="24"/>
              </w:rPr>
              <w:t xml:space="preserve"> </w:t>
            </w:r>
            <w:r>
              <w:rPr>
                <w:spacing w:val="-2"/>
                <w:sz w:val="24"/>
              </w:rPr>
              <w:t>Venture</w:t>
            </w:r>
            <w:r>
              <w:rPr>
                <w:spacing w:val="-9"/>
                <w:sz w:val="24"/>
              </w:rPr>
              <w:t xml:space="preserve"> </w:t>
            </w:r>
            <w:r>
              <w:rPr>
                <w:spacing w:val="-2"/>
                <w:sz w:val="24"/>
              </w:rPr>
              <w:t>(JV),</w:t>
            </w:r>
            <w:r>
              <w:rPr>
                <w:spacing w:val="-12"/>
                <w:sz w:val="24"/>
              </w:rPr>
              <w:t xml:space="preserve"> </w:t>
            </w:r>
            <w:r>
              <w:rPr>
                <w:spacing w:val="-2"/>
                <w:sz w:val="24"/>
              </w:rPr>
              <w:t>name</w:t>
            </w:r>
            <w:r>
              <w:rPr>
                <w:spacing w:val="-23"/>
                <w:sz w:val="24"/>
              </w:rPr>
              <w:t xml:space="preserve"> </w:t>
            </w:r>
            <w:r>
              <w:rPr>
                <w:spacing w:val="-2"/>
                <w:sz w:val="24"/>
              </w:rPr>
              <w:t>of</w:t>
            </w:r>
            <w:r>
              <w:rPr>
                <w:spacing w:val="-23"/>
                <w:sz w:val="24"/>
              </w:rPr>
              <w:t xml:space="preserve"> </w:t>
            </w:r>
            <w:r>
              <w:rPr>
                <w:spacing w:val="-2"/>
                <w:sz w:val="24"/>
              </w:rPr>
              <w:t>each</w:t>
            </w:r>
            <w:r>
              <w:rPr>
                <w:spacing w:val="-24"/>
                <w:sz w:val="24"/>
              </w:rPr>
              <w:t xml:space="preserve"> </w:t>
            </w:r>
            <w:r>
              <w:rPr>
                <w:spacing w:val="-2"/>
                <w:sz w:val="24"/>
              </w:rPr>
              <w:t>member:</w:t>
            </w:r>
          </w:p>
          <w:p w14:paraId="291E9577">
            <w:pPr>
              <w:pStyle w:val="8"/>
              <w:spacing w:line="257" w:lineRule="exact"/>
              <w:rPr>
                <w:i/>
                <w:sz w:val="24"/>
              </w:rPr>
            </w:pPr>
            <w:r>
              <w:rPr>
                <w:i/>
                <w:sz w:val="24"/>
              </w:rPr>
              <w:t>[insert</w:t>
            </w:r>
            <w:r>
              <w:rPr>
                <w:i/>
                <w:spacing w:val="17"/>
                <w:sz w:val="24"/>
              </w:rPr>
              <w:t xml:space="preserve"> </w:t>
            </w:r>
            <w:r>
              <w:rPr>
                <w:i/>
                <w:sz w:val="24"/>
              </w:rPr>
              <w:t>full</w:t>
            </w:r>
            <w:r>
              <w:rPr>
                <w:i/>
                <w:spacing w:val="20"/>
                <w:sz w:val="24"/>
              </w:rPr>
              <w:t xml:space="preserve"> </w:t>
            </w:r>
            <w:r>
              <w:rPr>
                <w:i/>
                <w:sz w:val="24"/>
              </w:rPr>
              <w:t>name</w:t>
            </w:r>
            <w:r>
              <w:rPr>
                <w:i/>
                <w:spacing w:val="19"/>
                <w:sz w:val="24"/>
              </w:rPr>
              <w:t xml:space="preserve"> </w:t>
            </w:r>
            <w:r>
              <w:rPr>
                <w:i/>
                <w:sz w:val="24"/>
              </w:rPr>
              <w:t>of</w:t>
            </w:r>
            <w:r>
              <w:rPr>
                <w:i/>
                <w:spacing w:val="17"/>
                <w:sz w:val="24"/>
              </w:rPr>
              <w:t xml:space="preserve"> </w:t>
            </w:r>
            <w:r>
              <w:rPr>
                <w:i/>
                <w:sz w:val="24"/>
              </w:rPr>
              <w:t>each</w:t>
            </w:r>
            <w:r>
              <w:rPr>
                <w:i/>
                <w:spacing w:val="20"/>
                <w:sz w:val="24"/>
              </w:rPr>
              <w:t xml:space="preserve"> </w:t>
            </w:r>
            <w:r>
              <w:rPr>
                <w:i/>
                <w:sz w:val="24"/>
              </w:rPr>
              <w:t>member</w:t>
            </w:r>
            <w:r>
              <w:rPr>
                <w:i/>
                <w:spacing w:val="16"/>
                <w:sz w:val="24"/>
              </w:rPr>
              <w:t xml:space="preserve"> </w:t>
            </w:r>
            <w:r>
              <w:rPr>
                <w:i/>
                <w:sz w:val="24"/>
              </w:rPr>
              <w:t>in</w:t>
            </w:r>
            <w:r>
              <w:rPr>
                <w:i/>
                <w:spacing w:val="17"/>
                <w:sz w:val="24"/>
              </w:rPr>
              <w:t xml:space="preserve"> </w:t>
            </w:r>
            <w:r>
              <w:rPr>
                <w:i/>
                <w:spacing w:val="-5"/>
                <w:sz w:val="24"/>
              </w:rPr>
              <w:t>JV]</w:t>
            </w:r>
          </w:p>
        </w:tc>
      </w:tr>
      <w:tr w14:paraId="59A3A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38AEFBD2">
            <w:pPr>
              <w:pStyle w:val="8"/>
              <w:spacing w:line="275" w:lineRule="exact"/>
              <w:rPr>
                <w:sz w:val="24"/>
              </w:rPr>
            </w:pPr>
            <w:r>
              <w:rPr>
                <w:spacing w:val="-8"/>
                <w:sz w:val="24"/>
              </w:rPr>
              <w:t>Applicant's</w:t>
            </w:r>
            <w:r>
              <w:rPr>
                <w:spacing w:val="-13"/>
                <w:sz w:val="24"/>
              </w:rPr>
              <w:t xml:space="preserve"> </w:t>
            </w:r>
            <w:r>
              <w:rPr>
                <w:spacing w:val="-8"/>
                <w:sz w:val="24"/>
              </w:rPr>
              <w:t>actual</w:t>
            </w:r>
            <w:r>
              <w:rPr>
                <w:spacing w:val="-10"/>
                <w:sz w:val="24"/>
              </w:rPr>
              <w:t xml:space="preserve"> </w:t>
            </w:r>
            <w:r>
              <w:rPr>
                <w:spacing w:val="-8"/>
                <w:sz w:val="24"/>
              </w:rPr>
              <w:t>or</w:t>
            </w:r>
            <w:r>
              <w:rPr>
                <w:spacing w:val="-11"/>
                <w:sz w:val="24"/>
              </w:rPr>
              <w:t xml:space="preserve"> </w:t>
            </w:r>
            <w:r>
              <w:rPr>
                <w:spacing w:val="-8"/>
                <w:sz w:val="24"/>
              </w:rPr>
              <w:t>intended</w:t>
            </w:r>
            <w:r>
              <w:rPr>
                <w:spacing w:val="-12"/>
                <w:sz w:val="24"/>
              </w:rPr>
              <w:t xml:space="preserve"> </w:t>
            </w:r>
            <w:r>
              <w:rPr>
                <w:spacing w:val="-8"/>
                <w:sz w:val="24"/>
              </w:rPr>
              <w:t>country</w:t>
            </w:r>
            <w:r>
              <w:rPr>
                <w:spacing w:val="-14"/>
                <w:sz w:val="24"/>
              </w:rPr>
              <w:t xml:space="preserve"> </w:t>
            </w:r>
            <w:r>
              <w:rPr>
                <w:spacing w:val="-8"/>
                <w:sz w:val="24"/>
              </w:rPr>
              <w:t>of registration:</w:t>
            </w:r>
          </w:p>
          <w:p w14:paraId="7BE88FA7">
            <w:pPr>
              <w:pStyle w:val="8"/>
              <w:spacing w:line="257" w:lineRule="exact"/>
              <w:rPr>
                <w:i/>
                <w:sz w:val="24"/>
              </w:rPr>
            </w:pPr>
            <w:r>
              <w:rPr>
                <w:i/>
                <w:sz w:val="24"/>
              </w:rPr>
              <w:t>[indicate</w:t>
            </w:r>
            <w:r>
              <w:rPr>
                <w:i/>
                <w:spacing w:val="39"/>
                <w:sz w:val="24"/>
              </w:rPr>
              <w:t xml:space="preserve"> </w:t>
            </w:r>
            <w:r>
              <w:rPr>
                <w:i/>
                <w:sz w:val="24"/>
              </w:rPr>
              <w:t>country</w:t>
            </w:r>
            <w:r>
              <w:rPr>
                <w:i/>
                <w:spacing w:val="40"/>
                <w:sz w:val="24"/>
              </w:rPr>
              <w:t xml:space="preserve"> </w:t>
            </w:r>
            <w:r>
              <w:rPr>
                <w:i/>
                <w:sz w:val="24"/>
              </w:rPr>
              <w:t>of</w:t>
            </w:r>
            <w:r>
              <w:rPr>
                <w:i/>
                <w:spacing w:val="39"/>
                <w:sz w:val="24"/>
              </w:rPr>
              <w:t xml:space="preserve"> </w:t>
            </w:r>
            <w:r>
              <w:rPr>
                <w:i/>
                <w:spacing w:val="-2"/>
                <w:sz w:val="24"/>
              </w:rPr>
              <w:t>Constitution]</w:t>
            </w:r>
          </w:p>
        </w:tc>
      </w:tr>
      <w:tr w14:paraId="374D5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279" w:type="dxa"/>
          </w:tcPr>
          <w:p w14:paraId="0E33E020">
            <w:pPr>
              <w:pStyle w:val="8"/>
              <w:spacing w:line="274" w:lineRule="exact"/>
              <w:rPr>
                <w:sz w:val="24"/>
              </w:rPr>
            </w:pPr>
            <w:r>
              <w:rPr>
                <w:spacing w:val="-8"/>
                <w:sz w:val="24"/>
              </w:rPr>
              <w:t>Applicant's</w:t>
            </w:r>
            <w:r>
              <w:rPr>
                <w:spacing w:val="-13"/>
                <w:sz w:val="24"/>
              </w:rPr>
              <w:t xml:space="preserve"> </w:t>
            </w:r>
            <w:r>
              <w:rPr>
                <w:spacing w:val="-8"/>
                <w:sz w:val="24"/>
              </w:rPr>
              <w:t>actual</w:t>
            </w:r>
            <w:r>
              <w:rPr>
                <w:spacing w:val="-10"/>
                <w:sz w:val="24"/>
              </w:rPr>
              <w:t xml:space="preserve"> </w:t>
            </w:r>
            <w:r>
              <w:rPr>
                <w:spacing w:val="-8"/>
                <w:sz w:val="24"/>
              </w:rPr>
              <w:t>or</w:t>
            </w:r>
            <w:r>
              <w:rPr>
                <w:spacing w:val="-11"/>
                <w:sz w:val="24"/>
              </w:rPr>
              <w:t xml:space="preserve"> </w:t>
            </w:r>
            <w:r>
              <w:rPr>
                <w:spacing w:val="-8"/>
                <w:sz w:val="24"/>
              </w:rPr>
              <w:t>intended</w:t>
            </w:r>
            <w:r>
              <w:rPr>
                <w:spacing w:val="-12"/>
                <w:sz w:val="24"/>
              </w:rPr>
              <w:t xml:space="preserve"> </w:t>
            </w:r>
            <w:r>
              <w:rPr>
                <w:spacing w:val="-8"/>
                <w:sz w:val="24"/>
              </w:rPr>
              <w:t>year</w:t>
            </w:r>
            <w:r>
              <w:rPr>
                <w:spacing w:val="-11"/>
                <w:sz w:val="24"/>
              </w:rPr>
              <w:t xml:space="preserve"> </w:t>
            </w:r>
            <w:r>
              <w:rPr>
                <w:spacing w:val="-8"/>
                <w:sz w:val="24"/>
              </w:rPr>
              <w:t>of</w:t>
            </w:r>
            <w:r>
              <w:rPr>
                <w:spacing w:val="-11"/>
                <w:sz w:val="24"/>
              </w:rPr>
              <w:t xml:space="preserve"> </w:t>
            </w:r>
            <w:r>
              <w:rPr>
                <w:spacing w:val="-8"/>
                <w:sz w:val="24"/>
              </w:rPr>
              <w:t>incorporation:</w:t>
            </w:r>
          </w:p>
          <w:p w14:paraId="0E6E62FB">
            <w:pPr>
              <w:pStyle w:val="8"/>
              <w:spacing w:line="258" w:lineRule="exact"/>
              <w:rPr>
                <w:i/>
                <w:sz w:val="24"/>
              </w:rPr>
            </w:pPr>
            <w:r>
              <w:rPr>
                <w:i/>
                <w:sz w:val="24"/>
              </w:rPr>
              <w:t>[indicate</w:t>
            </w:r>
            <w:r>
              <w:rPr>
                <w:i/>
                <w:spacing w:val="33"/>
                <w:sz w:val="24"/>
              </w:rPr>
              <w:t xml:space="preserve"> </w:t>
            </w:r>
            <w:r>
              <w:rPr>
                <w:i/>
                <w:sz w:val="24"/>
              </w:rPr>
              <w:t>year</w:t>
            </w:r>
            <w:r>
              <w:rPr>
                <w:i/>
                <w:spacing w:val="33"/>
                <w:sz w:val="24"/>
              </w:rPr>
              <w:t xml:space="preserve"> </w:t>
            </w:r>
            <w:r>
              <w:rPr>
                <w:i/>
                <w:sz w:val="24"/>
              </w:rPr>
              <w:t>of</w:t>
            </w:r>
            <w:r>
              <w:rPr>
                <w:i/>
                <w:spacing w:val="37"/>
                <w:sz w:val="24"/>
              </w:rPr>
              <w:t xml:space="preserve"> </w:t>
            </w:r>
            <w:r>
              <w:rPr>
                <w:i/>
                <w:spacing w:val="-2"/>
                <w:sz w:val="24"/>
              </w:rPr>
              <w:t>Constitution]</w:t>
            </w:r>
          </w:p>
        </w:tc>
      </w:tr>
      <w:tr w14:paraId="26C3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279" w:type="dxa"/>
          </w:tcPr>
          <w:p w14:paraId="5556241D">
            <w:pPr>
              <w:pStyle w:val="8"/>
              <w:spacing w:line="274" w:lineRule="exact"/>
              <w:rPr>
                <w:sz w:val="24"/>
              </w:rPr>
            </w:pPr>
            <w:r>
              <w:rPr>
                <w:spacing w:val="-2"/>
                <w:sz w:val="24"/>
              </w:rPr>
              <w:t>Applicant's</w:t>
            </w:r>
            <w:r>
              <w:rPr>
                <w:spacing w:val="-3"/>
                <w:sz w:val="24"/>
              </w:rPr>
              <w:t xml:space="preserve"> </w:t>
            </w:r>
            <w:r>
              <w:rPr>
                <w:spacing w:val="-2"/>
                <w:sz w:val="24"/>
              </w:rPr>
              <w:t>legal</w:t>
            </w:r>
            <w:r>
              <w:rPr>
                <w:spacing w:val="-4"/>
                <w:sz w:val="24"/>
              </w:rPr>
              <w:t xml:space="preserve"> </w:t>
            </w:r>
            <w:r>
              <w:rPr>
                <w:spacing w:val="-2"/>
                <w:sz w:val="24"/>
              </w:rPr>
              <w:t>address</w:t>
            </w:r>
            <w:r>
              <w:rPr>
                <w:spacing w:val="-4"/>
                <w:sz w:val="24"/>
              </w:rPr>
              <w:t xml:space="preserve"> </w:t>
            </w:r>
            <w:r>
              <w:rPr>
                <w:spacing w:val="-2"/>
                <w:sz w:val="24"/>
              </w:rPr>
              <w:t>[in</w:t>
            </w:r>
            <w:r>
              <w:rPr>
                <w:spacing w:val="-4"/>
                <w:sz w:val="24"/>
              </w:rPr>
              <w:t xml:space="preserve"> </w:t>
            </w:r>
            <w:r>
              <w:rPr>
                <w:spacing w:val="-2"/>
                <w:sz w:val="24"/>
              </w:rPr>
              <w:t>country</w:t>
            </w:r>
            <w:r>
              <w:rPr>
                <w:spacing w:val="-7"/>
                <w:sz w:val="24"/>
              </w:rPr>
              <w:t xml:space="preserve"> </w:t>
            </w:r>
            <w:r>
              <w:rPr>
                <w:spacing w:val="-2"/>
                <w:sz w:val="24"/>
              </w:rPr>
              <w:t>of</w:t>
            </w:r>
            <w:r>
              <w:rPr>
                <w:spacing w:val="-5"/>
                <w:sz w:val="24"/>
              </w:rPr>
              <w:t xml:space="preserve"> </w:t>
            </w:r>
            <w:r>
              <w:rPr>
                <w:spacing w:val="-2"/>
                <w:sz w:val="24"/>
              </w:rPr>
              <w:t>registration]:</w:t>
            </w:r>
          </w:p>
          <w:p w14:paraId="3B0298F3">
            <w:pPr>
              <w:pStyle w:val="8"/>
              <w:spacing w:line="258" w:lineRule="exact"/>
              <w:rPr>
                <w:i/>
                <w:sz w:val="24"/>
              </w:rPr>
            </w:pPr>
            <w:r>
              <w:rPr>
                <w:i/>
                <w:sz w:val="24"/>
              </w:rPr>
              <w:t>[insert</w:t>
            </w:r>
            <w:r>
              <w:rPr>
                <w:i/>
                <w:spacing w:val="3"/>
                <w:sz w:val="24"/>
              </w:rPr>
              <w:t xml:space="preserve"> </w:t>
            </w:r>
            <w:r>
              <w:rPr>
                <w:i/>
                <w:sz w:val="24"/>
              </w:rPr>
              <w:t>street/</w:t>
            </w:r>
            <w:r>
              <w:rPr>
                <w:i/>
                <w:spacing w:val="4"/>
                <w:sz w:val="24"/>
              </w:rPr>
              <w:t xml:space="preserve"> </w:t>
            </w:r>
            <w:r>
              <w:rPr>
                <w:i/>
                <w:sz w:val="24"/>
              </w:rPr>
              <w:t>number/</w:t>
            </w:r>
            <w:r>
              <w:rPr>
                <w:i/>
                <w:spacing w:val="4"/>
                <w:sz w:val="24"/>
              </w:rPr>
              <w:t xml:space="preserve"> </w:t>
            </w:r>
            <w:r>
              <w:rPr>
                <w:i/>
                <w:sz w:val="24"/>
              </w:rPr>
              <w:t>town</w:t>
            </w:r>
            <w:r>
              <w:rPr>
                <w:i/>
                <w:spacing w:val="6"/>
                <w:sz w:val="24"/>
              </w:rPr>
              <w:t xml:space="preserve"> </w:t>
            </w:r>
            <w:r>
              <w:rPr>
                <w:i/>
                <w:sz w:val="24"/>
              </w:rPr>
              <w:t>or</w:t>
            </w:r>
            <w:r>
              <w:rPr>
                <w:i/>
                <w:spacing w:val="4"/>
                <w:sz w:val="24"/>
              </w:rPr>
              <w:t xml:space="preserve"> </w:t>
            </w:r>
            <w:r>
              <w:rPr>
                <w:i/>
                <w:sz w:val="24"/>
              </w:rPr>
              <w:t>city/</w:t>
            </w:r>
            <w:r>
              <w:rPr>
                <w:i/>
                <w:spacing w:val="4"/>
                <w:sz w:val="24"/>
              </w:rPr>
              <w:t xml:space="preserve"> </w:t>
            </w:r>
            <w:r>
              <w:rPr>
                <w:i/>
                <w:spacing w:val="-2"/>
                <w:sz w:val="24"/>
              </w:rPr>
              <w:t>country]</w:t>
            </w:r>
          </w:p>
        </w:tc>
      </w:tr>
      <w:tr w14:paraId="15BAA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9" w:hRule="atLeast"/>
        </w:trPr>
        <w:tc>
          <w:tcPr>
            <w:tcW w:w="9279" w:type="dxa"/>
          </w:tcPr>
          <w:p w14:paraId="4899A2F0">
            <w:pPr>
              <w:pStyle w:val="8"/>
              <w:spacing w:before="1" w:line="237" w:lineRule="auto"/>
              <w:ind w:right="4030"/>
              <w:rPr>
                <w:i/>
                <w:sz w:val="24"/>
              </w:rPr>
            </w:pPr>
            <w:r>
              <w:rPr>
                <w:spacing w:val="-2"/>
                <w:sz w:val="24"/>
              </w:rPr>
              <w:t>Applicant's</w:t>
            </w:r>
            <w:r>
              <w:rPr>
                <w:spacing w:val="-13"/>
                <w:sz w:val="24"/>
              </w:rPr>
              <w:t xml:space="preserve"> </w:t>
            </w:r>
            <w:r>
              <w:rPr>
                <w:spacing w:val="-2"/>
                <w:sz w:val="24"/>
              </w:rPr>
              <w:t>authorized</w:t>
            </w:r>
            <w:r>
              <w:rPr>
                <w:spacing w:val="-13"/>
                <w:sz w:val="24"/>
              </w:rPr>
              <w:t xml:space="preserve"> </w:t>
            </w:r>
            <w:r>
              <w:rPr>
                <w:spacing w:val="-2"/>
                <w:sz w:val="24"/>
              </w:rPr>
              <w:t>representative</w:t>
            </w:r>
            <w:r>
              <w:rPr>
                <w:spacing w:val="-13"/>
                <w:sz w:val="24"/>
              </w:rPr>
              <w:t xml:space="preserve"> </w:t>
            </w:r>
            <w:r>
              <w:rPr>
                <w:spacing w:val="-2"/>
                <w:sz w:val="24"/>
              </w:rPr>
              <w:t xml:space="preserve">information </w:t>
            </w:r>
            <w:r>
              <w:rPr>
                <w:sz w:val="24"/>
              </w:rPr>
              <w:t xml:space="preserve">Name: </w:t>
            </w:r>
            <w:r>
              <w:rPr>
                <w:i/>
                <w:sz w:val="24"/>
              </w:rPr>
              <w:t>[insert full name]</w:t>
            </w:r>
          </w:p>
          <w:p w14:paraId="153D8031">
            <w:pPr>
              <w:pStyle w:val="8"/>
              <w:spacing w:before="1"/>
              <w:rPr>
                <w:i/>
                <w:sz w:val="24"/>
              </w:rPr>
            </w:pPr>
            <w:r>
              <w:rPr>
                <w:sz w:val="24"/>
              </w:rPr>
              <w:t>Address:</w:t>
            </w:r>
            <w:r>
              <w:rPr>
                <w:spacing w:val="-7"/>
                <w:sz w:val="24"/>
              </w:rPr>
              <w:t xml:space="preserve"> </w:t>
            </w:r>
            <w:r>
              <w:rPr>
                <w:i/>
                <w:sz w:val="24"/>
              </w:rPr>
              <w:t>[insert</w:t>
            </w:r>
            <w:r>
              <w:rPr>
                <w:i/>
                <w:spacing w:val="1"/>
                <w:sz w:val="24"/>
              </w:rPr>
              <w:t xml:space="preserve"> </w:t>
            </w:r>
            <w:r>
              <w:rPr>
                <w:i/>
                <w:sz w:val="24"/>
              </w:rPr>
              <w:t>street/</w:t>
            </w:r>
            <w:r>
              <w:rPr>
                <w:i/>
                <w:spacing w:val="4"/>
                <w:sz w:val="24"/>
              </w:rPr>
              <w:t xml:space="preserve"> </w:t>
            </w:r>
            <w:r>
              <w:rPr>
                <w:i/>
                <w:sz w:val="24"/>
              </w:rPr>
              <w:t>number/ town</w:t>
            </w:r>
            <w:r>
              <w:rPr>
                <w:i/>
                <w:spacing w:val="3"/>
                <w:sz w:val="24"/>
              </w:rPr>
              <w:t xml:space="preserve"> </w:t>
            </w:r>
            <w:r>
              <w:rPr>
                <w:i/>
                <w:sz w:val="24"/>
              </w:rPr>
              <w:t>or</w:t>
            </w:r>
            <w:r>
              <w:rPr>
                <w:i/>
                <w:spacing w:val="1"/>
                <w:sz w:val="24"/>
              </w:rPr>
              <w:t xml:space="preserve"> </w:t>
            </w:r>
            <w:r>
              <w:rPr>
                <w:i/>
                <w:sz w:val="24"/>
              </w:rPr>
              <w:t>city/</w:t>
            </w:r>
            <w:r>
              <w:rPr>
                <w:i/>
                <w:spacing w:val="1"/>
                <w:sz w:val="24"/>
              </w:rPr>
              <w:t xml:space="preserve"> </w:t>
            </w:r>
            <w:r>
              <w:rPr>
                <w:i/>
                <w:spacing w:val="-2"/>
                <w:sz w:val="24"/>
              </w:rPr>
              <w:t>country]</w:t>
            </w:r>
          </w:p>
          <w:p w14:paraId="6032BC71">
            <w:pPr>
              <w:pStyle w:val="8"/>
              <w:rPr>
                <w:i/>
                <w:sz w:val="24"/>
              </w:rPr>
            </w:pPr>
            <w:r>
              <w:rPr>
                <w:sz w:val="24"/>
              </w:rPr>
              <w:t>Telephone/Fax</w:t>
            </w:r>
            <w:r>
              <w:rPr>
                <w:spacing w:val="-13"/>
                <w:sz w:val="24"/>
              </w:rPr>
              <w:t xml:space="preserve"> </w:t>
            </w:r>
            <w:r>
              <w:rPr>
                <w:sz w:val="24"/>
              </w:rPr>
              <w:t>numbers:</w:t>
            </w:r>
            <w:r>
              <w:rPr>
                <w:spacing w:val="-11"/>
                <w:sz w:val="24"/>
              </w:rPr>
              <w:t xml:space="preserve"> </w:t>
            </w:r>
            <w:r>
              <w:rPr>
                <w:i/>
                <w:sz w:val="24"/>
              </w:rPr>
              <w:t>[insert</w:t>
            </w:r>
            <w:r>
              <w:rPr>
                <w:i/>
                <w:spacing w:val="-6"/>
                <w:sz w:val="24"/>
              </w:rPr>
              <w:t xml:space="preserve"> </w:t>
            </w:r>
            <w:r>
              <w:rPr>
                <w:i/>
                <w:sz w:val="24"/>
              </w:rPr>
              <w:t>telephone/fax</w:t>
            </w:r>
            <w:r>
              <w:rPr>
                <w:i/>
                <w:spacing w:val="-7"/>
                <w:sz w:val="24"/>
              </w:rPr>
              <w:t xml:space="preserve"> </w:t>
            </w:r>
            <w:r>
              <w:rPr>
                <w:i/>
                <w:sz w:val="24"/>
              </w:rPr>
              <w:t>numbers,</w:t>
            </w:r>
            <w:r>
              <w:rPr>
                <w:i/>
                <w:spacing w:val="-4"/>
                <w:sz w:val="24"/>
              </w:rPr>
              <w:t xml:space="preserve"> </w:t>
            </w:r>
            <w:r>
              <w:rPr>
                <w:i/>
                <w:sz w:val="24"/>
              </w:rPr>
              <w:t>including</w:t>
            </w:r>
            <w:r>
              <w:rPr>
                <w:i/>
                <w:spacing w:val="-9"/>
                <w:sz w:val="24"/>
              </w:rPr>
              <w:t xml:space="preserve"> </w:t>
            </w:r>
            <w:r>
              <w:rPr>
                <w:i/>
                <w:sz w:val="24"/>
              </w:rPr>
              <w:t>country</w:t>
            </w:r>
            <w:r>
              <w:rPr>
                <w:i/>
                <w:spacing w:val="-5"/>
                <w:sz w:val="24"/>
              </w:rPr>
              <w:t xml:space="preserve"> </w:t>
            </w:r>
            <w:r>
              <w:rPr>
                <w:i/>
                <w:sz w:val="24"/>
              </w:rPr>
              <w:t>and</w:t>
            </w:r>
            <w:r>
              <w:rPr>
                <w:i/>
                <w:spacing w:val="-6"/>
                <w:sz w:val="24"/>
              </w:rPr>
              <w:t xml:space="preserve"> </w:t>
            </w:r>
            <w:r>
              <w:rPr>
                <w:i/>
                <w:sz w:val="24"/>
              </w:rPr>
              <w:t>city</w:t>
            </w:r>
            <w:r>
              <w:rPr>
                <w:i/>
                <w:spacing w:val="-7"/>
                <w:sz w:val="24"/>
              </w:rPr>
              <w:t xml:space="preserve"> </w:t>
            </w:r>
            <w:r>
              <w:rPr>
                <w:i/>
                <w:spacing w:val="-2"/>
                <w:sz w:val="24"/>
              </w:rPr>
              <w:t>codes]</w:t>
            </w:r>
          </w:p>
          <w:p w14:paraId="6A821A3F">
            <w:pPr>
              <w:pStyle w:val="8"/>
              <w:spacing w:line="258" w:lineRule="exact"/>
              <w:rPr>
                <w:i/>
                <w:sz w:val="24"/>
              </w:rPr>
            </w:pPr>
            <w:r>
              <w:rPr>
                <w:spacing w:val="-2"/>
                <w:sz w:val="24"/>
              </w:rPr>
              <w:t>E-mail</w:t>
            </w:r>
            <w:r>
              <w:rPr>
                <w:spacing w:val="-16"/>
                <w:sz w:val="24"/>
              </w:rPr>
              <w:t xml:space="preserve"> </w:t>
            </w:r>
            <w:r>
              <w:rPr>
                <w:spacing w:val="-2"/>
                <w:sz w:val="24"/>
              </w:rPr>
              <w:t>address:</w:t>
            </w:r>
            <w:r>
              <w:rPr>
                <w:spacing w:val="-17"/>
                <w:sz w:val="24"/>
              </w:rPr>
              <w:t xml:space="preserve"> </w:t>
            </w:r>
            <w:r>
              <w:rPr>
                <w:i/>
                <w:spacing w:val="-2"/>
                <w:sz w:val="24"/>
              </w:rPr>
              <w:t>[indicate</w:t>
            </w:r>
            <w:r>
              <w:rPr>
                <w:i/>
                <w:spacing w:val="-13"/>
                <w:sz w:val="24"/>
              </w:rPr>
              <w:t xml:space="preserve"> </w:t>
            </w:r>
            <w:r>
              <w:rPr>
                <w:i/>
                <w:spacing w:val="-2"/>
                <w:sz w:val="24"/>
              </w:rPr>
              <w:t>e-mail address]</w:t>
            </w:r>
          </w:p>
        </w:tc>
      </w:tr>
      <w:tr w14:paraId="0FA49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0" w:hRule="atLeast"/>
        </w:trPr>
        <w:tc>
          <w:tcPr>
            <w:tcW w:w="9279" w:type="dxa"/>
          </w:tcPr>
          <w:p w14:paraId="65153EA6">
            <w:pPr>
              <w:pStyle w:val="8"/>
              <w:numPr>
                <w:ilvl w:val="0"/>
                <w:numId w:val="20"/>
              </w:numPr>
              <w:tabs>
                <w:tab w:val="left" w:pos="235"/>
              </w:tabs>
              <w:spacing w:before="0" w:after="0" w:line="240" w:lineRule="auto"/>
              <w:ind w:left="235" w:right="0" w:hanging="235"/>
              <w:jc w:val="left"/>
              <w:rPr>
                <w:sz w:val="24"/>
              </w:rPr>
            </w:pPr>
            <w:r>
              <w:rPr>
                <w:spacing w:val="-2"/>
                <w:sz w:val="24"/>
              </w:rPr>
              <w:t>Attached</w:t>
            </w:r>
            <w:r>
              <w:rPr>
                <w:spacing w:val="-7"/>
                <w:sz w:val="24"/>
              </w:rPr>
              <w:t xml:space="preserve"> </w:t>
            </w:r>
            <w:r>
              <w:rPr>
                <w:spacing w:val="-2"/>
                <w:sz w:val="24"/>
              </w:rPr>
              <w:t>are</w:t>
            </w:r>
            <w:r>
              <w:rPr>
                <w:spacing w:val="-4"/>
                <w:sz w:val="24"/>
              </w:rPr>
              <w:t xml:space="preserve"> </w:t>
            </w:r>
            <w:r>
              <w:rPr>
                <w:spacing w:val="-2"/>
                <w:sz w:val="24"/>
              </w:rPr>
              <w:t>copies</w:t>
            </w:r>
            <w:r>
              <w:rPr>
                <w:spacing w:val="-4"/>
                <w:sz w:val="24"/>
              </w:rPr>
              <w:t xml:space="preserve"> </w:t>
            </w:r>
            <w:r>
              <w:rPr>
                <w:spacing w:val="-2"/>
                <w:sz w:val="24"/>
              </w:rPr>
              <w:t>of</w:t>
            </w:r>
            <w:r>
              <w:rPr>
                <w:spacing w:val="-4"/>
                <w:sz w:val="24"/>
              </w:rPr>
              <w:t xml:space="preserve"> </w:t>
            </w:r>
            <w:r>
              <w:rPr>
                <w:spacing w:val="-2"/>
                <w:sz w:val="24"/>
              </w:rPr>
              <w:t>original</w:t>
            </w:r>
            <w:r>
              <w:rPr>
                <w:spacing w:val="-3"/>
                <w:sz w:val="24"/>
              </w:rPr>
              <w:t xml:space="preserve"> </w:t>
            </w:r>
            <w:r>
              <w:rPr>
                <w:spacing w:val="-2"/>
                <w:sz w:val="24"/>
              </w:rPr>
              <w:t>documents</w:t>
            </w:r>
            <w:r>
              <w:rPr>
                <w:spacing w:val="-3"/>
                <w:sz w:val="24"/>
              </w:rPr>
              <w:t xml:space="preserve"> </w:t>
            </w:r>
            <w:r>
              <w:rPr>
                <w:spacing w:val="-5"/>
                <w:sz w:val="24"/>
              </w:rPr>
              <w:t>of</w:t>
            </w:r>
          </w:p>
          <w:p w14:paraId="0DC3BE58">
            <w:pPr>
              <w:pStyle w:val="8"/>
              <w:numPr>
                <w:ilvl w:val="1"/>
                <w:numId w:val="20"/>
              </w:numPr>
              <w:tabs>
                <w:tab w:val="left" w:pos="540"/>
              </w:tabs>
              <w:spacing w:before="0" w:after="0" w:line="240" w:lineRule="auto"/>
              <w:ind w:left="0" w:right="371" w:firstLine="0"/>
              <w:jc w:val="left"/>
              <w:rPr>
                <w:sz w:val="24"/>
              </w:rPr>
            </w:pPr>
            <w:r>
              <w:rPr>
                <w:spacing w:val="-2"/>
                <w:sz w:val="24"/>
              </w:rPr>
              <w:t>Articles</w:t>
            </w:r>
            <w:r>
              <w:rPr>
                <w:spacing w:val="-7"/>
                <w:sz w:val="24"/>
              </w:rPr>
              <w:t xml:space="preserve"> </w:t>
            </w:r>
            <w:r>
              <w:rPr>
                <w:spacing w:val="-2"/>
                <w:sz w:val="24"/>
              </w:rPr>
              <w:t>of</w:t>
            </w:r>
            <w:r>
              <w:rPr>
                <w:spacing w:val="-6"/>
                <w:sz w:val="24"/>
              </w:rPr>
              <w:t xml:space="preserve"> </w:t>
            </w:r>
            <w:r>
              <w:rPr>
                <w:spacing w:val="-2"/>
                <w:sz w:val="24"/>
              </w:rPr>
              <w:t>Incorporation</w:t>
            </w:r>
            <w:r>
              <w:rPr>
                <w:spacing w:val="-5"/>
                <w:sz w:val="24"/>
              </w:rPr>
              <w:t xml:space="preserve"> </w:t>
            </w:r>
            <w:r>
              <w:rPr>
                <w:spacing w:val="-2"/>
                <w:sz w:val="24"/>
              </w:rPr>
              <w:t>(or</w:t>
            </w:r>
            <w:r>
              <w:rPr>
                <w:spacing w:val="-6"/>
                <w:sz w:val="24"/>
              </w:rPr>
              <w:t xml:space="preserve"> </w:t>
            </w:r>
            <w:r>
              <w:rPr>
                <w:spacing w:val="-2"/>
                <w:sz w:val="24"/>
              </w:rPr>
              <w:t>equivalent</w:t>
            </w:r>
            <w:r>
              <w:rPr>
                <w:spacing w:val="-7"/>
                <w:sz w:val="24"/>
              </w:rPr>
              <w:t xml:space="preserve"> </w:t>
            </w:r>
            <w:r>
              <w:rPr>
                <w:spacing w:val="-2"/>
                <w:sz w:val="24"/>
              </w:rPr>
              <w:t>documents</w:t>
            </w:r>
            <w:r>
              <w:rPr>
                <w:spacing w:val="-5"/>
                <w:sz w:val="24"/>
              </w:rPr>
              <w:t xml:space="preserve"> </w:t>
            </w:r>
            <w:r>
              <w:rPr>
                <w:spacing w:val="-2"/>
                <w:sz w:val="24"/>
              </w:rPr>
              <w:t>of</w:t>
            </w:r>
            <w:r>
              <w:rPr>
                <w:spacing w:val="-6"/>
                <w:sz w:val="24"/>
              </w:rPr>
              <w:t xml:space="preserve"> </w:t>
            </w:r>
            <w:r>
              <w:rPr>
                <w:spacing w:val="-2"/>
                <w:sz w:val="24"/>
              </w:rPr>
              <w:t>constitution</w:t>
            </w:r>
            <w:r>
              <w:rPr>
                <w:spacing w:val="-5"/>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and/or documents</w:t>
            </w:r>
            <w:r>
              <w:rPr>
                <w:spacing w:val="-13"/>
                <w:sz w:val="24"/>
              </w:rPr>
              <w:t xml:space="preserve"> </w:t>
            </w:r>
            <w:r>
              <w:rPr>
                <w:spacing w:val="-2"/>
                <w:sz w:val="24"/>
              </w:rPr>
              <w:t>of</w:t>
            </w:r>
            <w:r>
              <w:rPr>
                <w:spacing w:val="-13"/>
                <w:sz w:val="24"/>
              </w:rPr>
              <w:t xml:space="preserve"> </w:t>
            </w:r>
            <w:r>
              <w:rPr>
                <w:spacing w:val="-2"/>
                <w:sz w:val="24"/>
              </w:rPr>
              <w:t>registration</w:t>
            </w:r>
            <w:r>
              <w:rPr>
                <w:spacing w:val="-13"/>
                <w:sz w:val="24"/>
              </w:rPr>
              <w:t xml:space="preserve"> </w:t>
            </w:r>
            <w:r>
              <w:rPr>
                <w:spacing w:val="-2"/>
                <w:sz w:val="24"/>
              </w:rPr>
              <w:t>of</w:t>
            </w:r>
            <w:r>
              <w:rPr>
                <w:spacing w:val="-13"/>
                <w:sz w:val="24"/>
              </w:rPr>
              <w:t xml:space="preserve"> </w:t>
            </w:r>
            <w:r>
              <w:rPr>
                <w:spacing w:val="-2"/>
                <w:sz w:val="24"/>
              </w:rPr>
              <w:t>the</w:t>
            </w:r>
            <w:r>
              <w:rPr>
                <w:spacing w:val="-21"/>
                <w:sz w:val="24"/>
              </w:rPr>
              <w:t xml:space="preserve"> </w:t>
            </w:r>
            <w:r>
              <w:rPr>
                <w:spacing w:val="-2"/>
                <w:sz w:val="24"/>
              </w:rPr>
              <w:t>legal</w:t>
            </w:r>
            <w:r>
              <w:rPr>
                <w:spacing w:val="-19"/>
                <w:sz w:val="24"/>
              </w:rPr>
              <w:t xml:space="preserve"> </w:t>
            </w:r>
            <w:r>
              <w:rPr>
                <w:spacing w:val="-2"/>
                <w:sz w:val="24"/>
              </w:rPr>
              <w:t>entity</w:t>
            </w:r>
            <w:r>
              <w:rPr>
                <w:spacing w:val="-20"/>
                <w:sz w:val="24"/>
              </w:rPr>
              <w:t xml:space="preserve"> </w:t>
            </w:r>
            <w:r>
              <w:rPr>
                <w:spacing w:val="-2"/>
                <w:sz w:val="24"/>
              </w:rPr>
              <w:t>named</w:t>
            </w:r>
            <w:r>
              <w:rPr>
                <w:spacing w:val="-20"/>
                <w:sz w:val="24"/>
              </w:rPr>
              <w:t xml:space="preserve"> </w:t>
            </w:r>
            <w:r>
              <w:rPr>
                <w:spacing w:val="-2"/>
                <w:sz w:val="24"/>
              </w:rPr>
              <w:t>above,</w:t>
            </w:r>
            <w:r>
              <w:rPr>
                <w:spacing w:val="-20"/>
                <w:sz w:val="24"/>
              </w:rPr>
              <w:t xml:space="preserve"> </w:t>
            </w:r>
            <w:r>
              <w:rPr>
                <w:spacing w:val="-2"/>
                <w:sz w:val="24"/>
              </w:rPr>
              <w:t>in</w:t>
            </w:r>
            <w:r>
              <w:rPr>
                <w:spacing w:val="-20"/>
                <w:sz w:val="24"/>
              </w:rPr>
              <w:t xml:space="preserve"> </w:t>
            </w:r>
            <w:r>
              <w:rPr>
                <w:spacing w:val="-2"/>
                <w:sz w:val="24"/>
              </w:rPr>
              <w:t>accordance</w:t>
            </w:r>
            <w:r>
              <w:rPr>
                <w:spacing w:val="-18"/>
                <w:sz w:val="24"/>
              </w:rPr>
              <w:t xml:space="preserve"> </w:t>
            </w:r>
            <w:r>
              <w:rPr>
                <w:spacing w:val="-2"/>
                <w:sz w:val="24"/>
              </w:rPr>
              <w:t>with</w:t>
            </w:r>
            <w:r>
              <w:rPr>
                <w:spacing w:val="-20"/>
                <w:sz w:val="24"/>
              </w:rPr>
              <w:t xml:space="preserve"> </w:t>
            </w:r>
            <w:r>
              <w:rPr>
                <w:spacing w:val="-2"/>
                <w:sz w:val="24"/>
              </w:rPr>
              <w:t>ITA</w:t>
            </w:r>
            <w:r>
              <w:rPr>
                <w:spacing w:val="-20"/>
                <w:sz w:val="24"/>
              </w:rPr>
              <w:t xml:space="preserve"> </w:t>
            </w:r>
            <w:r>
              <w:rPr>
                <w:spacing w:val="-2"/>
                <w:sz w:val="24"/>
              </w:rPr>
              <w:t>5.6.</w:t>
            </w:r>
          </w:p>
          <w:p w14:paraId="6CD71410">
            <w:pPr>
              <w:pStyle w:val="8"/>
              <w:numPr>
                <w:ilvl w:val="1"/>
                <w:numId w:val="20"/>
              </w:numPr>
              <w:tabs>
                <w:tab w:val="left" w:pos="540"/>
              </w:tabs>
              <w:spacing w:before="0" w:after="0" w:line="240" w:lineRule="auto"/>
              <w:ind w:left="540" w:right="0" w:hanging="540"/>
              <w:jc w:val="left"/>
              <w:rPr>
                <w:sz w:val="24"/>
              </w:rPr>
            </w:pPr>
            <w:r>
              <w:rPr>
                <w:sz w:val="24"/>
              </w:rPr>
              <w:t>In</w:t>
            </w:r>
            <w:r>
              <w:rPr>
                <w:spacing w:val="-11"/>
                <w:sz w:val="24"/>
              </w:rPr>
              <w:t xml:space="preserve"> </w:t>
            </w:r>
            <w:r>
              <w:rPr>
                <w:sz w:val="24"/>
              </w:rPr>
              <w:t>case</w:t>
            </w:r>
            <w:r>
              <w:rPr>
                <w:spacing w:val="-12"/>
                <w:sz w:val="24"/>
              </w:rPr>
              <w:t xml:space="preserve"> </w:t>
            </w:r>
            <w:r>
              <w:rPr>
                <w:sz w:val="24"/>
              </w:rPr>
              <w:t>of</w:t>
            </w:r>
            <w:r>
              <w:rPr>
                <w:spacing w:val="-11"/>
                <w:sz w:val="24"/>
              </w:rPr>
              <w:t xml:space="preserve"> </w:t>
            </w:r>
            <w:r>
              <w:rPr>
                <w:sz w:val="24"/>
              </w:rPr>
              <w:t>JV,</w:t>
            </w:r>
            <w:r>
              <w:rPr>
                <w:spacing w:val="-11"/>
                <w:sz w:val="24"/>
              </w:rPr>
              <w:t xml:space="preserve"> </w:t>
            </w:r>
            <w:r>
              <w:rPr>
                <w:sz w:val="24"/>
              </w:rPr>
              <w:t>letter</w:t>
            </w:r>
            <w:r>
              <w:rPr>
                <w:spacing w:val="-11"/>
                <w:sz w:val="24"/>
              </w:rPr>
              <w:t xml:space="preserve"> </w:t>
            </w:r>
            <w:r>
              <w:rPr>
                <w:sz w:val="24"/>
              </w:rPr>
              <w:t>of</w:t>
            </w:r>
            <w:r>
              <w:rPr>
                <w:spacing w:val="-12"/>
                <w:sz w:val="24"/>
              </w:rPr>
              <w:t xml:space="preserve"> </w:t>
            </w:r>
            <w:r>
              <w:rPr>
                <w:sz w:val="24"/>
              </w:rPr>
              <w:t>intent</w:t>
            </w:r>
            <w:r>
              <w:rPr>
                <w:spacing w:val="-11"/>
                <w:sz w:val="24"/>
              </w:rPr>
              <w:t xml:space="preserve"> </w:t>
            </w:r>
            <w:r>
              <w:rPr>
                <w:sz w:val="24"/>
              </w:rPr>
              <w:t>to</w:t>
            </w:r>
            <w:r>
              <w:rPr>
                <w:spacing w:val="-10"/>
                <w:sz w:val="24"/>
              </w:rPr>
              <w:t xml:space="preserve"> </w:t>
            </w:r>
            <w:r>
              <w:rPr>
                <w:sz w:val="24"/>
              </w:rPr>
              <w:t>form</w:t>
            </w:r>
            <w:r>
              <w:rPr>
                <w:spacing w:val="-11"/>
                <w:sz w:val="24"/>
              </w:rPr>
              <w:t xml:space="preserve"> </w:t>
            </w:r>
            <w:r>
              <w:rPr>
                <w:sz w:val="24"/>
              </w:rPr>
              <w:t>JV</w:t>
            </w:r>
            <w:r>
              <w:rPr>
                <w:spacing w:val="-13"/>
                <w:sz w:val="24"/>
              </w:rPr>
              <w:t xml:space="preserve"> </w:t>
            </w:r>
            <w:r>
              <w:rPr>
                <w:sz w:val="24"/>
              </w:rPr>
              <w:t>or</w:t>
            </w:r>
            <w:r>
              <w:rPr>
                <w:spacing w:val="-12"/>
                <w:sz w:val="24"/>
              </w:rPr>
              <w:t xml:space="preserve"> </w:t>
            </w:r>
            <w:r>
              <w:rPr>
                <w:sz w:val="24"/>
              </w:rPr>
              <w:t>JV</w:t>
            </w:r>
            <w:r>
              <w:rPr>
                <w:spacing w:val="-13"/>
                <w:sz w:val="24"/>
              </w:rPr>
              <w:t xml:space="preserve"> </w:t>
            </w:r>
            <w:r>
              <w:rPr>
                <w:sz w:val="24"/>
              </w:rPr>
              <w:t>agreement,</w:t>
            </w:r>
            <w:r>
              <w:rPr>
                <w:spacing w:val="-9"/>
                <w:sz w:val="24"/>
              </w:rPr>
              <w:t xml:space="preserve"> </w:t>
            </w:r>
            <w:r>
              <w:rPr>
                <w:sz w:val="24"/>
              </w:rPr>
              <w:t>in</w:t>
            </w:r>
            <w:r>
              <w:rPr>
                <w:spacing w:val="-11"/>
                <w:sz w:val="24"/>
              </w:rPr>
              <w:t xml:space="preserve"> </w:t>
            </w:r>
            <w:r>
              <w:rPr>
                <w:sz w:val="24"/>
              </w:rPr>
              <w:t>accordance</w:t>
            </w:r>
            <w:r>
              <w:rPr>
                <w:spacing w:val="-11"/>
                <w:sz w:val="24"/>
              </w:rPr>
              <w:t xml:space="preserve"> </w:t>
            </w:r>
            <w:r>
              <w:rPr>
                <w:sz w:val="24"/>
              </w:rPr>
              <w:t>with</w:t>
            </w:r>
            <w:r>
              <w:rPr>
                <w:spacing w:val="-11"/>
                <w:sz w:val="24"/>
              </w:rPr>
              <w:t xml:space="preserve"> </w:t>
            </w:r>
            <w:r>
              <w:rPr>
                <w:sz w:val="24"/>
              </w:rPr>
              <w:t>ITA</w:t>
            </w:r>
            <w:r>
              <w:rPr>
                <w:spacing w:val="-11"/>
                <w:sz w:val="24"/>
              </w:rPr>
              <w:t xml:space="preserve"> </w:t>
            </w:r>
            <w:r>
              <w:rPr>
                <w:spacing w:val="-4"/>
                <w:sz w:val="24"/>
              </w:rPr>
              <w:t>5.3.</w:t>
            </w:r>
          </w:p>
          <w:p w14:paraId="302CB3D5">
            <w:pPr>
              <w:pStyle w:val="8"/>
              <w:numPr>
                <w:ilvl w:val="1"/>
                <w:numId w:val="20"/>
              </w:numPr>
              <w:tabs>
                <w:tab w:val="left" w:pos="540"/>
              </w:tabs>
              <w:spacing w:before="0" w:after="0" w:line="240" w:lineRule="auto"/>
              <w:ind w:left="0" w:right="597" w:firstLine="0"/>
              <w:jc w:val="left"/>
              <w:rPr>
                <w:sz w:val="24"/>
              </w:rPr>
            </w:pPr>
            <w:r>
              <w:rPr>
                <w:sz w:val="24"/>
              </w:rPr>
              <w:t>In</w:t>
            </w:r>
            <w:r>
              <w:rPr>
                <w:spacing w:val="-15"/>
                <w:sz w:val="24"/>
              </w:rPr>
              <w:t xml:space="preserve"> </w:t>
            </w:r>
            <w:r>
              <w:rPr>
                <w:sz w:val="24"/>
              </w:rPr>
              <w:t>case</w:t>
            </w:r>
            <w:r>
              <w:rPr>
                <w:spacing w:val="-15"/>
                <w:sz w:val="24"/>
              </w:rPr>
              <w:t xml:space="preserve"> </w:t>
            </w:r>
            <w:r>
              <w:rPr>
                <w:sz w:val="24"/>
              </w:rPr>
              <w:t>of</w:t>
            </w:r>
            <w:r>
              <w:rPr>
                <w:spacing w:val="-15"/>
                <w:sz w:val="24"/>
              </w:rPr>
              <w:t xml:space="preserve"> </w:t>
            </w:r>
            <w:r>
              <w:rPr>
                <w:sz w:val="24"/>
              </w:rPr>
              <w:t>state-owned</w:t>
            </w:r>
            <w:r>
              <w:rPr>
                <w:spacing w:val="-15"/>
                <w:sz w:val="24"/>
              </w:rPr>
              <w:t xml:space="preserve"> </w:t>
            </w:r>
            <w:r>
              <w:rPr>
                <w:sz w:val="24"/>
              </w:rPr>
              <w:t>enterprise</w:t>
            </w:r>
            <w:r>
              <w:rPr>
                <w:spacing w:val="-15"/>
                <w:sz w:val="24"/>
              </w:rPr>
              <w:t xml:space="preserve"> </w:t>
            </w:r>
            <w:r>
              <w:rPr>
                <w:sz w:val="24"/>
              </w:rPr>
              <w:t>or</w:t>
            </w:r>
            <w:r>
              <w:rPr>
                <w:spacing w:val="-15"/>
                <w:sz w:val="24"/>
              </w:rPr>
              <w:t xml:space="preserve"> </w:t>
            </w:r>
            <w:r>
              <w:rPr>
                <w:sz w:val="24"/>
              </w:rPr>
              <w:t>institution,</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ITA</w:t>
            </w:r>
            <w:r>
              <w:rPr>
                <w:spacing w:val="-15"/>
                <w:sz w:val="24"/>
              </w:rPr>
              <w:t xml:space="preserve"> </w:t>
            </w:r>
            <w:r>
              <w:rPr>
                <w:sz w:val="24"/>
              </w:rPr>
              <w:t>5.9</w:t>
            </w:r>
            <w:r>
              <w:rPr>
                <w:spacing w:val="-15"/>
                <w:sz w:val="24"/>
              </w:rPr>
              <w:t xml:space="preserve"> </w:t>
            </w:r>
            <w:r>
              <w:rPr>
                <w:sz w:val="24"/>
              </w:rPr>
              <w:t xml:space="preserve">documents </w:t>
            </w:r>
            <w:r>
              <w:rPr>
                <w:spacing w:val="-2"/>
                <w:sz w:val="24"/>
              </w:rPr>
              <w:t>establishing:</w:t>
            </w:r>
          </w:p>
          <w:p w14:paraId="0F902D0D">
            <w:pPr>
              <w:pStyle w:val="8"/>
              <w:ind w:right="5480"/>
              <w:rPr>
                <w:sz w:val="24"/>
              </w:rPr>
            </w:pPr>
            <w:r>
              <w:rPr>
                <w:sz w:val="24"/>
              </w:rPr>
              <w:t xml:space="preserve">Legal and financial autonomy </w:t>
            </w:r>
            <w:r>
              <w:rPr>
                <w:spacing w:val="-2"/>
                <w:sz w:val="24"/>
              </w:rPr>
              <w:t>Operation</w:t>
            </w:r>
            <w:r>
              <w:rPr>
                <w:spacing w:val="-13"/>
                <w:sz w:val="24"/>
              </w:rPr>
              <w:t xml:space="preserve"> </w:t>
            </w:r>
            <w:r>
              <w:rPr>
                <w:spacing w:val="-2"/>
                <w:sz w:val="24"/>
              </w:rPr>
              <w:t>under</w:t>
            </w:r>
            <w:r>
              <w:rPr>
                <w:spacing w:val="-13"/>
                <w:sz w:val="24"/>
              </w:rPr>
              <w:t xml:space="preserve"> </w:t>
            </w:r>
            <w:r>
              <w:rPr>
                <w:spacing w:val="-2"/>
                <w:sz w:val="24"/>
              </w:rPr>
              <w:t>commercial</w:t>
            </w:r>
            <w:r>
              <w:rPr>
                <w:spacing w:val="-13"/>
                <w:sz w:val="24"/>
              </w:rPr>
              <w:t xml:space="preserve"> </w:t>
            </w:r>
            <w:r>
              <w:rPr>
                <w:spacing w:val="-2"/>
                <w:sz w:val="24"/>
              </w:rPr>
              <w:t>law</w:t>
            </w:r>
          </w:p>
          <w:p w14:paraId="4C3BB7AF">
            <w:pPr>
              <w:pStyle w:val="8"/>
              <w:rPr>
                <w:sz w:val="24"/>
              </w:rPr>
            </w:pPr>
            <w:r>
              <w:rPr>
                <w:spacing w:val="-2"/>
                <w:sz w:val="24"/>
              </w:rPr>
              <w:t>Establishing</w:t>
            </w:r>
            <w:r>
              <w:rPr>
                <w:spacing w:val="-5"/>
                <w:sz w:val="24"/>
              </w:rPr>
              <w:t xml:space="preserve"> </w:t>
            </w:r>
            <w:r>
              <w:rPr>
                <w:spacing w:val="-2"/>
                <w:sz w:val="24"/>
              </w:rPr>
              <w:t>that</w:t>
            </w:r>
            <w:r>
              <w:rPr>
                <w:spacing w:val="-4"/>
                <w:sz w:val="24"/>
              </w:rPr>
              <w:t xml:space="preserve"> </w:t>
            </w:r>
            <w:r>
              <w:rPr>
                <w:spacing w:val="-2"/>
                <w:sz w:val="24"/>
              </w:rPr>
              <w:t>the</w:t>
            </w:r>
            <w:r>
              <w:rPr>
                <w:spacing w:val="-5"/>
                <w:sz w:val="24"/>
              </w:rPr>
              <w:t xml:space="preserve"> </w:t>
            </w:r>
            <w:r>
              <w:rPr>
                <w:spacing w:val="-2"/>
                <w:sz w:val="24"/>
              </w:rPr>
              <w:t>Applicant is</w:t>
            </w:r>
            <w:r>
              <w:rPr>
                <w:spacing w:val="-4"/>
                <w:sz w:val="24"/>
              </w:rPr>
              <w:t xml:space="preserve"> </w:t>
            </w:r>
            <w:r>
              <w:rPr>
                <w:spacing w:val="-2"/>
                <w:sz w:val="24"/>
              </w:rPr>
              <w:t>not</w:t>
            </w:r>
            <w:r>
              <w:rPr>
                <w:spacing w:val="-6"/>
                <w:sz w:val="24"/>
              </w:rPr>
              <w:t xml:space="preserve"> </w:t>
            </w:r>
            <w:r>
              <w:rPr>
                <w:spacing w:val="-2"/>
                <w:sz w:val="24"/>
              </w:rPr>
              <w:t>under</w:t>
            </w:r>
            <w:r>
              <w:rPr>
                <w:spacing w:val="-3"/>
                <w:sz w:val="24"/>
              </w:rPr>
              <w:t xml:space="preserve"> </w:t>
            </w:r>
            <w:r>
              <w:rPr>
                <w:spacing w:val="-2"/>
                <w:sz w:val="24"/>
              </w:rPr>
              <w:t>supervision</w:t>
            </w:r>
            <w:r>
              <w:rPr>
                <w:spacing w:val="-5"/>
                <w:sz w:val="24"/>
              </w:rPr>
              <w:t xml:space="preserve"> </w:t>
            </w:r>
            <w:r>
              <w:rPr>
                <w:spacing w:val="-2"/>
                <w:sz w:val="24"/>
              </w:rPr>
              <w:t>of</w:t>
            </w:r>
            <w:r>
              <w:rPr>
                <w:spacing w:val="-5"/>
                <w:sz w:val="24"/>
              </w:rPr>
              <w:t xml:space="preserve"> </w:t>
            </w:r>
            <w:r>
              <w:rPr>
                <w:spacing w:val="-2"/>
                <w:sz w:val="24"/>
              </w:rPr>
              <w:t>the</w:t>
            </w:r>
            <w:r>
              <w:rPr>
                <w:spacing w:val="-3"/>
                <w:sz w:val="24"/>
              </w:rPr>
              <w:t xml:space="preserve"> </w:t>
            </w:r>
            <w:r>
              <w:rPr>
                <w:spacing w:val="-2"/>
                <w:sz w:val="24"/>
              </w:rPr>
              <w:t>Procuring</w:t>
            </w:r>
            <w:r>
              <w:rPr>
                <w:spacing w:val="-7"/>
                <w:sz w:val="24"/>
              </w:rPr>
              <w:t xml:space="preserve"> </w:t>
            </w:r>
            <w:r>
              <w:rPr>
                <w:spacing w:val="-2"/>
                <w:sz w:val="24"/>
              </w:rPr>
              <w:t>Entity</w:t>
            </w:r>
          </w:p>
          <w:p w14:paraId="614D7A14">
            <w:pPr>
              <w:pStyle w:val="8"/>
              <w:spacing w:line="256" w:lineRule="exact"/>
              <w:rPr>
                <w:sz w:val="24"/>
              </w:rPr>
            </w:pPr>
            <w:r>
              <w:rPr>
                <w:sz w:val="24"/>
              </w:rPr>
              <w:t>2.</w:t>
            </w:r>
            <w:r>
              <w:rPr>
                <w:spacing w:val="-16"/>
                <w:sz w:val="24"/>
              </w:rPr>
              <w:t xml:space="preserve"> </w:t>
            </w:r>
            <w:r>
              <w:rPr>
                <w:sz w:val="24"/>
              </w:rPr>
              <w:t>Included</w:t>
            </w:r>
            <w:r>
              <w:rPr>
                <w:spacing w:val="-14"/>
                <w:sz w:val="24"/>
              </w:rPr>
              <w:t xml:space="preserve"> </w:t>
            </w:r>
            <w:r>
              <w:rPr>
                <w:sz w:val="24"/>
              </w:rPr>
              <w:t>are</w:t>
            </w:r>
            <w:r>
              <w:rPr>
                <w:spacing w:val="-14"/>
                <w:sz w:val="24"/>
              </w:rPr>
              <w:t xml:space="preserve"> </w:t>
            </w:r>
            <w:r>
              <w:rPr>
                <w:sz w:val="24"/>
              </w:rPr>
              <w:t>the</w:t>
            </w:r>
            <w:r>
              <w:rPr>
                <w:spacing w:val="-15"/>
                <w:sz w:val="24"/>
              </w:rPr>
              <w:t xml:space="preserve"> </w:t>
            </w:r>
            <w:r>
              <w:rPr>
                <w:sz w:val="24"/>
              </w:rPr>
              <w:t>organizational</w:t>
            </w:r>
            <w:r>
              <w:rPr>
                <w:spacing w:val="-13"/>
                <w:sz w:val="24"/>
              </w:rPr>
              <w:t xml:space="preserve"> </w:t>
            </w:r>
            <w:r>
              <w:rPr>
                <w:sz w:val="24"/>
              </w:rPr>
              <w:t>chart,</w:t>
            </w:r>
            <w:r>
              <w:rPr>
                <w:spacing w:val="-14"/>
                <w:sz w:val="24"/>
              </w:rPr>
              <w:t xml:space="preserve"> </w:t>
            </w:r>
            <w:r>
              <w:rPr>
                <w:sz w:val="24"/>
              </w:rPr>
              <w:t>a</w:t>
            </w:r>
            <w:r>
              <w:rPr>
                <w:spacing w:val="-13"/>
                <w:sz w:val="24"/>
              </w:rPr>
              <w:t xml:space="preserve"> </w:t>
            </w:r>
            <w:r>
              <w:rPr>
                <w:sz w:val="24"/>
              </w:rPr>
              <w:t>list</w:t>
            </w:r>
            <w:r>
              <w:rPr>
                <w:spacing w:val="-13"/>
                <w:sz w:val="24"/>
              </w:rPr>
              <w:t xml:space="preserve"> </w:t>
            </w:r>
            <w:r>
              <w:rPr>
                <w:sz w:val="24"/>
              </w:rPr>
              <w:t>of</w:t>
            </w:r>
            <w:r>
              <w:rPr>
                <w:spacing w:val="-15"/>
                <w:sz w:val="24"/>
              </w:rPr>
              <w:t xml:space="preserve"> </w:t>
            </w:r>
            <w:r>
              <w:rPr>
                <w:sz w:val="24"/>
              </w:rPr>
              <w:t>Board</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and</w:t>
            </w:r>
            <w:r>
              <w:rPr>
                <w:spacing w:val="-13"/>
                <w:sz w:val="24"/>
              </w:rPr>
              <w:t xml:space="preserve"> </w:t>
            </w:r>
            <w:r>
              <w:rPr>
                <w:sz w:val="24"/>
              </w:rPr>
              <w:t>the</w:t>
            </w:r>
            <w:r>
              <w:rPr>
                <w:spacing w:val="-15"/>
                <w:sz w:val="24"/>
              </w:rPr>
              <w:t xml:space="preserve"> </w:t>
            </w:r>
            <w:r>
              <w:rPr>
                <w:sz w:val="24"/>
              </w:rPr>
              <w:t>beneficial</w:t>
            </w:r>
            <w:r>
              <w:rPr>
                <w:spacing w:val="-13"/>
                <w:sz w:val="24"/>
              </w:rPr>
              <w:t xml:space="preserve"> </w:t>
            </w:r>
            <w:r>
              <w:rPr>
                <w:spacing w:val="-2"/>
                <w:sz w:val="24"/>
              </w:rPr>
              <w:t>ownership.</w:t>
            </w:r>
          </w:p>
        </w:tc>
      </w:tr>
    </w:tbl>
    <w:p w14:paraId="7DA65486">
      <w:pPr>
        <w:pStyle w:val="8"/>
        <w:spacing w:after="0" w:line="256" w:lineRule="exact"/>
        <w:rPr>
          <w:sz w:val="24"/>
        </w:rPr>
        <w:sectPr>
          <w:pgSz w:w="11910" w:h="16840"/>
          <w:pgMar w:top="360" w:right="425" w:bottom="640" w:left="566" w:header="0" w:footer="443" w:gutter="0"/>
          <w:cols w:space="720" w:num="1"/>
        </w:sectPr>
      </w:pPr>
    </w:p>
    <w:p w14:paraId="41CE9230">
      <w:pPr>
        <w:pStyle w:val="5"/>
        <w:spacing w:before="199"/>
      </w:pPr>
    </w:p>
    <w:p w14:paraId="2BDFE5CE">
      <w:pPr>
        <w:pStyle w:val="2"/>
        <w:numPr>
          <w:ilvl w:val="0"/>
          <w:numId w:val="16"/>
        </w:numPr>
        <w:tabs>
          <w:tab w:val="left" w:pos="852"/>
        </w:tabs>
        <w:spacing w:before="0" w:after="0" w:line="240" w:lineRule="auto"/>
        <w:ind w:left="852" w:right="0" w:hanging="566"/>
        <w:jc w:val="left"/>
      </w:pPr>
      <w:r>
        <w:t>Form</w:t>
      </w:r>
      <w:r>
        <w:rPr>
          <w:spacing w:val="-2"/>
        </w:rPr>
        <w:t xml:space="preserve"> </w:t>
      </w:r>
      <w:r>
        <w:t>ELI-1.2</w:t>
      </w:r>
      <w:r>
        <w:rPr>
          <w:spacing w:val="-4"/>
        </w:rPr>
        <w:t xml:space="preserve"> </w:t>
      </w:r>
      <w:r>
        <w:t>-</w:t>
      </w:r>
      <w:r>
        <w:rPr>
          <w:spacing w:val="-1"/>
        </w:rPr>
        <w:t xml:space="preserve"> </w:t>
      </w:r>
      <w:r>
        <w:t>Applicant's</w:t>
      </w:r>
      <w:r>
        <w:rPr>
          <w:spacing w:val="-2"/>
        </w:rPr>
        <w:t xml:space="preserve"> </w:t>
      </w:r>
      <w:r>
        <w:t>JV</w:t>
      </w:r>
      <w:r>
        <w:rPr>
          <w:spacing w:val="-3"/>
        </w:rPr>
        <w:t xml:space="preserve"> </w:t>
      </w:r>
      <w:r>
        <w:t>Information</w:t>
      </w:r>
      <w:r>
        <w:rPr>
          <w:spacing w:val="-1"/>
        </w:rPr>
        <w:t xml:space="preserve"> </w:t>
      </w:r>
      <w:r>
        <w:rPr>
          <w:spacing w:val="-4"/>
        </w:rPr>
        <w:t>Form</w:t>
      </w:r>
    </w:p>
    <w:p w14:paraId="59BA77FB">
      <w:pPr>
        <w:spacing w:before="241" w:line="230" w:lineRule="auto"/>
        <w:ind w:left="286" w:right="423" w:firstLine="0"/>
        <w:jc w:val="both"/>
        <w:rPr>
          <w:i/>
          <w:sz w:val="22"/>
        </w:rPr>
      </w:pPr>
      <w:r>
        <w:rPr>
          <w:i/>
          <w:sz w:val="22"/>
        </w:rPr>
        <w:t>[The</w:t>
      </w:r>
      <w:r>
        <w:rPr>
          <w:i/>
          <w:spacing w:val="-1"/>
          <w:sz w:val="22"/>
        </w:rPr>
        <w:t xml:space="preserve"> </w:t>
      </w:r>
      <w:r>
        <w:rPr>
          <w:i/>
          <w:sz w:val="22"/>
        </w:rPr>
        <w:t>following</w:t>
      </w:r>
      <w:r>
        <w:rPr>
          <w:i/>
          <w:spacing w:val="-1"/>
          <w:sz w:val="22"/>
        </w:rPr>
        <w:t xml:space="preserve"> </w:t>
      </w:r>
      <w:r>
        <w:rPr>
          <w:i/>
          <w:sz w:val="22"/>
        </w:rPr>
        <w:t>form is</w:t>
      </w:r>
      <w:r>
        <w:rPr>
          <w:i/>
          <w:spacing w:val="-1"/>
          <w:sz w:val="22"/>
        </w:rPr>
        <w:t xml:space="preserve"> </w:t>
      </w:r>
      <w:r>
        <w:rPr>
          <w:i/>
          <w:sz w:val="22"/>
        </w:rPr>
        <w:t>additional to</w:t>
      </w:r>
      <w:r>
        <w:rPr>
          <w:i/>
          <w:spacing w:val="-1"/>
          <w:sz w:val="22"/>
        </w:rPr>
        <w:t xml:space="preserve"> </w:t>
      </w:r>
      <w:r>
        <w:rPr>
          <w:i/>
          <w:sz w:val="22"/>
        </w:rPr>
        <w:t>Form</w:t>
      </w:r>
      <w:r>
        <w:rPr>
          <w:i/>
          <w:spacing w:val="-2"/>
          <w:sz w:val="22"/>
        </w:rPr>
        <w:t xml:space="preserve"> </w:t>
      </w:r>
      <w:r>
        <w:rPr>
          <w:i/>
          <w:sz w:val="22"/>
        </w:rPr>
        <w:t>ELI–1.1., and</w:t>
      </w:r>
      <w:r>
        <w:rPr>
          <w:i/>
          <w:spacing w:val="-1"/>
          <w:sz w:val="22"/>
        </w:rPr>
        <w:t xml:space="preserve"> </w:t>
      </w:r>
      <w:r>
        <w:rPr>
          <w:i/>
          <w:sz w:val="22"/>
        </w:rPr>
        <w:t>shall be completed</w:t>
      </w:r>
      <w:r>
        <w:rPr>
          <w:i/>
          <w:spacing w:val="-1"/>
          <w:sz w:val="22"/>
        </w:rPr>
        <w:t xml:space="preserve"> </w:t>
      </w:r>
      <w:r>
        <w:rPr>
          <w:i/>
          <w:sz w:val="22"/>
        </w:rPr>
        <w:t>to</w:t>
      </w:r>
      <w:r>
        <w:rPr>
          <w:i/>
          <w:spacing w:val="-1"/>
          <w:sz w:val="22"/>
        </w:rPr>
        <w:t xml:space="preserve"> </w:t>
      </w:r>
      <w:r>
        <w:rPr>
          <w:i/>
          <w:sz w:val="22"/>
        </w:rPr>
        <w:t>provide</w:t>
      </w:r>
      <w:r>
        <w:rPr>
          <w:i/>
          <w:spacing w:val="-1"/>
          <w:sz w:val="22"/>
        </w:rPr>
        <w:t xml:space="preserve"> </w:t>
      </w:r>
      <w:r>
        <w:rPr>
          <w:i/>
          <w:sz w:val="22"/>
        </w:rPr>
        <w:t>information relating</w:t>
      </w:r>
      <w:r>
        <w:rPr>
          <w:i/>
          <w:spacing w:val="-1"/>
          <w:sz w:val="22"/>
        </w:rPr>
        <w:t xml:space="preserve"> </w:t>
      </w:r>
      <w:r>
        <w:rPr>
          <w:i/>
          <w:sz w:val="22"/>
        </w:rPr>
        <w:t>to</w:t>
      </w:r>
      <w:r>
        <w:rPr>
          <w:i/>
          <w:spacing w:val="-1"/>
          <w:sz w:val="22"/>
        </w:rPr>
        <w:t xml:space="preserve"> </w:t>
      </w:r>
      <w:r>
        <w:rPr>
          <w:i/>
          <w:sz w:val="22"/>
        </w:rPr>
        <w:t>each JV member (in case the Applicant is a JV) as well as any Specialized Subcontractor proposed to be used by the Applicant for any part of the Contract resulting from this prequalification]</w:t>
      </w:r>
    </w:p>
    <w:p w14:paraId="281E66E5">
      <w:pPr>
        <w:tabs>
          <w:tab w:val="left" w:leader="dot" w:pos="3566"/>
        </w:tabs>
        <w:spacing w:before="240"/>
        <w:ind w:left="286" w:right="0" w:firstLine="0"/>
        <w:jc w:val="left"/>
        <w:rPr>
          <w:i/>
          <w:sz w:val="22"/>
        </w:rPr>
      </w:pPr>
      <w:r>
        <w:rPr>
          <w:spacing w:val="-4"/>
          <w:sz w:val="22"/>
        </w:rPr>
        <w:t>Date</w:t>
      </w:r>
      <w:r>
        <w:rPr>
          <w:sz w:val="22"/>
        </w:rPr>
        <w:tab/>
      </w:r>
      <w:r>
        <w:rPr>
          <w:i/>
          <w:sz w:val="22"/>
        </w:rPr>
        <w:t>[Insert</w:t>
      </w:r>
      <w:r>
        <w:rPr>
          <w:i/>
          <w:spacing w:val="-9"/>
          <w:sz w:val="22"/>
        </w:rPr>
        <w:t xml:space="preserve"> </w:t>
      </w:r>
      <w:r>
        <w:rPr>
          <w:i/>
          <w:sz w:val="22"/>
        </w:rPr>
        <w:t>day,</w:t>
      </w:r>
      <w:r>
        <w:rPr>
          <w:i/>
          <w:spacing w:val="-7"/>
          <w:sz w:val="22"/>
        </w:rPr>
        <w:t xml:space="preserve"> </w:t>
      </w:r>
      <w:r>
        <w:rPr>
          <w:i/>
          <w:sz w:val="22"/>
        </w:rPr>
        <w:t>month,</w:t>
      </w:r>
      <w:r>
        <w:rPr>
          <w:i/>
          <w:spacing w:val="-6"/>
          <w:sz w:val="22"/>
        </w:rPr>
        <w:t xml:space="preserve"> </w:t>
      </w:r>
      <w:r>
        <w:rPr>
          <w:i/>
          <w:spacing w:val="-2"/>
          <w:sz w:val="22"/>
        </w:rPr>
        <w:t>year]</w:t>
      </w:r>
    </w:p>
    <w:p w14:paraId="0F5BF2AF">
      <w:pPr>
        <w:tabs>
          <w:tab w:val="left" w:leader="dot" w:pos="3487"/>
        </w:tabs>
        <w:spacing w:before="234"/>
        <w:ind w:left="286" w:right="0" w:firstLine="0"/>
        <w:jc w:val="left"/>
        <w:rPr>
          <w:i/>
          <w:sz w:val="22"/>
        </w:rPr>
      </w:pPr>
      <w:r>
        <w:rPr>
          <w:sz w:val="22"/>
        </w:rPr>
        <w:t>ITT</w:t>
      </w:r>
      <w:r>
        <w:rPr>
          <w:spacing w:val="-5"/>
          <w:sz w:val="22"/>
        </w:rPr>
        <w:t xml:space="preserve"> </w:t>
      </w:r>
      <w:r>
        <w:rPr>
          <w:sz w:val="22"/>
        </w:rPr>
        <w:t>No.</w:t>
      </w:r>
      <w:r>
        <w:rPr>
          <w:spacing w:val="-2"/>
          <w:sz w:val="22"/>
        </w:rPr>
        <w:t xml:space="preserve"> </w:t>
      </w:r>
      <w:r>
        <w:rPr>
          <w:sz w:val="22"/>
        </w:rPr>
        <w:t>and</w:t>
      </w:r>
      <w:r>
        <w:rPr>
          <w:spacing w:val="-4"/>
          <w:sz w:val="22"/>
        </w:rPr>
        <w:t xml:space="preserve"> </w:t>
      </w:r>
      <w:r>
        <w:rPr>
          <w:spacing w:val="-2"/>
          <w:sz w:val="22"/>
        </w:rPr>
        <w:t>title</w:t>
      </w:r>
      <w:r>
        <w:rPr>
          <w:sz w:val="22"/>
        </w:rPr>
        <w:tab/>
      </w:r>
      <w:r>
        <w:rPr>
          <w:i/>
          <w:sz w:val="22"/>
        </w:rPr>
        <w:t>[Insert</w:t>
      </w:r>
      <w:r>
        <w:rPr>
          <w:i/>
          <w:spacing w:val="-8"/>
          <w:sz w:val="22"/>
        </w:rPr>
        <w:t xml:space="preserve"> </w:t>
      </w:r>
      <w:r>
        <w:rPr>
          <w:i/>
          <w:sz w:val="22"/>
        </w:rPr>
        <w:t>ITT</w:t>
      </w:r>
      <w:r>
        <w:rPr>
          <w:i/>
          <w:spacing w:val="-4"/>
          <w:sz w:val="22"/>
        </w:rPr>
        <w:t xml:space="preserve"> </w:t>
      </w:r>
      <w:r>
        <w:rPr>
          <w:i/>
          <w:sz w:val="22"/>
        </w:rPr>
        <w:t>number</w:t>
      </w:r>
      <w:r>
        <w:rPr>
          <w:i/>
          <w:spacing w:val="-5"/>
          <w:sz w:val="22"/>
        </w:rPr>
        <w:t xml:space="preserve"> </w:t>
      </w:r>
      <w:r>
        <w:rPr>
          <w:i/>
          <w:sz w:val="22"/>
        </w:rPr>
        <w:t>and</w:t>
      </w:r>
      <w:r>
        <w:rPr>
          <w:i/>
          <w:spacing w:val="-6"/>
          <w:sz w:val="22"/>
        </w:rPr>
        <w:t xml:space="preserve"> </w:t>
      </w:r>
      <w:r>
        <w:rPr>
          <w:i/>
          <w:spacing w:val="-2"/>
          <w:sz w:val="22"/>
        </w:rPr>
        <w:t>title]</w:t>
      </w:r>
    </w:p>
    <w:p w14:paraId="249AE9CD">
      <w:pPr>
        <w:tabs>
          <w:tab w:val="left" w:leader="dot" w:pos="3353"/>
        </w:tabs>
        <w:spacing w:before="234"/>
        <w:ind w:left="286" w:right="0" w:firstLine="0"/>
        <w:jc w:val="left"/>
        <w:rPr>
          <w:sz w:val="22"/>
        </w:rPr>
      </w:pPr>
      <w:r>
        <w:rPr>
          <w:spacing w:val="-4"/>
          <w:sz w:val="22"/>
        </w:rPr>
        <w:t>Page</w:t>
      </w:r>
      <w:r>
        <w:rPr>
          <w:sz w:val="22"/>
        </w:rPr>
        <w:tab/>
      </w:r>
      <w:r>
        <w:rPr>
          <w:i/>
          <w:sz w:val="22"/>
        </w:rPr>
        <w:t>[Insert</w:t>
      </w:r>
      <w:r>
        <w:rPr>
          <w:i/>
          <w:spacing w:val="-9"/>
          <w:sz w:val="22"/>
        </w:rPr>
        <w:t xml:space="preserve"> </w:t>
      </w:r>
      <w:r>
        <w:rPr>
          <w:i/>
          <w:sz w:val="22"/>
        </w:rPr>
        <w:t>page</w:t>
      </w:r>
      <w:r>
        <w:rPr>
          <w:i/>
          <w:spacing w:val="-4"/>
          <w:sz w:val="22"/>
        </w:rPr>
        <w:t xml:space="preserve"> </w:t>
      </w:r>
      <w:r>
        <w:rPr>
          <w:i/>
          <w:sz w:val="22"/>
        </w:rPr>
        <w:t>number]</w:t>
      </w:r>
      <w:r>
        <w:rPr>
          <w:i/>
          <w:spacing w:val="-7"/>
          <w:sz w:val="22"/>
        </w:rPr>
        <w:t xml:space="preserve"> </w:t>
      </w:r>
      <w:r>
        <w:rPr>
          <w:sz w:val="22"/>
        </w:rPr>
        <w:t>of</w:t>
      </w:r>
      <w:r>
        <w:rPr>
          <w:spacing w:val="-3"/>
          <w:sz w:val="22"/>
        </w:rPr>
        <w:t xml:space="preserve"> </w:t>
      </w:r>
      <w:r>
        <w:rPr>
          <w:i/>
          <w:sz w:val="22"/>
        </w:rPr>
        <w:t>[insert</w:t>
      </w:r>
      <w:r>
        <w:rPr>
          <w:i/>
          <w:spacing w:val="-7"/>
          <w:sz w:val="22"/>
        </w:rPr>
        <w:t xml:space="preserve"> </w:t>
      </w:r>
      <w:r>
        <w:rPr>
          <w:i/>
          <w:sz w:val="22"/>
        </w:rPr>
        <w:t>total</w:t>
      </w:r>
      <w:r>
        <w:rPr>
          <w:i/>
          <w:spacing w:val="-6"/>
          <w:sz w:val="22"/>
        </w:rPr>
        <w:t xml:space="preserve"> </w:t>
      </w:r>
      <w:r>
        <w:rPr>
          <w:i/>
          <w:sz w:val="22"/>
        </w:rPr>
        <w:t>number]</w:t>
      </w:r>
      <w:r>
        <w:rPr>
          <w:i/>
          <w:spacing w:val="-4"/>
          <w:sz w:val="22"/>
        </w:rPr>
        <w:t xml:space="preserve"> </w:t>
      </w:r>
      <w:r>
        <w:rPr>
          <w:spacing w:val="-2"/>
          <w:sz w:val="22"/>
        </w:rPr>
        <w:t>pages</w:t>
      </w:r>
    </w:p>
    <w:p w14:paraId="679A2C02">
      <w:pPr>
        <w:pStyle w:val="5"/>
        <w:rPr>
          <w:sz w:val="20"/>
        </w:rPr>
      </w:pPr>
    </w:p>
    <w:p w14:paraId="5A0F9027">
      <w:pPr>
        <w:pStyle w:val="5"/>
        <w:rPr>
          <w:sz w:val="20"/>
        </w:rPr>
      </w:pPr>
    </w:p>
    <w:p w14:paraId="22560D40">
      <w:pPr>
        <w:pStyle w:val="5"/>
        <w:spacing w:before="15"/>
        <w:rPr>
          <w:sz w:val="20"/>
        </w:rPr>
      </w:pPr>
    </w:p>
    <w:tbl>
      <w:tblPr>
        <w:tblStyle w:val="4"/>
        <w:tblW w:w="0" w:type="auto"/>
        <w:tblInd w:w="1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72"/>
      </w:tblGrid>
      <w:tr w14:paraId="6241E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72" w:type="dxa"/>
          </w:tcPr>
          <w:p w14:paraId="6CA87E93">
            <w:pPr>
              <w:pStyle w:val="8"/>
              <w:rPr>
                <w:sz w:val="24"/>
              </w:rPr>
            </w:pPr>
            <w:r>
              <w:rPr>
                <w:spacing w:val="-2"/>
                <w:sz w:val="24"/>
              </w:rPr>
              <w:t>Applicant</w:t>
            </w:r>
            <w:r>
              <w:rPr>
                <w:spacing w:val="-8"/>
                <w:sz w:val="24"/>
              </w:rPr>
              <w:t xml:space="preserve"> </w:t>
            </w:r>
            <w:r>
              <w:rPr>
                <w:spacing w:val="-4"/>
                <w:sz w:val="24"/>
              </w:rPr>
              <w:t>name:</w:t>
            </w:r>
          </w:p>
          <w:p w14:paraId="5C635692">
            <w:pPr>
              <w:pStyle w:val="8"/>
              <w:spacing w:line="256" w:lineRule="exact"/>
              <w:rPr>
                <w:i/>
                <w:sz w:val="24"/>
              </w:rPr>
            </w:pPr>
            <w:r>
              <w:rPr>
                <w:i/>
                <w:sz w:val="24"/>
              </w:rPr>
              <w:t>[insert</w:t>
            </w:r>
            <w:r>
              <w:rPr>
                <w:i/>
                <w:spacing w:val="11"/>
                <w:sz w:val="24"/>
              </w:rPr>
              <w:t xml:space="preserve"> </w:t>
            </w:r>
            <w:r>
              <w:rPr>
                <w:i/>
                <w:sz w:val="24"/>
              </w:rPr>
              <w:t>full</w:t>
            </w:r>
            <w:r>
              <w:rPr>
                <w:i/>
                <w:spacing w:val="10"/>
                <w:sz w:val="24"/>
              </w:rPr>
              <w:t xml:space="preserve"> </w:t>
            </w:r>
            <w:r>
              <w:rPr>
                <w:i/>
                <w:spacing w:val="-2"/>
                <w:sz w:val="24"/>
              </w:rPr>
              <w:t>name]</w:t>
            </w:r>
          </w:p>
        </w:tc>
      </w:tr>
      <w:tr w14:paraId="52364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72" w:type="dxa"/>
          </w:tcPr>
          <w:p w14:paraId="557CAEEC">
            <w:pPr>
              <w:pStyle w:val="8"/>
              <w:spacing w:line="276" w:lineRule="exact"/>
              <w:rPr>
                <w:sz w:val="24"/>
              </w:rPr>
            </w:pPr>
            <w:r>
              <w:rPr>
                <w:spacing w:val="-2"/>
                <w:sz w:val="24"/>
              </w:rPr>
              <w:t>Applicant's</w:t>
            </w:r>
            <w:r>
              <w:rPr>
                <w:spacing w:val="-3"/>
                <w:sz w:val="24"/>
              </w:rPr>
              <w:t xml:space="preserve"> </w:t>
            </w:r>
            <w:r>
              <w:rPr>
                <w:spacing w:val="-2"/>
                <w:sz w:val="24"/>
              </w:rPr>
              <w:t>JV</w:t>
            </w:r>
            <w:r>
              <w:rPr>
                <w:spacing w:val="-8"/>
                <w:sz w:val="24"/>
              </w:rPr>
              <w:t xml:space="preserve"> </w:t>
            </w:r>
            <w:r>
              <w:rPr>
                <w:spacing w:val="-2"/>
                <w:sz w:val="24"/>
              </w:rPr>
              <w:t>Member’s</w:t>
            </w:r>
            <w:r>
              <w:rPr>
                <w:spacing w:val="-3"/>
                <w:sz w:val="24"/>
              </w:rPr>
              <w:t xml:space="preserve"> </w:t>
            </w:r>
            <w:r>
              <w:rPr>
                <w:spacing w:val="-4"/>
                <w:sz w:val="24"/>
              </w:rPr>
              <w:t>name:</w:t>
            </w:r>
          </w:p>
          <w:p w14:paraId="3E5388B6">
            <w:pPr>
              <w:pStyle w:val="8"/>
              <w:spacing w:line="256" w:lineRule="exact"/>
              <w:rPr>
                <w:i/>
                <w:sz w:val="24"/>
              </w:rPr>
            </w:pPr>
            <w:r>
              <w:rPr>
                <w:i/>
                <w:sz w:val="24"/>
              </w:rPr>
              <w:t>[insert</w:t>
            </w:r>
            <w:r>
              <w:rPr>
                <w:i/>
                <w:spacing w:val="11"/>
                <w:sz w:val="24"/>
              </w:rPr>
              <w:t xml:space="preserve"> </w:t>
            </w:r>
            <w:r>
              <w:rPr>
                <w:i/>
                <w:sz w:val="24"/>
              </w:rPr>
              <w:t>full</w:t>
            </w:r>
            <w:r>
              <w:rPr>
                <w:i/>
                <w:spacing w:val="9"/>
                <w:sz w:val="24"/>
              </w:rPr>
              <w:t xml:space="preserve"> </w:t>
            </w:r>
            <w:r>
              <w:rPr>
                <w:i/>
                <w:sz w:val="24"/>
              </w:rPr>
              <w:t>name</w:t>
            </w:r>
            <w:r>
              <w:rPr>
                <w:i/>
                <w:spacing w:val="11"/>
                <w:sz w:val="24"/>
              </w:rPr>
              <w:t xml:space="preserve"> </w:t>
            </w:r>
            <w:r>
              <w:rPr>
                <w:i/>
                <w:sz w:val="24"/>
              </w:rPr>
              <w:t>of</w:t>
            </w:r>
            <w:r>
              <w:rPr>
                <w:i/>
                <w:spacing w:val="9"/>
                <w:sz w:val="24"/>
              </w:rPr>
              <w:t xml:space="preserve"> </w:t>
            </w:r>
            <w:r>
              <w:rPr>
                <w:i/>
                <w:sz w:val="24"/>
              </w:rPr>
              <w:t>Applicant's</w:t>
            </w:r>
            <w:r>
              <w:rPr>
                <w:i/>
                <w:spacing w:val="9"/>
                <w:sz w:val="24"/>
              </w:rPr>
              <w:t xml:space="preserve"> </w:t>
            </w:r>
            <w:r>
              <w:rPr>
                <w:i/>
                <w:sz w:val="24"/>
              </w:rPr>
              <w:t>JV</w:t>
            </w:r>
            <w:r>
              <w:rPr>
                <w:i/>
                <w:spacing w:val="9"/>
                <w:sz w:val="24"/>
              </w:rPr>
              <w:t xml:space="preserve"> </w:t>
            </w:r>
            <w:r>
              <w:rPr>
                <w:i/>
                <w:spacing w:val="-2"/>
                <w:sz w:val="24"/>
              </w:rPr>
              <w:t>Member]</w:t>
            </w:r>
          </w:p>
        </w:tc>
      </w:tr>
      <w:tr w14:paraId="63B79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372" w:type="dxa"/>
          </w:tcPr>
          <w:p w14:paraId="41033734">
            <w:pPr>
              <w:pStyle w:val="8"/>
              <w:spacing w:line="275" w:lineRule="exact"/>
              <w:rPr>
                <w:sz w:val="24"/>
              </w:rPr>
            </w:pPr>
            <w:r>
              <w:rPr>
                <w:spacing w:val="-2"/>
                <w:sz w:val="24"/>
              </w:rPr>
              <w:t>Applicant's JV</w:t>
            </w:r>
            <w:r>
              <w:rPr>
                <w:spacing w:val="-7"/>
                <w:sz w:val="24"/>
              </w:rPr>
              <w:t xml:space="preserve"> </w:t>
            </w:r>
            <w:r>
              <w:rPr>
                <w:spacing w:val="-2"/>
                <w:sz w:val="24"/>
              </w:rPr>
              <w:t>Member’s country</w:t>
            </w:r>
            <w:r>
              <w:rPr>
                <w:spacing w:val="-7"/>
                <w:sz w:val="24"/>
              </w:rPr>
              <w:t xml:space="preserve"> </w:t>
            </w:r>
            <w:r>
              <w:rPr>
                <w:spacing w:val="-2"/>
                <w:sz w:val="24"/>
              </w:rPr>
              <w:t>of</w:t>
            </w:r>
            <w:r>
              <w:rPr>
                <w:spacing w:val="-5"/>
                <w:sz w:val="24"/>
              </w:rPr>
              <w:t xml:space="preserve"> </w:t>
            </w:r>
            <w:r>
              <w:rPr>
                <w:spacing w:val="-2"/>
                <w:sz w:val="24"/>
              </w:rPr>
              <w:t>registration:</w:t>
            </w:r>
          </w:p>
          <w:p w14:paraId="50430285">
            <w:pPr>
              <w:pStyle w:val="8"/>
              <w:spacing w:line="257" w:lineRule="exact"/>
              <w:rPr>
                <w:i/>
                <w:sz w:val="24"/>
              </w:rPr>
            </w:pPr>
            <w:r>
              <w:rPr>
                <w:i/>
                <w:sz w:val="24"/>
              </w:rPr>
              <w:t>[indicate</w:t>
            </w:r>
            <w:r>
              <w:rPr>
                <w:i/>
                <w:spacing w:val="12"/>
                <w:sz w:val="24"/>
              </w:rPr>
              <w:t xml:space="preserve"> </w:t>
            </w:r>
            <w:r>
              <w:rPr>
                <w:i/>
                <w:sz w:val="24"/>
              </w:rPr>
              <w:t>country</w:t>
            </w:r>
            <w:r>
              <w:rPr>
                <w:i/>
                <w:spacing w:val="12"/>
                <w:sz w:val="24"/>
              </w:rPr>
              <w:t xml:space="preserve"> </w:t>
            </w:r>
            <w:r>
              <w:rPr>
                <w:i/>
                <w:sz w:val="24"/>
              </w:rPr>
              <w:t>of</w:t>
            </w:r>
            <w:r>
              <w:rPr>
                <w:i/>
                <w:spacing w:val="11"/>
                <w:sz w:val="24"/>
              </w:rPr>
              <w:t xml:space="preserve"> </w:t>
            </w:r>
            <w:r>
              <w:rPr>
                <w:i/>
                <w:spacing w:val="-2"/>
                <w:sz w:val="24"/>
              </w:rPr>
              <w:t>registration]</w:t>
            </w:r>
          </w:p>
        </w:tc>
      </w:tr>
      <w:tr w14:paraId="2DA86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372" w:type="dxa"/>
          </w:tcPr>
          <w:p w14:paraId="2418473F">
            <w:pPr>
              <w:pStyle w:val="8"/>
              <w:spacing w:line="275" w:lineRule="exact"/>
              <w:rPr>
                <w:sz w:val="24"/>
              </w:rPr>
            </w:pPr>
            <w:r>
              <w:rPr>
                <w:sz w:val="24"/>
              </w:rPr>
              <w:t>Applicant</w:t>
            </w:r>
            <w:r>
              <w:rPr>
                <w:spacing w:val="-14"/>
                <w:sz w:val="24"/>
              </w:rPr>
              <w:t xml:space="preserve"> </w:t>
            </w:r>
            <w:r>
              <w:rPr>
                <w:sz w:val="24"/>
              </w:rPr>
              <w:t>JV</w:t>
            </w:r>
            <w:r>
              <w:rPr>
                <w:spacing w:val="-15"/>
                <w:sz w:val="24"/>
              </w:rPr>
              <w:t xml:space="preserve"> </w:t>
            </w:r>
            <w:r>
              <w:rPr>
                <w:sz w:val="24"/>
              </w:rPr>
              <w:t>Member’s</w:t>
            </w:r>
            <w:r>
              <w:rPr>
                <w:spacing w:val="-14"/>
                <w:sz w:val="24"/>
              </w:rPr>
              <w:t xml:space="preserve"> </w:t>
            </w:r>
            <w:r>
              <w:rPr>
                <w:sz w:val="24"/>
              </w:rPr>
              <w:t>year</w:t>
            </w:r>
            <w:r>
              <w:rPr>
                <w:spacing w:val="-13"/>
                <w:sz w:val="24"/>
              </w:rPr>
              <w:t xml:space="preserve"> </w:t>
            </w:r>
            <w:r>
              <w:rPr>
                <w:sz w:val="24"/>
              </w:rPr>
              <w:t>of</w:t>
            </w:r>
            <w:r>
              <w:rPr>
                <w:spacing w:val="-14"/>
                <w:sz w:val="24"/>
              </w:rPr>
              <w:t xml:space="preserve"> </w:t>
            </w:r>
            <w:r>
              <w:rPr>
                <w:spacing w:val="-2"/>
                <w:sz w:val="24"/>
              </w:rPr>
              <w:t>constitution:</w:t>
            </w:r>
          </w:p>
          <w:p w14:paraId="38BFC7B8">
            <w:pPr>
              <w:pStyle w:val="8"/>
              <w:spacing w:line="257" w:lineRule="exact"/>
              <w:rPr>
                <w:i/>
                <w:sz w:val="24"/>
              </w:rPr>
            </w:pPr>
            <w:r>
              <w:rPr>
                <w:i/>
                <w:sz w:val="24"/>
              </w:rPr>
              <w:t>[indicate</w:t>
            </w:r>
            <w:r>
              <w:rPr>
                <w:i/>
                <w:spacing w:val="10"/>
                <w:sz w:val="24"/>
              </w:rPr>
              <w:t xml:space="preserve"> </w:t>
            </w:r>
            <w:r>
              <w:rPr>
                <w:i/>
                <w:sz w:val="24"/>
              </w:rPr>
              <w:t>year</w:t>
            </w:r>
            <w:r>
              <w:rPr>
                <w:i/>
                <w:spacing w:val="9"/>
                <w:sz w:val="24"/>
              </w:rPr>
              <w:t xml:space="preserve"> </w:t>
            </w:r>
            <w:r>
              <w:rPr>
                <w:i/>
                <w:sz w:val="24"/>
              </w:rPr>
              <w:t>of</w:t>
            </w:r>
            <w:r>
              <w:rPr>
                <w:i/>
                <w:spacing w:val="12"/>
                <w:sz w:val="24"/>
              </w:rPr>
              <w:t xml:space="preserve"> </w:t>
            </w:r>
            <w:r>
              <w:rPr>
                <w:i/>
                <w:spacing w:val="-2"/>
                <w:sz w:val="24"/>
              </w:rPr>
              <w:t>constitution]</w:t>
            </w:r>
          </w:p>
        </w:tc>
      </w:tr>
      <w:tr w14:paraId="0621D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372" w:type="dxa"/>
          </w:tcPr>
          <w:p w14:paraId="6538374B">
            <w:pPr>
              <w:pStyle w:val="8"/>
              <w:spacing w:line="275" w:lineRule="exact"/>
              <w:rPr>
                <w:sz w:val="24"/>
              </w:rPr>
            </w:pPr>
            <w:r>
              <w:rPr>
                <w:spacing w:val="-6"/>
                <w:sz w:val="24"/>
              </w:rPr>
              <w:t>Applicant</w:t>
            </w:r>
            <w:r>
              <w:rPr>
                <w:spacing w:val="-19"/>
                <w:sz w:val="24"/>
              </w:rPr>
              <w:t xml:space="preserve"> </w:t>
            </w:r>
            <w:r>
              <w:rPr>
                <w:spacing w:val="-6"/>
                <w:sz w:val="24"/>
              </w:rPr>
              <w:t>JV</w:t>
            </w:r>
            <w:r>
              <w:rPr>
                <w:spacing w:val="-13"/>
                <w:sz w:val="24"/>
              </w:rPr>
              <w:t xml:space="preserve"> </w:t>
            </w:r>
            <w:r>
              <w:rPr>
                <w:spacing w:val="-6"/>
                <w:sz w:val="24"/>
              </w:rPr>
              <w:t>Member’s</w:t>
            </w:r>
            <w:r>
              <w:rPr>
                <w:spacing w:val="-15"/>
                <w:sz w:val="24"/>
              </w:rPr>
              <w:t xml:space="preserve"> </w:t>
            </w:r>
            <w:r>
              <w:rPr>
                <w:spacing w:val="-6"/>
                <w:sz w:val="24"/>
              </w:rPr>
              <w:t>legal</w:t>
            </w:r>
            <w:r>
              <w:rPr>
                <w:spacing w:val="-14"/>
                <w:sz w:val="24"/>
              </w:rPr>
              <w:t xml:space="preserve"> </w:t>
            </w:r>
            <w:r>
              <w:rPr>
                <w:spacing w:val="-6"/>
                <w:sz w:val="24"/>
              </w:rPr>
              <w:t>address</w:t>
            </w:r>
            <w:r>
              <w:rPr>
                <w:spacing w:val="-15"/>
                <w:sz w:val="24"/>
              </w:rPr>
              <w:t xml:space="preserve"> </w:t>
            </w:r>
            <w:r>
              <w:rPr>
                <w:spacing w:val="-6"/>
                <w:sz w:val="24"/>
              </w:rPr>
              <w:t>in</w:t>
            </w:r>
            <w:r>
              <w:rPr>
                <w:spacing w:val="-15"/>
                <w:sz w:val="24"/>
              </w:rPr>
              <w:t xml:space="preserve"> </w:t>
            </w:r>
            <w:r>
              <w:rPr>
                <w:spacing w:val="-6"/>
                <w:sz w:val="24"/>
              </w:rPr>
              <w:t>country</w:t>
            </w:r>
            <w:r>
              <w:rPr>
                <w:spacing w:val="-15"/>
                <w:sz w:val="24"/>
              </w:rPr>
              <w:t xml:space="preserve"> </w:t>
            </w:r>
            <w:r>
              <w:rPr>
                <w:spacing w:val="-6"/>
                <w:sz w:val="24"/>
              </w:rPr>
              <w:t>of</w:t>
            </w:r>
            <w:r>
              <w:rPr>
                <w:spacing w:val="-15"/>
                <w:sz w:val="24"/>
              </w:rPr>
              <w:t xml:space="preserve"> </w:t>
            </w:r>
            <w:r>
              <w:rPr>
                <w:spacing w:val="-6"/>
                <w:sz w:val="24"/>
              </w:rPr>
              <w:t>constitution:</w:t>
            </w:r>
          </w:p>
          <w:p w14:paraId="629A99B3">
            <w:pPr>
              <w:pStyle w:val="8"/>
              <w:spacing w:line="257" w:lineRule="exact"/>
              <w:rPr>
                <w:i/>
                <w:sz w:val="24"/>
              </w:rPr>
            </w:pPr>
            <w:r>
              <w:rPr>
                <w:i/>
                <w:sz w:val="24"/>
              </w:rPr>
              <w:t>[insert</w:t>
            </w:r>
            <w:r>
              <w:rPr>
                <w:i/>
                <w:spacing w:val="3"/>
                <w:sz w:val="24"/>
              </w:rPr>
              <w:t xml:space="preserve"> </w:t>
            </w:r>
            <w:r>
              <w:rPr>
                <w:i/>
                <w:sz w:val="24"/>
              </w:rPr>
              <w:t>street/</w:t>
            </w:r>
            <w:r>
              <w:rPr>
                <w:i/>
                <w:spacing w:val="4"/>
                <w:sz w:val="24"/>
              </w:rPr>
              <w:t xml:space="preserve"> </w:t>
            </w:r>
            <w:r>
              <w:rPr>
                <w:i/>
                <w:sz w:val="24"/>
              </w:rPr>
              <w:t>number/</w:t>
            </w:r>
            <w:r>
              <w:rPr>
                <w:i/>
                <w:spacing w:val="4"/>
                <w:sz w:val="24"/>
              </w:rPr>
              <w:t xml:space="preserve"> </w:t>
            </w:r>
            <w:r>
              <w:rPr>
                <w:i/>
                <w:sz w:val="24"/>
              </w:rPr>
              <w:t>town</w:t>
            </w:r>
            <w:r>
              <w:rPr>
                <w:i/>
                <w:spacing w:val="6"/>
                <w:sz w:val="24"/>
              </w:rPr>
              <w:t xml:space="preserve"> </w:t>
            </w:r>
            <w:r>
              <w:rPr>
                <w:i/>
                <w:sz w:val="24"/>
              </w:rPr>
              <w:t>or</w:t>
            </w:r>
            <w:r>
              <w:rPr>
                <w:i/>
                <w:spacing w:val="4"/>
                <w:sz w:val="24"/>
              </w:rPr>
              <w:t xml:space="preserve"> </w:t>
            </w:r>
            <w:r>
              <w:rPr>
                <w:i/>
                <w:sz w:val="24"/>
              </w:rPr>
              <w:t>city/</w:t>
            </w:r>
            <w:r>
              <w:rPr>
                <w:i/>
                <w:spacing w:val="4"/>
                <w:sz w:val="24"/>
              </w:rPr>
              <w:t xml:space="preserve"> </w:t>
            </w:r>
            <w:r>
              <w:rPr>
                <w:i/>
                <w:spacing w:val="-2"/>
                <w:sz w:val="24"/>
              </w:rPr>
              <w:t>country]</w:t>
            </w:r>
          </w:p>
        </w:tc>
      </w:tr>
      <w:tr w14:paraId="28C5F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9372" w:type="dxa"/>
          </w:tcPr>
          <w:p w14:paraId="278C4631">
            <w:pPr>
              <w:pStyle w:val="8"/>
              <w:ind w:right="3139"/>
              <w:rPr>
                <w:i/>
                <w:sz w:val="24"/>
              </w:rPr>
            </w:pPr>
            <w:r>
              <w:rPr>
                <w:spacing w:val="-6"/>
                <w:sz w:val="24"/>
              </w:rPr>
              <w:t>Applicant</w:t>
            </w:r>
            <w:r>
              <w:rPr>
                <w:spacing w:val="-12"/>
                <w:sz w:val="24"/>
              </w:rPr>
              <w:t xml:space="preserve"> </w:t>
            </w:r>
            <w:r>
              <w:rPr>
                <w:spacing w:val="-6"/>
                <w:sz w:val="24"/>
              </w:rPr>
              <w:t>JV</w:t>
            </w:r>
            <w:r>
              <w:rPr>
                <w:spacing w:val="-13"/>
                <w:sz w:val="24"/>
              </w:rPr>
              <w:t xml:space="preserve"> </w:t>
            </w:r>
            <w:r>
              <w:rPr>
                <w:spacing w:val="-6"/>
                <w:sz w:val="24"/>
              </w:rPr>
              <w:t>Member’s</w:t>
            </w:r>
            <w:r>
              <w:rPr>
                <w:spacing w:val="-9"/>
                <w:sz w:val="24"/>
              </w:rPr>
              <w:t xml:space="preserve"> </w:t>
            </w:r>
            <w:r>
              <w:rPr>
                <w:spacing w:val="-6"/>
                <w:sz w:val="24"/>
              </w:rPr>
              <w:t>authorized</w:t>
            </w:r>
            <w:r>
              <w:rPr>
                <w:spacing w:val="-15"/>
                <w:sz w:val="24"/>
              </w:rPr>
              <w:t xml:space="preserve"> </w:t>
            </w:r>
            <w:r>
              <w:rPr>
                <w:spacing w:val="-6"/>
                <w:sz w:val="24"/>
              </w:rPr>
              <w:t>representative</w:t>
            </w:r>
            <w:r>
              <w:rPr>
                <w:spacing w:val="-11"/>
                <w:sz w:val="24"/>
              </w:rPr>
              <w:t xml:space="preserve"> </w:t>
            </w:r>
            <w:r>
              <w:rPr>
                <w:spacing w:val="-6"/>
                <w:sz w:val="24"/>
              </w:rPr>
              <w:t xml:space="preserve">information </w:t>
            </w:r>
            <w:r>
              <w:rPr>
                <w:sz w:val="24"/>
              </w:rPr>
              <w:t xml:space="preserve">Name: </w:t>
            </w:r>
            <w:r>
              <w:rPr>
                <w:i/>
                <w:sz w:val="24"/>
              </w:rPr>
              <w:t>[insert full name]</w:t>
            </w:r>
          </w:p>
          <w:p w14:paraId="5C899128">
            <w:pPr>
              <w:pStyle w:val="8"/>
              <w:rPr>
                <w:i/>
                <w:sz w:val="24"/>
              </w:rPr>
            </w:pPr>
            <w:r>
              <w:rPr>
                <w:sz w:val="24"/>
              </w:rPr>
              <w:t>Address:</w:t>
            </w:r>
            <w:r>
              <w:rPr>
                <w:spacing w:val="-7"/>
                <w:sz w:val="24"/>
              </w:rPr>
              <w:t xml:space="preserve"> </w:t>
            </w:r>
            <w:r>
              <w:rPr>
                <w:i/>
                <w:sz w:val="24"/>
              </w:rPr>
              <w:t>[insert</w:t>
            </w:r>
            <w:r>
              <w:rPr>
                <w:i/>
                <w:spacing w:val="1"/>
                <w:sz w:val="24"/>
              </w:rPr>
              <w:t xml:space="preserve"> </w:t>
            </w:r>
            <w:r>
              <w:rPr>
                <w:i/>
                <w:sz w:val="24"/>
              </w:rPr>
              <w:t>street/</w:t>
            </w:r>
            <w:r>
              <w:rPr>
                <w:i/>
                <w:spacing w:val="4"/>
                <w:sz w:val="24"/>
              </w:rPr>
              <w:t xml:space="preserve"> </w:t>
            </w:r>
            <w:r>
              <w:rPr>
                <w:i/>
                <w:sz w:val="24"/>
              </w:rPr>
              <w:t>number/ town</w:t>
            </w:r>
            <w:r>
              <w:rPr>
                <w:i/>
                <w:spacing w:val="3"/>
                <w:sz w:val="24"/>
              </w:rPr>
              <w:t xml:space="preserve"> </w:t>
            </w:r>
            <w:r>
              <w:rPr>
                <w:i/>
                <w:sz w:val="24"/>
              </w:rPr>
              <w:t>or</w:t>
            </w:r>
            <w:r>
              <w:rPr>
                <w:i/>
                <w:spacing w:val="1"/>
                <w:sz w:val="24"/>
              </w:rPr>
              <w:t xml:space="preserve"> </w:t>
            </w:r>
            <w:r>
              <w:rPr>
                <w:i/>
                <w:sz w:val="24"/>
              </w:rPr>
              <w:t>city/</w:t>
            </w:r>
            <w:r>
              <w:rPr>
                <w:i/>
                <w:spacing w:val="1"/>
                <w:sz w:val="24"/>
              </w:rPr>
              <w:t xml:space="preserve"> </w:t>
            </w:r>
            <w:r>
              <w:rPr>
                <w:i/>
                <w:spacing w:val="-2"/>
                <w:sz w:val="24"/>
              </w:rPr>
              <w:t>country]</w:t>
            </w:r>
          </w:p>
          <w:p w14:paraId="5E557414">
            <w:pPr>
              <w:pStyle w:val="8"/>
              <w:rPr>
                <w:i/>
                <w:sz w:val="24"/>
              </w:rPr>
            </w:pPr>
            <w:r>
              <w:rPr>
                <w:sz w:val="24"/>
              </w:rPr>
              <w:t>Telephone/Fax</w:t>
            </w:r>
            <w:r>
              <w:rPr>
                <w:spacing w:val="-5"/>
                <w:sz w:val="24"/>
              </w:rPr>
              <w:t xml:space="preserve"> </w:t>
            </w:r>
            <w:r>
              <w:rPr>
                <w:sz w:val="24"/>
              </w:rPr>
              <w:t>numbers:</w:t>
            </w:r>
            <w:r>
              <w:rPr>
                <w:spacing w:val="-4"/>
                <w:sz w:val="24"/>
              </w:rPr>
              <w:t xml:space="preserve"> </w:t>
            </w:r>
            <w:r>
              <w:rPr>
                <w:i/>
                <w:sz w:val="24"/>
              </w:rPr>
              <w:t>[insert</w:t>
            </w:r>
            <w:r>
              <w:rPr>
                <w:i/>
                <w:spacing w:val="7"/>
                <w:sz w:val="24"/>
              </w:rPr>
              <w:t xml:space="preserve"> </w:t>
            </w:r>
            <w:r>
              <w:rPr>
                <w:i/>
                <w:sz w:val="24"/>
              </w:rPr>
              <w:t>telephone/fax</w:t>
            </w:r>
            <w:r>
              <w:rPr>
                <w:i/>
                <w:spacing w:val="7"/>
                <w:sz w:val="24"/>
              </w:rPr>
              <w:t xml:space="preserve"> </w:t>
            </w:r>
            <w:r>
              <w:rPr>
                <w:i/>
                <w:sz w:val="24"/>
              </w:rPr>
              <w:t>numbers,</w:t>
            </w:r>
            <w:r>
              <w:rPr>
                <w:i/>
                <w:spacing w:val="8"/>
                <w:sz w:val="24"/>
              </w:rPr>
              <w:t xml:space="preserve"> </w:t>
            </w:r>
            <w:r>
              <w:rPr>
                <w:i/>
                <w:sz w:val="24"/>
              </w:rPr>
              <w:t>including</w:t>
            </w:r>
            <w:r>
              <w:rPr>
                <w:i/>
                <w:spacing w:val="5"/>
                <w:sz w:val="24"/>
              </w:rPr>
              <w:t xml:space="preserve"> </w:t>
            </w:r>
            <w:r>
              <w:rPr>
                <w:i/>
                <w:sz w:val="24"/>
              </w:rPr>
              <w:t>country</w:t>
            </w:r>
            <w:r>
              <w:rPr>
                <w:i/>
                <w:spacing w:val="7"/>
                <w:sz w:val="24"/>
              </w:rPr>
              <w:t xml:space="preserve"> </w:t>
            </w:r>
            <w:r>
              <w:rPr>
                <w:i/>
                <w:sz w:val="24"/>
              </w:rPr>
              <w:t>and</w:t>
            </w:r>
            <w:r>
              <w:rPr>
                <w:i/>
                <w:spacing w:val="5"/>
                <w:sz w:val="24"/>
              </w:rPr>
              <w:t xml:space="preserve"> </w:t>
            </w:r>
            <w:r>
              <w:rPr>
                <w:i/>
                <w:sz w:val="24"/>
              </w:rPr>
              <w:t>city</w:t>
            </w:r>
            <w:r>
              <w:rPr>
                <w:i/>
                <w:spacing w:val="8"/>
                <w:sz w:val="24"/>
              </w:rPr>
              <w:t xml:space="preserve"> </w:t>
            </w:r>
            <w:r>
              <w:rPr>
                <w:i/>
                <w:spacing w:val="-2"/>
                <w:sz w:val="24"/>
              </w:rPr>
              <w:t>codes]</w:t>
            </w:r>
          </w:p>
          <w:p w14:paraId="297EF9AB">
            <w:pPr>
              <w:pStyle w:val="8"/>
              <w:spacing w:line="257" w:lineRule="exact"/>
              <w:rPr>
                <w:i/>
                <w:sz w:val="24"/>
              </w:rPr>
            </w:pPr>
            <w:r>
              <w:rPr>
                <w:spacing w:val="-2"/>
                <w:sz w:val="24"/>
              </w:rPr>
              <w:t>E-mail</w:t>
            </w:r>
            <w:r>
              <w:rPr>
                <w:spacing w:val="-14"/>
                <w:sz w:val="24"/>
              </w:rPr>
              <w:t xml:space="preserve"> </w:t>
            </w:r>
            <w:r>
              <w:rPr>
                <w:spacing w:val="-2"/>
                <w:sz w:val="24"/>
              </w:rPr>
              <w:t>address:</w:t>
            </w:r>
            <w:r>
              <w:rPr>
                <w:spacing w:val="-16"/>
                <w:sz w:val="24"/>
              </w:rPr>
              <w:t xml:space="preserve"> </w:t>
            </w:r>
            <w:r>
              <w:rPr>
                <w:i/>
                <w:spacing w:val="-2"/>
                <w:sz w:val="24"/>
              </w:rPr>
              <w:t>[indicate</w:t>
            </w:r>
            <w:r>
              <w:rPr>
                <w:i/>
                <w:spacing w:val="7"/>
                <w:sz w:val="24"/>
              </w:rPr>
              <w:t xml:space="preserve"> </w:t>
            </w:r>
            <w:r>
              <w:rPr>
                <w:i/>
                <w:spacing w:val="-2"/>
                <w:sz w:val="24"/>
              </w:rPr>
              <w:t>e-mail</w:t>
            </w:r>
            <w:r>
              <w:rPr>
                <w:i/>
                <w:spacing w:val="7"/>
                <w:sz w:val="24"/>
              </w:rPr>
              <w:t xml:space="preserve"> </w:t>
            </w:r>
            <w:r>
              <w:rPr>
                <w:i/>
                <w:spacing w:val="-2"/>
                <w:sz w:val="24"/>
              </w:rPr>
              <w:t>address]</w:t>
            </w:r>
          </w:p>
        </w:tc>
      </w:tr>
      <w:tr w14:paraId="3C2CF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2" w:hRule="atLeast"/>
        </w:trPr>
        <w:tc>
          <w:tcPr>
            <w:tcW w:w="9372" w:type="dxa"/>
          </w:tcPr>
          <w:p w14:paraId="3F5B6C2D">
            <w:pPr>
              <w:pStyle w:val="8"/>
              <w:numPr>
                <w:ilvl w:val="0"/>
                <w:numId w:val="21"/>
              </w:numPr>
              <w:tabs>
                <w:tab w:val="left" w:pos="235"/>
              </w:tabs>
              <w:spacing w:before="0" w:after="0" w:line="275" w:lineRule="exact"/>
              <w:ind w:left="235" w:right="0" w:hanging="235"/>
              <w:jc w:val="both"/>
              <w:rPr>
                <w:sz w:val="24"/>
              </w:rPr>
            </w:pPr>
            <w:r>
              <w:rPr>
                <w:spacing w:val="-2"/>
                <w:sz w:val="24"/>
              </w:rPr>
              <w:t>Attached</w:t>
            </w:r>
            <w:r>
              <w:rPr>
                <w:spacing w:val="-7"/>
                <w:sz w:val="24"/>
              </w:rPr>
              <w:t xml:space="preserve"> </w:t>
            </w:r>
            <w:r>
              <w:rPr>
                <w:spacing w:val="-2"/>
                <w:sz w:val="24"/>
              </w:rPr>
              <w:t>are</w:t>
            </w:r>
            <w:r>
              <w:rPr>
                <w:spacing w:val="-4"/>
                <w:sz w:val="24"/>
              </w:rPr>
              <w:t xml:space="preserve"> </w:t>
            </w:r>
            <w:r>
              <w:rPr>
                <w:spacing w:val="-2"/>
                <w:sz w:val="24"/>
              </w:rPr>
              <w:t>copies</w:t>
            </w:r>
            <w:r>
              <w:rPr>
                <w:spacing w:val="-4"/>
                <w:sz w:val="24"/>
              </w:rPr>
              <w:t xml:space="preserve"> </w:t>
            </w:r>
            <w:r>
              <w:rPr>
                <w:spacing w:val="-2"/>
                <w:sz w:val="24"/>
              </w:rPr>
              <w:t>of</w:t>
            </w:r>
            <w:r>
              <w:rPr>
                <w:spacing w:val="-4"/>
                <w:sz w:val="24"/>
              </w:rPr>
              <w:t xml:space="preserve"> </w:t>
            </w:r>
            <w:r>
              <w:rPr>
                <w:spacing w:val="-2"/>
                <w:sz w:val="24"/>
              </w:rPr>
              <w:t>original</w:t>
            </w:r>
            <w:r>
              <w:rPr>
                <w:spacing w:val="-3"/>
                <w:sz w:val="24"/>
              </w:rPr>
              <w:t xml:space="preserve"> </w:t>
            </w:r>
            <w:r>
              <w:rPr>
                <w:spacing w:val="-2"/>
                <w:sz w:val="24"/>
              </w:rPr>
              <w:t>documents</w:t>
            </w:r>
            <w:r>
              <w:rPr>
                <w:spacing w:val="-3"/>
                <w:sz w:val="24"/>
              </w:rPr>
              <w:t xml:space="preserve"> </w:t>
            </w:r>
            <w:r>
              <w:rPr>
                <w:spacing w:val="-5"/>
                <w:sz w:val="24"/>
              </w:rPr>
              <w:t>of</w:t>
            </w:r>
          </w:p>
          <w:p w14:paraId="655DCE36">
            <w:pPr>
              <w:pStyle w:val="8"/>
              <w:numPr>
                <w:ilvl w:val="1"/>
                <w:numId w:val="21"/>
              </w:numPr>
              <w:tabs>
                <w:tab w:val="left" w:pos="719"/>
              </w:tabs>
              <w:spacing w:before="0" w:after="0" w:line="240" w:lineRule="auto"/>
              <w:ind w:left="0" w:right="281" w:firstLine="0"/>
              <w:jc w:val="both"/>
              <w:rPr>
                <w:sz w:val="24"/>
              </w:rPr>
            </w:pPr>
            <w:r>
              <w:rPr>
                <w:spacing w:val="-2"/>
                <w:sz w:val="24"/>
              </w:rPr>
              <w:t>Articles</w:t>
            </w:r>
            <w:r>
              <w:rPr>
                <w:spacing w:val="-5"/>
                <w:sz w:val="24"/>
              </w:rPr>
              <w:t xml:space="preserve"> </w:t>
            </w:r>
            <w:r>
              <w:rPr>
                <w:spacing w:val="-2"/>
                <w:sz w:val="24"/>
              </w:rPr>
              <w:t>of</w:t>
            </w:r>
            <w:r>
              <w:rPr>
                <w:spacing w:val="-6"/>
                <w:sz w:val="24"/>
              </w:rPr>
              <w:t xml:space="preserve"> </w:t>
            </w:r>
            <w:r>
              <w:rPr>
                <w:spacing w:val="-2"/>
                <w:sz w:val="24"/>
              </w:rPr>
              <w:t>Incorporation</w:t>
            </w:r>
            <w:r>
              <w:rPr>
                <w:spacing w:val="-8"/>
                <w:sz w:val="24"/>
              </w:rPr>
              <w:t xml:space="preserve"> </w:t>
            </w:r>
            <w:r>
              <w:rPr>
                <w:spacing w:val="-2"/>
                <w:sz w:val="24"/>
              </w:rPr>
              <w:t>(or</w:t>
            </w:r>
            <w:r>
              <w:rPr>
                <w:spacing w:val="-4"/>
                <w:sz w:val="24"/>
              </w:rPr>
              <w:t xml:space="preserve"> </w:t>
            </w:r>
            <w:r>
              <w:rPr>
                <w:spacing w:val="-2"/>
                <w:sz w:val="24"/>
              </w:rPr>
              <w:t>equivalent</w:t>
            </w:r>
            <w:r>
              <w:rPr>
                <w:spacing w:val="-7"/>
                <w:sz w:val="24"/>
              </w:rPr>
              <w:t xml:space="preserve"> </w:t>
            </w:r>
            <w:r>
              <w:rPr>
                <w:spacing w:val="-2"/>
                <w:sz w:val="24"/>
              </w:rPr>
              <w:t>documents</w:t>
            </w:r>
            <w:r>
              <w:rPr>
                <w:spacing w:val="-5"/>
                <w:sz w:val="24"/>
              </w:rPr>
              <w:t xml:space="preserve"> </w:t>
            </w:r>
            <w:r>
              <w:rPr>
                <w:spacing w:val="-2"/>
                <w:sz w:val="24"/>
              </w:rPr>
              <w:t>of</w:t>
            </w:r>
            <w:r>
              <w:rPr>
                <w:spacing w:val="-6"/>
                <w:sz w:val="24"/>
              </w:rPr>
              <w:t xml:space="preserve"> </w:t>
            </w:r>
            <w:r>
              <w:rPr>
                <w:spacing w:val="-2"/>
                <w:sz w:val="24"/>
              </w:rPr>
              <w:t>constitution</w:t>
            </w:r>
            <w:r>
              <w:rPr>
                <w:spacing w:val="-8"/>
                <w:sz w:val="24"/>
              </w:rPr>
              <w:t xml:space="preserve"> </w:t>
            </w:r>
            <w:r>
              <w:rPr>
                <w:spacing w:val="-2"/>
                <w:sz w:val="24"/>
              </w:rPr>
              <w:t>or</w:t>
            </w:r>
            <w:r>
              <w:rPr>
                <w:spacing w:val="-6"/>
                <w:sz w:val="24"/>
              </w:rPr>
              <w:t xml:space="preserve"> </w:t>
            </w:r>
            <w:r>
              <w:rPr>
                <w:spacing w:val="-2"/>
                <w:sz w:val="24"/>
              </w:rPr>
              <w:t>association),</w:t>
            </w:r>
            <w:r>
              <w:rPr>
                <w:spacing w:val="-5"/>
                <w:sz w:val="24"/>
              </w:rPr>
              <w:t xml:space="preserve"> </w:t>
            </w:r>
            <w:r>
              <w:rPr>
                <w:spacing w:val="-2"/>
                <w:sz w:val="24"/>
              </w:rPr>
              <w:t>and/or registration</w:t>
            </w:r>
            <w:r>
              <w:rPr>
                <w:spacing w:val="-13"/>
                <w:sz w:val="24"/>
              </w:rPr>
              <w:t xml:space="preserve"> </w:t>
            </w:r>
            <w:r>
              <w:rPr>
                <w:spacing w:val="-2"/>
                <w:sz w:val="24"/>
              </w:rPr>
              <w:t>documents</w:t>
            </w:r>
            <w:r>
              <w:rPr>
                <w:spacing w:val="-11"/>
                <w:sz w:val="24"/>
              </w:rPr>
              <w:t xml:space="preserve"> </w:t>
            </w:r>
            <w:r>
              <w:rPr>
                <w:spacing w:val="-2"/>
                <w:sz w:val="24"/>
              </w:rPr>
              <w:t>of</w:t>
            </w:r>
            <w:r>
              <w:rPr>
                <w:spacing w:val="-8"/>
                <w:sz w:val="24"/>
              </w:rPr>
              <w:t xml:space="preserve"> </w:t>
            </w:r>
            <w:r>
              <w:rPr>
                <w:spacing w:val="-2"/>
                <w:sz w:val="24"/>
              </w:rPr>
              <w:t>the</w:t>
            </w:r>
            <w:r>
              <w:rPr>
                <w:spacing w:val="-8"/>
                <w:sz w:val="24"/>
              </w:rPr>
              <w:t xml:space="preserve"> </w:t>
            </w:r>
            <w:r>
              <w:rPr>
                <w:spacing w:val="-2"/>
                <w:sz w:val="24"/>
              </w:rPr>
              <w:t>legal</w:t>
            </w:r>
            <w:r>
              <w:rPr>
                <w:spacing w:val="-19"/>
                <w:sz w:val="24"/>
              </w:rPr>
              <w:t xml:space="preserve"> </w:t>
            </w:r>
            <w:r>
              <w:rPr>
                <w:spacing w:val="-2"/>
                <w:sz w:val="24"/>
              </w:rPr>
              <w:t>entity</w:t>
            </w:r>
            <w:r>
              <w:rPr>
                <w:spacing w:val="-20"/>
                <w:sz w:val="24"/>
              </w:rPr>
              <w:t xml:space="preserve"> </w:t>
            </w:r>
            <w:r>
              <w:rPr>
                <w:spacing w:val="-2"/>
                <w:sz w:val="24"/>
              </w:rPr>
              <w:t>named</w:t>
            </w:r>
            <w:r>
              <w:rPr>
                <w:spacing w:val="-20"/>
                <w:sz w:val="24"/>
              </w:rPr>
              <w:t xml:space="preserve"> </w:t>
            </w:r>
            <w:r>
              <w:rPr>
                <w:spacing w:val="-2"/>
                <w:sz w:val="24"/>
              </w:rPr>
              <w:t>above,</w:t>
            </w:r>
            <w:r>
              <w:rPr>
                <w:spacing w:val="-20"/>
                <w:sz w:val="24"/>
              </w:rPr>
              <w:t xml:space="preserve"> </w:t>
            </w:r>
            <w:r>
              <w:rPr>
                <w:spacing w:val="-2"/>
                <w:sz w:val="24"/>
              </w:rPr>
              <w:t>in</w:t>
            </w:r>
            <w:r>
              <w:rPr>
                <w:spacing w:val="-20"/>
                <w:sz w:val="24"/>
              </w:rPr>
              <w:t xml:space="preserve"> </w:t>
            </w:r>
            <w:r>
              <w:rPr>
                <w:spacing w:val="-2"/>
                <w:sz w:val="24"/>
              </w:rPr>
              <w:t>accordance</w:t>
            </w:r>
            <w:r>
              <w:rPr>
                <w:spacing w:val="-21"/>
                <w:sz w:val="24"/>
              </w:rPr>
              <w:t xml:space="preserve"> </w:t>
            </w:r>
            <w:r>
              <w:rPr>
                <w:spacing w:val="-2"/>
                <w:sz w:val="24"/>
              </w:rPr>
              <w:t>with</w:t>
            </w:r>
            <w:r>
              <w:rPr>
                <w:spacing w:val="-20"/>
                <w:sz w:val="24"/>
              </w:rPr>
              <w:t xml:space="preserve"> </w:t>
            </w:r>
            <w:r>
              <w:rPr>
                <w:spacing w:val="-2"/>
                <w:sz w:val="24"/>
              </w:rPr>
              <w:t>ITA</w:t>
            </w:r>
            <w:r>
              <w:rPr>
                <w:spacing w:val="-20"/>
                <w:sz w:val="24"/>
              </w:rPr>
              <w:t xml:space="preserve"> </w:t>
            </w:r>
            <w:r>
              <w:rPr>
                <w:spacing w:val="-2"/>
                <w:sz w:val="24"/>
              </w:rPr>
              <w:t>5.6</w:t>
            </w:r>
          </w:p>
          <w:p w14:paraId="299FBAF7">
            <w:pPr>
              <w:pStyle w:val="8"/>
              <w:numPr>
                <w:ilvl w:val="1"/>
                <w:numId w:val="21"/>
              </w:numPr>
              <w:tabs>
                <w:tab w:val="left" w:pos="719"/>
              </w:tabs>
              <w:spacing w:before="0" w:after="0" w:line="240" w:lineRule="auto"/>
              <w:ind w:left="0" w:right="11" w:firstLine="0"/>
              <w:jc w:val="both"/>
              <w:rPr>
                <w:sz w:val="24"/>
              </w:rPr>
            </w:pPr>
            <w:r>
              <w:rPr>
                <w:spacing w:val="-2"/>
                <w:sz w:val="24"/>
              </w:rPr>
              <w:t>In</w:t>
            </w:r>
            <w:r>
              <w:rPr>
                <w:spacing w:val="-3"/>
                <w:sz w:val="24"/>
              </w:rPr>
              <w:t xml:space="preserve"> </w:t>
            </w:r>
            <w:r>
              <w:rPr>
                <w:spacing w:val="-2"/>
                <w:sz w:val="24"/>
              </w:rPr>
              <w:t>case</w:t>
            </w:r>
            <w:r>
              <w:rPr>
                <w:spacing w:val="-6"/>
                <w:sz w:val="24"/>
              </w:rPr>
              <w:t xml:space="preserve"> </w:t>
            </w:r>
            <w:r>
              <w:rPr>
                <w:spacing w:val="-2"/>
                <w:sz w:val="24"/>
              </w:rPr>
              <w:t>of</w:t>
            </w:r>
            <w:r>
              <w:rPr>
                <w:spacing w:val="-4"/>
                <w:sz w:val="24"/>
              </w:rPr>
              <w:t xml:space="preserve"> </w:t>
            </w:r>
            <w:r>
              <w:rPr>
                <w:spacing w:val="-2"/>
                <w:sz w:val="24"/>
              </w:rPr>
              <w:t>a</w:t>
            </w:r>
            <w:r>
              <w:rPr>
                <w:spacing w:val="-6"/>
                <w:sz w:val="24"/>
              </w:rPr>
              <w:t xml:space="preserve"> </w:t>
            </w:r>
            <w:r>
              <w:rPr>
                <w:spacing w:val="-2"/>
                <w:sz w:val="24"/>
              </w:rPr>
              <w:t>state-owned</w:t>
            </w:r>
            <w:r>
              <w:rPr>
                <w:spacing w:val="-5"/>
                <w:sz w:val="24"/>
              </w:rPr>
              <w:t xml:space="preserve"> </w:t>
            </w:r>
            <w:r>
              <w:rPr>
                <w:spacing w:val="-2"/>
                <w:sz w:val="24"/>
              </w:rPr>
              <w:t>enterprise</w:t>
            </w:r>
            <w:r>
              <w:rPr>
                <w:spacing w:val="-4"/>
                <w:sz w:val="24"/>
              </w:rPr>
              <w:t xml:space="preserve"> </w:t>
            </w:r>
            <w:r>
              <w:rPr>
                <w:spacing w:val="-2"/>
                <w:sz w:val="24"/>
              </w:rPr>
              <w:t>or</w:t>
            </w:r>
            <w:r>
              <w:rPr>
                <w:spacing w:val="-4"/>
                <w:sz w:val="24"/>
              </w:rPr>
              <w:t xml:space="preserve"> </w:t>
            </w:r>
            <w:r>
              <w:rPr>
                <w:spacing w:val="-2"/>
                <w:sz w:val="24"/>
              </w:rPr>
              <w:t>institution,</w:t>
            </w:r>
            <w:r>
              <w:rPr>
                <w:spacing w:val="-8"/>
                <w:sz w:val="24"/>
              </w:rPr>
              <w:t xml:space="preserve"> </w:t>
            </w:r>
            <w:r>
              <w:rPr>
                <w:spacing w:val="-2"/>
                <w:sz w:val="24"/>
              </w:rPr>
              <w:t>documents</w:t>
            </w:r>
            <w:r>
              <w:rPr>
                <w:spacing w:val="-5"/>
                <w:sz w:val="24"/>
              </w:rPr>
              <w:t xml:space="preserve"> </w:t>
            </w:r>
            <w:r>
              <w:rPr>
                <w:spacing w:val="-2"/>
                <w:sz w:val="24"/>
              </w:rPr>
              <w:t>establishing</w:t>
            </w:r>
            <w:r>
              <w:rPr>
                <w:spacing w:val="-5"/>
                <w:sz w:val="24"/>
              </w:rPr>
              <w:t xml:space="preserve"> </w:t>
            </w:r>
            <w:r>
              <w:rPr>
                <w:spacing w:val="-2"/>
                <w:sz w:val="24"/>
              </w:rPr>
              <w:t>legal</w:t>
            </w:r>
            <w:r>
              <w:rPr>
                <w:spacing w:val="-7"/>
                <w:sz w:val="24"/>
              </w:rPr>
              <w:t xml:space="preserve"> </w:t>
            </w:r>
            <w:r>
              <w:rPr>
                <w:spacing w:val="-2"/>
                <w:sz w:val="24"/>
              </w:rPr>
              <w:t>and</w:t>
            </w:r>
            <w:r>
              <w:rPr>
                <w:spacing w:val="-5"/>
                <w:sz w:val="24"/>
              </w:rPr>
              <w:t xml:space="preserve"> </w:t>
            </w:r>
            <w:r>
              <w:rPr>
                <w:spacing w:val="-2"/>
                <w:sz w:val="24"/>
              </w:rPr>
              <w:t xml:space="preserve">financial </w:t>
            </w:r>
            <w:r>
              <w:rPr>
                <w:sz w:val="24"/>
              </w:rPr>
              <w:t>autonomy,</w:t>
            </w:r>
            <w:r>
              <w:rPr>
                <w:spacing w:val="-13"/>
                <w:sz w:val="24"/>
              </w:rPr>
              <w:t xml:space="preserve"> </w:t>
            </w:r>
            <w:r>
              <w:rPr>
                <w:sz w:val="24"/>
              </w:rPr>
              <w:t>operation</w:t>
            </w:r>
            <w:r>
              <w:rPr>
                <w:spacing w:val="-14"/>
                <w:sz w:val="24"/>
              </w:rPr>
              <w:t xml:space="preserve"> </w:t>
            </w:r>
            <w:r>
              <w:rPr>
                <w:sz w:val="24"/>
              </w:rPr>
              <w:t>in</w:t>
            </w:r>
            <w:r>
              <w:rPr>
                <w:spacing w:val="-14"/>
                <w:sz w:val="24"/>
              </w:rPr>
              <w:t xml:space="preserve"> </w:t>
            </w:r>
            <w:r>
              <w:rPr>
                <w:sz w:val="24"/>
              </w:rPr>
              <w:t>accordance</w:t>
            </w:r>
            <w:r>
              <w:rPr>
                <w:spacing w:val="-13"/>
                <w:sz w:val="24"/>
              </w:rPr>
              <w:t xml:space="preserve"> </w:t>
            </w:r>
            <w:r>
              <w:rPr>
                <w:sz w:val="24"/>
              </w:rPr>
              <w:t>with</w:t>
            </w:r>
            <w:r>
              <w:rPr>
                <w:spacing w:val="-15"/>
                <w:sz w:val="24"/>
              </w:rPr>
              <w:t xml:space="preserve"> </w:t>
            </w:r>
            <w:r>
              <w:rPr>
                <w:sz w:val="24"/>
              </w:rPr>
              <w:t>commercial</w:t>
            </w:r>
            <w:r>
              <w:rPr>
                <w:spacing w:val="-14"/>
                <w:sz w:val="24"/>
              </w:rPr>
              <w:t xml:space="preserve"> </w:t>
            </w:r>
            <w:r>
              <w:rPr>
                <w:sz w:val="24"/>
              </w:rPr>
              <w:t>law,</w:t>
            </w:r>
            <w:r>
              <w:rPr>
                <w:spacing w:val="-14"/>
                <w:sz w:val="24"/>
              </w:rPr>
              <w:t xml:space="preserve"> </w:t>
            </w:r>
            <w:r>
              <w:rPr>
                <w:sz w:val="24"/>
              </w:rPr>
              <w:t>and</w:t>
            </w:r>
            <w:r>
              <w:rPr>
                <w:spacing w:val="-12"/>
                <w:sz w:val="24"/>
              </w:rPr>
              <w:t xml:space="preserve"> </w:t>
            </w:r>
            <w:r>
              <w:rPr>
                <w:sz w:val="24"/>
              </w:rPr>
              <w:t>they</w:t>
            </w:r>
            <w:r>
              <w:rPr>
                <w:spacing w:val="-15"/>
                <w:sz w:val="24"/>
              </w:rPr>
              <w:t xml:space="preserve"> </w:t>
            </w:r>
            <w:r>
              <w:rPr>
                <w:sz w:val="24"/>
              </w:rPr>
              <w:t>are</w:t>
            </w:r>
            <w:r>
              <w:rPr>
                <w:spacing w:val="-15"/>
                <w:sz w:val="24"/>
              </w:rPr>
              <w:t xml:space="preserve"> </w:t>
            </w:r>
            <w:r>
              <w:rPr>
                <w:sz w:val="24"/>
              </w:rPr>
              <w:t>not</w:t>
            </w:r>
            <w:r>
              <w:rPr>
                <w:spacing w:val="-14"/>
                <w:sz w:val="24"/>
              </w:rPr>
              <w:t xml:space="preserve"> </w:t>
            </w:r>
            <w:r>
              <w:rPr>
                <w:sz w:val="24"/>
              </w:rPr>
              <w:t>under</w:t>
            </w:r>
            <w:r>
              <w:rPr>
                <w:spacing w:val="-15"/>
                <w:sz w:val="24"/>
              </w:rPr>
              <w:t xml:space="preserve"> </w:t>
            </w:r>
            <w:r>
              <w:rPr>
                <w:sz w:val="24"/>
              </w:rPr>
              <w:t>the</w:t>
            </w:r>
            <w:r>
              <w:rPr>
                <w:spacing w:val="-15"/>
                <w:sz w:val="24"/>
              </w:rPr>
              <w:t xml:space="preserve"> </w:t>
            </w:r>
            <w:r>
              <w:rPr>
                <w:sz w:val="24"/>
              </w:rPr>
              <w:t>supervision</w:t>
            </w:r>
            <w:r>
              <w:rPr>
                <w:spacing w:val="-14"/>
                <w:sz w:val="24"/>
              </w:rPr>
              <w:t xml:space="preserve"> </w:t>
            </w:r>
            <w:r>
              <w:rPr>
                <w:sz w:val="24"/>
              </w:rPr>
              <w:t>of the Procuring Entity, in accordance with ITA 5.9.</w:t>
            </w:r>
          </w:p>
          <w:p w14:paraId="04D597F8">
            <w:pPr>
              <w:pStyle w:val="8"/>
              <w:spacing w:line="257" w:lineRule="exact"/>
              <w:jc w:val="both"/>
              <w:rPr>
                <w:sz w:val="24"/>
              </w:rPr>
            </w:pPr>
            <w:r>
              <w:rPr>
                <w:sz w:val="24"/>
              </w:rPr>
              <w:t>2.</w:t>
            </w:r>
            <w:r>
              <w:rPr>
                <w:spacing w:val="-16"/>
                <w:sz w:val="24"/>
              </w:rPr>
              <w:t xml:space="preserve"> </w:t>
            </w:r>
            <w:r>
              <w:rPr>
                <w:sz w:val="24"/>
              </w:rPr>
              <w:t>Included</w:t>
            </w:r>
            <w:r>
              <w:rPr>
                <w:spacing w:val="-14"/>
                <w:sz w:val="24"/>
              </w:rPr>
              <w:t xml:space="preserve"> </w:t>
            </w:r>
            <w:r>
              <w:rPr>
                <w:sz w:val="24"/>
              </w:rPr>
              <w:t>are</w:t>
            </w:r>
            <w:r>
              <w:rPr>
                <w:spacing w:val="-14"/>
                <w:sz w:val="24"/>
              </w:rPr>
              <w:t xml:space="preserve"> </w:t>
            </w:r>
            <w:r>
              <w:rPr>
                <w:sz w:val="24"/>
              </w:rPr>
              <w:t>the</w:t>
            </w:r>
            <w:r>
              <w:rPr>
                <w:spacing w:val="-15"/>
                <w:sz w:val="24"/>
              </w:rPr>
              <w:t xml:space="preserve"> </w:t>
            </w:r>
            <w:r>
              <w:rPr>
                <w:sz w:val="24"/>
              </w:rPr>
              <w:t>organizational</w:t>
            </w:r>
            <w:r>
              <w:rPr>
                <w:spacing w:val="-13"/>
                <w:sz w:val="24"/>
              </w:rPr>
              <w:t xml:space="preserve"> </w:t>
            </w:r>
            <w:r>
              <w:rPr>
                <w:sz w:val="24"/>
              </w:rPr>
              <w:t>chart,</w:t>
            </w:r>
            <w:r>
              <w:rPr>
                <w:spacing w:val="-14"/>
                <w:sz w:val="24"/>
              </w:rPr>
              <w:t xml:space="preserve"> </w:t>
            </w:r>
            <w:r>
              <w:rPr>
                <w:sz w:val="24"/>
              </w:rPr>
              <w:t>a</w:t>
            </w:r>
            <w:r>
              <w:rPr>
                <w:spacing w:val="-13"/>
                <w:sz w:val="24"/>
              </w:rPr>
              <w:t xml:space="preserve"> </w:t>
            </w:r>
            <w:r>
              <w:rPr>
                <w:sz w:val="24"/>
              </w:rPr>
              <w:t>list</w:t>
            </w:r>
            <w:r>
              <w:rPr>
                <w:spacing w:val="-13"/>
                <w:sz w:val="24"/>
              </w:rPr>
              <w:t xml:space="preserve"> </w:t>
            </w:r>
            <w:r>
              <w:rPr>
                <w:sz w:val="24"/>
              </w:rPr>
              <w:t>of</w:t>
            </w:r>
            <w:r>
              <w:rPr>
                <w:spacing w:val="-15"/>
                <w:sz w:val="24"/>
              </w:rPr>
              <w:t xml:space="preserve"> </w:t>
            </w:r>
            <w:r>
              <w:rPr>
                <w:sz w:val="24"/>
              </w:rPr>
              <w:t>Board</w:t>
            </w:r>
            <w:r>
              <w:rPr>
                <w:spacing w:val="-14"/>
                <w:sz w:val="24"/>
              </w:rPr>
              <w:t xml:space="preserve"> </w:t>
            </w:r>
            <w:r>
              <w:rPr>
                <w:sz w:val="24"/>
              </w:rPr>
              <w:t>of</w:t>
            </w:r>
            <w:r>
              <w:rPr>
                <w:spacing w:val="-14"/>
                <w:sz w:val="24"/>
              </w:rPr>
              <w:t xml:space="preserve"> </w:t>
            </w:r>
            <w:r>
              <w:rPr>
                <w:sz w:val="24"/>
              </w:rPr>
              <w:t>Directors,</w:t>
            </w:r>
            <w:r>
              <w:rPr>
                <w:spacing w:val="-14"/>
                <w:sz w:val="24"/>
              </w:rPr>
              <w:t xml:space="preserve"> </w:t>
            </w:r>
            <w:r>
              <w:rPr>
                <w:sz w:val="24"/>
              </w:rPr>
              <w:t>and</w:t>
            </w:r>
            <w:r>
              <w:rPr>
                <w:spacing w:val="-13"/>
                <w:sz w:val="24"/>
              </w:rPr>
              <w:t xml:space="preserve"> </w:t>
            </w:r>
            <w:r>
              <w:rPr>
                <w:sz w:val="24"/>
              </w:rPr>
              <w:t>the</w:t>
            </w:r>
            <w:r>
              <w:rPr>
                <w:spacing w:val="-15"/>
                <w:sz w:val="24"/>
              </w:rPr>
              <w:t xml:space="preserve"> </w:t>
            </w:r>
            <w:r>
              <w:rPr>
                <w:sz w:val="24"/>
              </w:rPr>
              <w:t>beneficial</w:t>
            </w:r>
            <w:r>
              <w:rPr>
                <w:spacing w:val="-13"/>
                <w:sz w:val="24"/>
              </w:rPr>
              <w:t xml:space="preserve"> </w:t>
            </w:r>
            <w:r>
              <w:rPr>
                <w:spacing w:val="-2"/>
                <w:sz w:val="24"/>
              </w:rPr>
              <w:t>ownership.</w:t>
            </w:r>
          </w:p>
        </w:tc>
      </w:tr>
    </w:tbl>
    <w:p w14:paraId="7EC8BA0E">
      <w:pPr>
        <w:pStyle w:val="8"/>
        <w:spacing w:after="0" w:line="257" w:lineRule="exact"/>
        <w:jc w:val="both"/>
        <w:rPr>
          <w:sz w:val="24"/>
        </w:rPr>
        <w:sectPr>
          <w:pgSz w:w="11910" w:h="16840"/>
          <w:pgMar w:top="360" w:right="425" w:bottom="640" w:left="566" w:header="0" w:footer="443" w:gutter="0"/>
          <w:cols w:space="720" w:num="1"/>
        </w:sectPr>
      </w:pPr>
    </w:p>
    <w:p w14:paraId="716C35C7">
      <w:pPr>
        <w:pStyle w:val="5"/>
        <w:spacing w:before="48"/>
      </w:pPr>
    </w:p>
    <w:p w14:paraId="4AA92F0A">
      <w:pPr>
        <w:spacing w:before="0"/>
        <w:ind w:left="425" w:right="1240" w:firstLine="0"/>
        <w:jc w:val="center"/>
        <w:rPr>
          <w:b/>
          <w:sz w:val="24"/>
        </w:rPr>
      </w:pPr>
      <w:r>
        <w:rPr>
          <w:b/>
          <w:sz w:val="24"/>
        </w:rPr>
        <w:t>Request</w:t>
      </w:r>
      <w:r>
        <w:rPr>
          <w:b/>
          <w:spacing w:val="-2"/>
          <w:sz w:val="24"/>
        </w:rPr>
        <w:t xml:space="preserve"> </w:t>
      </w:r>
      <w:r>
        <w:rPr>
          <w:b/>
          <w:sz w:val="24"/>
        </w:rPr>
        <w:t>for</w:t>
      </w:r>
      <w:r>
        <w:rPr>
          <w:b/>
          <w:spacing w:val="-2"/>
          <w:sz w:val="24"/>
        </w:rPr>
        <w:t xml:space="preserve"> Review</w:t>
      </w:r>
    </w:p>
    <w:p w14:paraId="5D2280C7">
      <w:pPr>
        <w:pStyle w:val="5"/>
        <w:spacing w:before="182"/>
        <w:rPr>
          <w:b/>
        </w:rPr>
      </w:pPr>
    </w:p>
    <w:p w14:paraId="5EA8E129">
      <w:pPr>
        <w:spacing w:before="1"/>
        <w:ind w:left="0" w:right="167" w:firstLine="0"/>
        <w:jc w:val="center"/>
        <w:rPr>
          <w:b/>
          <w:sz w:val="24"/>
        </w:rPr>
      </w:pPr>
      <w:r>
        <w:rPr>
          <w:b/>
          <w:sz w:val="24"/>
        </w:rPr>
        <w:t>FORM</w:t>
      </w:r>
      <w:r>
        <w:rPr>
          <w:b/>
          <w:spacing w:val="-3"/>
          <w:sz w:val="24"/>
        </w:rPr>
        <w:t xml:space="preserve"> </w:t>
      </w:r>
      <w:r>
        <w:rPr>
          <w:b/>
          <w:sz w:val="24"/>
        </w:rPr>
        <w:t>FOR</w:t>
      </w:r>
      <w:r>
        <w:rPr>
          <w:b/>
          <w:spacing w:val="-3"/>
          <w:sz w:val="24"/>
        </w:rPr>
        <w:t xml:space="preserve"> </w:t>
      </w:r>
      <w:r>
        <w:rPr>
          <w:b/>
          <w:sz w:val="24"/>
        </w:rPr>
        <w:t>REVIEW</w:t>
      </w:r>
      <w:r>
        <w:rPr>
          <w:b/>
          <w:spacing w:val="-2"/>
          <w:sz w:val="24"/>
        </w:rPr>
        <w:t xml:space="preserve"> </w:t>
      </w:r>
      <w:r>
        <w:rPr>
          <w:b/>
          <w:sz w:val="24"/>
        </w:rPr>
        <w:t>(r.203</w:t>
      </w:r>
      <w:r>
        <w:rPr>
          <w:b/>
          <w:spacing w:val="1"/>
          <w:sz w:val="24"/>
        </w:rPr>
        <w:t xml:space="preserve"> </w:t>
      </w:r>
      <w:r>
        <w:rPr>
          <w:b/>
          <w:spacing w:val="-5"/>
          <w:sz w:val="24"/>
        </w:rPr>
        <w:t>(1)</w:t>
      </w:r>
    </w:p>
    <w:p w14:paraId="16AF464A">
      <w:pPr>
        <w:pStyle w:val="5"/>
        <w:rPr>
          <w:b/>
        </w:rPr>
      </w:pPr>
    </w:p>
    <w:p w14:paraId="6A943771">
      <w:pPr>
        <w:pStyle w:val="5"/>
        <w:spacing w:before="86"/>
        <w:rPr>
          <w:b/>
        </w:rPr>
      </w:pPr>
    </w:p>
    <w:p w14:paraId="6EF57641">
      <w:pPr>
        <w:spacing w:before="0"/>
        <w:ind w:left="423" w:right="0" w:firstLine="0"/>
        <w:jc w:val="center"/>
        <w:rPr>
          <w:b/>
          <w:sz w:val="24"/>
        </w:rPr>
      </w:pPr>
      <w:r>
        <w:rPr>
          <w:b/>
          <w:sz w:val="24"/>
        </w:rPr>
        <w:t>PUBLIC</w:t>
      </w:r>
      <w:r>
        <w:rPr>
          <w:b/>
          <w:spacing w:val="-6"/>
          <w:sz w:val="24"/>
        </w:rPr>
        <w:t xml:space="preserve"> </w:t>
      </w:r>
      <w:r>
        <w:rPr>
          <w:b/>
          <w:sz w:val="24"/>
        </w:rPr>
        <w:t>PROCUREMENT</w:t>
      </w:r>
      <w:r>
        <w:rPr>
          <w:b/>
          <w:spacing w:val="-3"/>
          <w:sz w:val="24"/>
        </w:rPr>
        <w:t xml:space="preserve"> </w:t>
      </w:r>
      <w:r>
        <w:rPr>
          <w:b/>
          <w:sz w:val="24"/>
        </w:rPr>
        <w:t>ADMINISTRATIVE</w:t>
      </w:r>
      <w:r>
        <w:rPr>
          <w:b/>
          <w:spacing w:val="-5"/>
          <w:sz w:val="24"/>
        </w:rPr>
        <w:t xml:space="preserve"> </w:t>
      </w:r>
      <w:r>
        <w:rPr>
          <w:b/>
          <w:sz w:val="24"/>
        </w:rPr>
        <w:t>REVIEW</w:t>
      </w:r>
      <w:r>
        <w:rPr>
          <w:b/>
          <w:spacing w:val="-7"/>
          <w:sz w:val="24"/>
        </w:rPr>
        <w:t xml:space="preserve"> </w:t>
      </w:r>
      <w:r>
        <w:rPr>
          <w:b/>
          <w:spacing w:val="-2"/>
          <w:sz w:val="24"/>
        </w:rPr>
        <w:t>BOARD</w:t>
      </w:r>
    </w:p>
    <w:p w14:paraId="2243AD64">
      <w:pPr>
        <w:spacing w:before="183"/>
        <w:ind w:left="422" w:right="0" w:firstLine="0"/>
        <w:jc w:val="center"/>
        <w:rPr>
          <w:b/>
          <w:sz w:val="24"/>
        </w:rPr>
      </w:pPr>
      <w:r>
        <w:rPr>
          <w:b/>
          <w:sz w:val="24"/>
        </w:rPr>
        <w:t>APPLICATION</w:t>
      </w:r>
      <w:r>
        <w:rPr>
          <w:b/>
          <w:spacing w:val="-4"/>
          <w:sz w:val="24"/>
        </w:rPr>
        <w:t xml:space="preserve"> </w:t>
      </w:r>
      <w:r>
        <w:rPr>
          <w:b/>
          <w:sz w:val="24"/>
        </w:rPr>
        <w:t>NO…………….</w:t>
      </w:r>
      <w:r>
        <w:rPr>
          <w:b/>
          <w:spacing w:val="-3"/>
          <w:sz w:val="24"/>
        </w:rPr>
        <w:t xml:space="preserve"> </w:t>
      </w:r>
      <w:r>
        <w:rPr>
          <w:b/>
          <w:spacing w:val="-2"/>
          <w:sz w:val="24"/>
        </w:rPr>
        <w:t>OF……….….20……...</w:t>
      </w:r>
    </w:p>
    <w:p w14:paraId="1D67BA89">
      <w:pPr>
        <w:spacing w:before="182"/>
        <w:ind w:left="425" w:right="0" w:firstLine="0"/>
        <w:jc w:val="center"/>
        <w:rPr>
          <w:b/>
          <w:sz w:val="24"/>
        </w:rPr>
      </w:pPr>
      <w:r>
        <w:rPr>
          <w:b/>
          <w:spacing w:val="-2"/>
          <w:sz w:val="24"/>
        </w:rPr>
        <w:t>BETWEEN</w:t>
      </w:r>
    </w:p>
    <w:p w14:paraId="7A1AF77A">
      <w:pPr>
        <w:tabs>
          <w:tab w:val="left" w:leader="dot" w:pos="6004"/>
        </w:tabs>
        <w:spacing w:before="180"/>
        <w:ind w:left="424" w:right="0" w:firstLine="0"/>
        <w:jc w:val="center"/>
        <w:rPr>
          <w:b/>
          <w:sz w:val="24"/>
        </w:rPr>
      </w:pPr>
      <w:r>
        <w:rPr>
          <w:b/>
          <w:spacing w:val="-10"/>
          <w:sz w:val="24"/>
        </w:rPr>
        <w:t>…</w:t>
      </w:r>
      <w:r>
        <w:rPr>
          <w:sz w:val="24"/>
        </w:rPr>
        <w:tab/>
      </w:r>
      <w:r>
        <w:rPr>
          <w:b/>
          <w:spacing w:val="-2"/>
          <w:sz w:val="24"/>
        </w:rPr>
        <w:t>APPLICANT</w:t>
      </w:r>
    </w:p>
    <w:p w14:paraId="2D6AD59D">
      <w:pPr>
        <w:spacing w:before="182"/>
        <w:ind w:left="425" w:right="0" w:firstLine="0"/>
        <w:jc w:val="center"/>
        <w:rPr>
          <w:b/>
          <w:sz w:val="24"/>
        </w:rPr>
      </w:pPr>
      <w:r>
        <w:rPr>
          <w:b/>
          <w:spacing w:val="-5"/>
          <w:sz w:val="24"/>
        </w:rPr>
        <w:t>AND</w:t>
      </w:r>
    </w:p>
    <w:p w14:paraId="36B5C2CD">
      <w:pPr>
        <w:pStyle w:val="2"/>
        <w:tabs>
          <w:tab w:val="left" w:leader="dot" w:pos="3545"/>
        </w:tabs>
        <w:spacing w:before="183"/>
        <w:ind w:left="425" w:firstLine="0"/>
        <w:jc w:val="center"/>
      </w:pPr>
      <w:r>
        <w:rPr>
          <w:spacing w:val="-10"/>
        </w:rPr>
        <w:t>…</w:t>
      </w:r>
      <w:r>
        <w:rPr>
          <w:b w:val="0"/>
        </w:rPr>
        <w:tab/>
      </w:r>
      <w:r>
        <w:t>RESPONDENT</w:t>
      </w:r>
      <w:r>
        <w:rPr>
          <w:spacing w:val="-7"/>
        </w:rPr>
        <w:t xml:space="preserve"> </w:t>
      </w:r>
      <w:r>
        <w:t>(Procuring</w:t>
      </w:r>
      <w:r>
        <w:rPr>
          <w:spacing w:val="-5"/>
        </w:rPr>
        <w:t xml:space="preserve"> </w:t>
      </w:r>
      <w:r>
        <w:rPr>
          <w:spacing w:val="-2"/>
        </w:rPr>
        <w:t>Entity)</w:t>
      </w:r>
    </w:p>
    <w:p w14:paraId="0B28EFC4">
      <w:pPr>
        <w:pStyle w:val="5"/>
        <w:rPr>
          <w:b/>
        </w:rPr>
      </w:pPr>
    </w:p>
    <w:p w14:paraId="46CE4539">
      <w:pPr>
        <w:pStyle w:val="5"/>
        <w:spacing w:before="89"/>
        <w:rPr>
          <w:b/>
        </w:rPr>
      </w:pPr>
    </w:p>
    <w:p w14:paraId="4DF9F101">
      <w:pPr>
        <w:pStyle w:val="5"/>
        <w:spacing w:line="259" w:lineRule="auto"/>
        <w:ind w:left="1157" w:right="730"/>
        <w:jc w:val="both"/>
      </w:pPr>
      <w:r>
        <w:t>Request</w:t>
      </w:r>
      <w:r>
        <w:rPr>
          <w:spacing w:val="80"/>
        </w:rPr>
        <w:t xml:space="preserve"> </w:t>
      </w:r>
      <w:r>
        <w:t>for</w:t>
      </w:r>
      <w:r>
        <w:rPr>
          <w:spacing w:val="73"/>
          <w:w w:val="150"/>
        </w:rPr>
        <w:t xml:space="preserve"> </w:t>
      </w:r>
      <w:r>
        <w:t>review</w:t>
      </w:r>
      <w:r>
        <w:rPr>
          <w:spacing w:val="73"/>
          <w:w w:val="150"/>
        </w:rPr>
        <w:t xml:space="preserve"> </w:t>
      </w:r>
      <w:r>
        <w:t>of</w:t>
      </w:r>
      <w:r>
        <w:rPr>
          <w:spacing w:val="80"/>
        </w:rPr>
        <w:t xml:space="preserve"> </w:t>
      </w:r>
      <w:r>
        <w:t>the</w:t>
      </w:r>
      <w:r>
        <w:rPr>
          <w:spacing w:val="80"/>
        </w:rPr>
        <w:t xml:space="preserve"> </w:t>
      </w:r>
      <w:r>
        <w:t>decision</w:t>
      </w:r>
      <w:r>
        <w:rPr>
          <w:spacing w:val="74"/>
          <w:w w:val="150"/>
        </w:rPr>
        <w:t xml:space="preserve"> </w:t>
      </w:r>
      <w:r>
        <w:t>of</w:t>
      </w:r>
      <w:r>
        <w:rPr>
          <w:spacing w:val="80"/>
        </w:rPr>
        <w:t xml:space="preserve"> </w:t>
      </w:r>
      <w:r>
        <w:t>the……………</w:t>
      </w:r>
      <w:r>
        <w:rPr>
          <w:spacing w:val="80"/>
        </w:rPr>
        <w:t xml:space="preserve"> </w:t>
      </w:r>
      <w:r>
        <w:t>(Name</w:t>
      </w:r>
      <w:r>
        <w:rPr>
          <w:spacing w:val="73"/>
          <w:w w:val="150"/>
        </w:rPr>
        <w:t xml:space="preserve"> </w:t>
      </w:r>
      <w:r>
        <w:t>of</w:t>
      </w:r>
      <w:r>
        <w:rPr>
          <w:spacing w:val="73"/>
          <w:w w:val="150"/>
        </w:rPr>
        <w:t xml:space="preserve"> </w:t>
      </w:r>
      <w:r>
        <w:t>the</w:t>
      </w:r>
      <w:r>
        <w:rPr>
          <w:spacing w:val="80"/>
        </w:rPr>
        <w:t xml:space="preserve"> </w:t>
      </w:r>
      <w:r>
        <w:t>Procuring</w:t>
      </w:r>
      <w:r>
        <w:rPr>
          <w:spacing w:val="80"/>
        </w:rPr>
        <w:t xml:space="preserve"> </w:t>
      </w:r>
      <w:r>
        <w:t>Entity of</w:t>
      </w:r>
      <w:r>
        <w:rPr>
          <w:spacing w:val="40"/>
        </w:rPr>
        <w:t xml:space="preserve"> </w:t>
      </w:r>
      <w:r>
        <w:t>……………dated</w:t>
      </w:r>
      <w:r>
        <w:rPr>
          <w:spacing w:val="40"/>
        </w:rPr>
        <w:t xml:space="preserve"> </w:t>
      </w:r>
      <w:r>
        <w:t>the…day</w:t>
      </w:r>
      <w:r>
        <w:rPr>
          <w:spacing w:val="40"/>
        </w:rPr>
        <w:t xml:space="preserve"> </w:t>
      </w:r>
      <w:r>
        <w:t>of</w:t>
      </w:r>
      <w:r>
        <w:rPr>
          <w:spacing w:val="40"/>
        </w:rPr>
        <w:t xml:space="preserve"> </w:t>
      </w:r>
      <w:r>
        <w:t>………….20……….in</w:t>
      </w:r>
      <w:r>
        <w:rPr>
          <w:spacing w:val="40"/>
        </w:rPr>
        <w:t xml:space="preserve"> </w:t>
      </w:r>
      <w:r>
        <w:t>the</w:t>
      </w:r>
      <w:r>
        <w:rPr>
          <w:spacing w:val="40"/>
        </w:rPr>
        <w:t xml:space="preserve"> </w:t>
      </w:r>
      <w:r>
        <w:t>matter</w:t>
      </w:r>
      <w:r>
        <w:rPr>
          <w:spacing w:val="40"/>
        </w:rPr>
        <w:t xml:space="preserve"> </w:t>
      </w:r>
      <w:r>
        <w:t>of</w:t>
      </w:r>
      <w:r>
        <w:rPr>
          <w:spacing w:val="40"/>
        </w:rPr>
        <w:t xml:space="preserve"> </w:t>
      </w:r>
      <w:r>
        <w:t>Tender</w:t>
      </w:r>
      <w:r>
        <w:rPr>
          <w:spacing w:val="40"/>
        </w:rPr>
        <w:t xml:space="preserve"> </w:t>
      </w:r>
      <w:r>
        <w:t>No……….…of ………….20…. for</w:t>
      </w:r>
      <w:r>
        <w:rPr>
          <w:spacing w:val="80"/>
          <w:w w:val="150"/>
        </w:rPr>
        <w:t xml:space="preserve">   </w:t>
      </w:r>
      <w:r>
        <w:t>(Tender description).</w:t>
      </w:r>
    </w:p>
    <w:p w14:paraId="531E2575">
      <w:pPr>
        <w:spacing w:before="157"/>
        <w:ind w:left="424" w:right="0" w:firstLine="0"/>
        <w:jc w:val="center"/>
        <w:rPr>
          <w:b/>
          <w:sz w:val="24"/>
        </w:rPr>
      </w:pPr>
      <w:r>
        <w:rPr>
          <w:b/>
          <w:sz w:val="24"/>
        </w:rPr>
        <w:t>REQUEST</w:t>
      </w:r>
      <w:r>
        <w:rPr>
          <w:b/>
          <w:spacing w:val="-4"/>
          <w:sz w:val="24"/>
        </w:rPr>
        <w:t xml:space="preserve"> </w:t>
      </w:r>
      <w:r>
        <w:rPr>
          <w:b/>
          <w:sz w:val="24"/>
        </w:rPr>
        <w:t>FOR</w:t>
      </w:r>
      <w:r>
        <w:rPr>
          <w:b/>
          <w:spacing w:val="-2"/>
          <w:sz w:val="24"/>
        </w:rPr>
        <w:t xml:space="preserve"> REVIEW</w:t>
      </w:r>
    </w:p>
    <w:p w14:paraId="2DA07FAA">
      <w:pPr>
        <w:pStyle w:val="5"/>
        <w:tabs>
          <w:tab w:val="left" w:leader="dot" w:pos="4336"/>
        </w:tabs>
        <w:spacing w:before="182"/>
        <w:ind w:left="1217"/>
      </w:pPr>
      <w:r>
        <w:rPr>
          <w:spacing w:val="-4"/>
        </w:rPr>
        <w:t>I/We</w:t>
      </w:r>
      <w:r>
        <w:tab/>
      </w:r>
      <w:r>
        <w:t>,</w:t>
      </w:r>
      <w:r>
        <w:rPr>
          <w:spacing w:val="-4"/>
        </w:rPr>
        <w:t xml:space="preserve"> </w:t>
      </w:r>
      <w:r>
        <w:t>the</w:t>
      </w:r>
      <w:r>
        <w:rPr>
          <w:spacing w:val="-3"/>
        </w:rPr>
        <w:t xml:space="preserve"> </w:t>
      </w:r>
      <w:r>
        <w:t>above-named</w:t>
      </w:r>
      <w:r>
        <w:rPr>
          <w:spacing w:val="-2"/>
        </w:rPr>
        <w:t xml:space="preserve"> </w:t>
      </w:r>
      <w:r>
        <w:t>Applicant(s), of</w:t>
      </w:r>
      <w:r>
        <w:rPr>
          <w:spacing w:val="-1"/>
        </w:rPr>
        <w:t xml:space="preserve"> </w:t>
      </w:r>
      <w:r>
        <w:t>address:</w:t>
      </w:r>
      <w:r>
        <w:rPr>
          <w:spacing w:val="-1"/>
        </w:rPr>
        <w:t xml:space="preserve"> </w:t>
      </w:r>
      <w:r>
        <w:rPr>
          <w:spacing w:val="-2"/>
        </w:rPr>
        <w:t>Physical</w:t>
      </w:r>
    </w:p>
    <w:p w14:paraId="7D825B20">
      <w:pPr>
        <w:pStyle w:val="5"/>
        <w:tabs>
          <w:tab w:val="left" w:leader="dot" w:pos="8743"/>
        </w:tabs>
        <w:ind w:left="1157"/>
      </w:pPr>
      <w:r>
        <w:t>address…………….</w:t>
      </w:r>
      <w:r>
        <w:rPr>
          <w:spacing w:val="-4"/>
        </w:rPr>
        <w:t xml:space="preserve"> </w:t>
      </w:r>
      <w:r>
        <w:t>P.</w:t>
      </w:r>
      <w:r>
        <w:rPr>
          <w:spacing w:val="-4"/>
        </w:rPr>
        <w:t xml:space="preserve"> </w:t>
      </w:r>
      <w:r>
        <w:t>O.</w:t>
      </w:r>
      <w:r>
        <w:rPr>
          <w:spacing w:val="-1"/>
        </w:rPr>
        <w:t xml:space="preserve"> </w:t>
      </w:r>
      <w:r>
        <w:t>Box</w:t>
      </w:r>
      <w:r>
        <w:rPr>
          <w:spacing w:val="1"/>
        </w:rPr>
        <w:t xml:space="preserve"> </w:t>
      </w:r>
      <w:r>
        <w:t>No………….</w:t>
      </w:r>
      <w:r>
        <w:rPr>
          <w:spacing w:val="-1"/>
        </w:rPr>
        <w:t xml:space="preserve"> </w:t>
      </w:r>
      <w:r>
        <w:t>Tel.</w:t>
      </w:r>
      <w:r>
        <w:rPr>
          <w:spacing w:val="1"/>
        </w:rPr>
        <w:t xml:space="preserve"> </w:t>
      </w:r>
      <w:r>
        <w:t>No…….</w:t>
      </w:r>
      <w:r>
        <w:rPr>
          <w:spacing w:val="-1"/>
        </w:rPr>
        <w:t xml:space="preserve"> </w:t>
      </w:r>
      <w:r>
        <w:rPr>
          <w:spacing w:val="-2"/>
        </w:rPr>
        <w:t>Email</w:t>
      </w:r>
      <w:r>
        <w:tab/>
      </w:r>
      <w:r>
        <w:t>,</w:t>
      </w:r>
      <w:r>
        <w:rPr>
          <w:spacing w:val="-2"/>
        </w:rPr>
        <w:t xml:space="preserve"> </w:t>
      </w:r>
      <w:r>
        <w:t>hereby</w:t>
      </w:r>
      <w:r>
        <w:rPr>
          <w:spacing w:val="1"/>
        </w:rPr>
        <w:t xml:space="preserve"> </w:t>
      </w:r>
      <w:r>
        <w:rPr>
          <w:spacing w:val="-2"/>
        </w:rPr>
        <w:t>request</w:t>
      </w:r>
    </w:p>
    <w:p w14:paraId="7761133E">
      <w:pPr>
        <w:pStyle w:val="5"/>
        <w:ind w:left="1157" w:right="1019"/>
      </w:pPr>
      <w:r>
        <w:t>the</w:t>
      </w:r>
      <w:r>
        <w:rPr>
          <w:spacing w:val="-4"/>
        </w:rPr>
        <w:t xml:space="preserve"> </w:t>
      </w:r>
      <w:r>
        <w:t>Public</w:t>
      </w:r>
      <w:r>
        <w:rPr>
          <w:spacing w:val="-7"/>
        </w:rPr>
        <w:t xml:space="preserve"> </w:t>
      </w:r>
      <w:r>
        <w:t>Procurement</w:t>
      </w:r>
      <w:r>
        <w:rPr>
          <w:spacing w:val="-3"/>
        </w:rPr>
        <w:t xml:space="preserve"> </w:t>
      </w:r>
      <w:r>
        <w:t>Administrative</w:t>
      </w:r>
      <w:r>
        <w:rPr>
          <w:spacing w:val="-4"/>
        </w:rPr>
        <w:t xml:space="preserve"> </w:t>
      </w:r>
      <w:r>
        <w:t>Review</w:t>
      </w:r>
      <w:r>
        <w:rPr>
          <w:spacing w:val="-3"/>
        </w:rPr>
        <w:t xml:space="preserve"> </w:t>
      </w:r>
      <w:r>
        <w:t>Board</w:t>
      </w:r>
      <w:r>
        <w:rPr>
          <w:spacing w:val="-3"/>
        </w:rPr>
        <w:t xml:space="preserve"> </w:t>
      </w:r>
      <w:r>
        <w:t>to</w:t>
      </w:r>
      <w:r>
        <w:rPr>
          <w:spacing w:val="-3"/>
        </w:rPr>
        <w:t xml:space="preserve"> </w:t>
      </w:r>
      <w:r>
        <w:t>review</w:t>
      </w:r>
      <w:r>
        <w:rPr>
          <w:spacing w:val="-3"/>
        </w:rPr>
        <w:t xml:space="preserve"> </w:t>
      </w:r>
      <w:r>
        <w:t>the</w:t>
      </w:r>
      <w:r>
        <w:rPr>
          <w:spacing w:val="-4"/>
        </w:rPr>
        <w:t xml:space="preserve"> </w:t>
      </w:r>
      <w:r>
        <w:t>whole/part</w:t>
      </w:r>
      <w:r>
        <w:rPr>
          <w:spacing w:val="-2"/>
        </w:rPr>
        <w:t xml:space="preserve"> </w:t>
      </w:r>
      <w:r>
        <w:t>of</w:t>
      </w:r>
      <w:r>
        <w:rPr>
          <w:spacing w:val="-4"/>
        </w:rPr>
        <w:t xml:space="preserve"> </w:t>
      </w:r>
      <w:r>
        <w:t>the</w:t>
      </w:r>
      <w:r>
        <w:rPr>
          <w:spacing w:val="-4"/>
        </w:rPr>
        <w:t xml:space="preserve"> </w:t>
      </w:r>
      <w:r>
        <w:t>above- mentioned decision on the following grounds, namely:</w:t>
      </w:r>
    </w:p>
    <w:p w14:paraId="0D7E2D06">
      <w:pPr>
        <w:pStyle w:val="5"/>
        <w:spacing w:before="120"/>
        <w:ind w:left="1157"/>
      </w:pPr>
      <w:r>
        <w:rPr>
          <w:spacing w:val="-5"/>
        </w:rPr>
        <w:t>1.</w:t>
      </w:r>
    </w:p>
    <w:p w14:paraId="476AE69D">
      <w:pPr>
        <w:pStyle w:val="5"/>
        <w:spacing w:before="120"/>
        <w:ind w:left="1157"/>
      </w:pPr>
      <w:r>
        <w:rPr>
          <w:spacing w:val="-5"/>
        </w:rPr>
        <w:t>2.</w:t>
      </w:r>
    </w:p>
    <w:p w14:paraId="3225570E">
      <w:pPr>
        <w:pStyle w:val="5"/>
        <w:spacing w:before="120" w:line="343" w:lineRule="auto"/>
        <w:ind w:left="1157" w:right="2293"/>
      </w:pPr>
      <w:r>
        <w:t>By</w:t>
      </w:r>
      <w:r>
        <w:rPr>
          <w:spacing w:val="-2"/>
        </w:rPr>
        <w:t xml:space="preserve"> </w:t>
      </w:r>
      <w:r>
        <w:t>this</w:t>
      </w:r>
      <w:r>
        <w:rPr>
          <w:spacing w:val="-7"/>
        </w:rPr>
        <w:t xml:space="preserve"> </w:t>
      </w:r>
      <w:r>
        <w:t>memorandum,</w:t>
      </w:r>
      <w:r>
        <w:rPr>
          <w:spacing w:val="-4"/>
        </w:rPr>
        <w:t xml:space="preserve"> </w:t>
      </w:r>
      <w:r>
        <w:t>the</w:t>
      </w:r>
      <w:r>
        <w:rPr>
          <w:spacing w:val="-3"/>
        </w:rPr>
        <w:t xml:space="preserve"> </w:t>
      </w:r>
      <w:r>
        <w:t>Applicant</w:t>
      </w:r>
      <w:r>
        <w:rPr>
          <w:spacing w:val="-4"/>
        </w:rPr>
        <w:t xml:space="preserve"> </w:t>
      </w:r>
      <w:r>
        <w:t>requests</w:t>
      </w:r>
      <w:r>
        <w:rPr>
          <w:spacing w:val="-4"/>
        </w:rPr>
        <w:t xml:space="preserve"> </w:t>
      </w:r>
      <w:r>
        <w:t>the</w:t>
      </w:r>
      <w:r>
        <w:rPr>
          <w:spacing w:val="-3"/>
        </w:rPr>
        <w:t xml:space="preserve"> </w:t>
      </w:r>
      <w:r>
        <w:t>Board</w:t>
      </w:r>
      <w:r>
        <w:rPr>
          <w:spacing w:val="-4"/>
        </w:rPr>
        <w:t xml:space="preserve"> </w:t>
      </w:r>
      <w:r>
        <w:t>for</w:t>
      </w:r>
      <w:r>
        <w:rPr>
          <w:spacing w:val="-3"/>
        </w:rPr>
        <w:t xml:space="preserve"> </w:t>
      </w:r>
      <w:r>
        <w:t>an</w:t>
      </w:r>
      <w:r>
        <w:rPr>
          <w:spacing w:val="-5"/>
        </w:rPr>
        <w:t xml:space="preserve"> </w:t>
      </w:r>
      <w:r>
        <w:t>order/orders</w:t>
      </w:r>
      <w:r>
        <w:rPr>
          <w:spacing w:val="-2"/>
        </w:rPr>
        <w:t xml:space="preserve"> </w:t>
      </w:r>
      <w:r>
        <w:t xml:space="preserve">that: </w:t>
      </w:r>
      <w:r>
        <w:rPr>
          <w:spacing w:val="-6"/>
        </w:rPr>
        <w:t>1.</w:t>
      </w:r>
    </w:p>
    <w:p w14:paraId="4021919D">
      <w:pPr>
        <w:pStyle w:val="5"/>
        <w:spacing w:before="3"/>
        <w:ind w:left="1157"/>
      </w:pPr>
      <w:r>
        <w:rPr>
          <w:spacing w:val="-5"/>
        </w:rPr>
        <w:t>2.</w:t>
      </w:r>
    </w:p>
    <w:p w14:paraId="2F6A3459">
      <w:pPr>
        <w:pStyle w:val="5"/>
        <w:spacing w:before="120"/>
        <w:ind w:left="1157"/>
      </w:pPr>
      <w:r>
        <w:t>SIGNED</w:t>
      </w:r>
      <w:r>
        <w:rPr>
          <w:spacing w:val="-3"/>
        </w:rPr>
        <w:t xml:space="preserve"> </w:t>
      </w:r>
      <w:r>
        <w:t>……………….</w:t>
      </w:r>
      <w:r>
        <w:rPr>
          <w:spacing w:val="-2"/>
        </w:rPr>
        <w:t xml:space="preserve"> </w:t>
      </w:r>
      <w:r>
        <w:t>(Applicant)</w:t>
      </w:r>
      <w:r>
        <w:rPr>
          <w:spacing w:val="-1"/>
        </w:rPr>
        <w:t xml:space="preserve"> </w:t>
      </w:r>
      <w:r>
        <w:t>Dated on…………….</w:t>
      </w:r>
      <w:r>
        <w:rPr>
          <w:spacing w:val="-2"/>
        </w:rPr>
        <w:t xml:space="preserve"> </w:t>
      </w:r>
      <w:r>
        <w:t>day</w:t>
      </w:r>
      <w:r>
        <w:rPr>
          <w:spacing w:val="-2"/>
        </w:rPr>
        <w:t xml:space="preserve"> </w:t>
      </w:r>
      <w:r>
        <w:t>of</w:t>
      </w:r>
      <w:r>
        <w:rPr>
          <w:spacing w:val="-1"/>
        </w:rPr>
        <w:t xml:space="preserve"> </w:t>
      </w:r>
      <w:r>
        <w:rPr>
          <w:spacing w:val="-2"/>
        </w:rPr>
        <w:t>……………/…20……</w:t>
      </w:r>
    </w:p>
    <w:p w14:paraId="32DCD47B">
      <w:pPr>
        <w:pStyle w:val="5"/>
        <w:spacing w:before="115"/>
        <w:rPr>
          <w:sz w:val="20"/>
        </w:rPr>
      </w:pPr>
      <w:r>
        <w:rPr>
          <w:sz w:val="20"/>
        </w:rPr>
        <mc:AlternateContent>
          <mc:Choice Requires="wpg">
            <w:drawing>
              <wp:anchor distT="0" distB="0" distL="0" distR="0" simplePos="0" relativeHeight="251693056" behindDoc="1" locked="0" layoutInCell="1" allowOverlap="1">
                <wp:simplePos x="0" y="0"/>
                <wp:positionH relativeFrom="page">
                  <wp:posOffset>914400</wp:posOffset>
                </wp:positionH>
                <wp:positionV relativeFrom="paragraph">
                  <wp:posOffset>234315</wp:posOffset>
                </wp:positionV>
                <wp:extent cx="5715000" cy="17780"/>
                <wp:effectExtent l="0" t="0" r="0" b="0"/>
                <wp:wrapTopAndBottom/>
                <wp:docPr id="112" name="Group 112"/>
                <wp:cNvGraphicFramePr/>
                <a:graphic xmlns:a="http://schemas.openxmlformats.org/drawingml/2006/main">
                  <a:graphicData uri="http://schemas.microsoft.com/office/word/2010/wordprocessingGroup">
                    <wpg:wgp>
                      <wpg:cNvGrpSpPr/>
                      <wpg:grpSpPr>
                        <a:xfrm>
                          <a:off x="0" y="0"/>
                          <a:ext cx="5715000" cy="17780"/>
                          <a:chOff x="0" y="0"/>
                          <a:chExt cx="5715000" cy="17780"/>
                        </a:xfrm>
                      </wpg:grpSpPr>
                      <wps:wsp>
                        <wps:cNvPr id="113" name="Graphic 113"/>
                        <wps:cNvSpPr/>
                        <wps:spPr>
                          <a:xfrm>
                            <a:off x="0" y="12484"/>
                            <a:ext cx="5715000" cy="1270"/>
                          </a:xfrm>
                          <a:custGeom>
                            <a:avLst/>
                            <a:gdLst/>
                            <a:ahLst/>
                            <a:cxnLst/>
                            <a:rect l="l" t="t" r="r" b="b"/>
                            <a:pathLst>
                              <a:path w="5715000">
                                <a:moveTo>
                                  <a:pt x="0" y="0"/>
                                </a:moveTo>
                                <a:lnTo>
                                  <a:pt x="5715000" y="0"/>
                                </a:lnTo>
                              </a:path>
                            </a:pathLst>
                          </a:custGeom>
                          <a:ln w="9601">
                            <a:solidFill>
                              <a:srgbClr val="000000"/>
                            </a:solidFill>
                            <a:prstDash val="solid"/>
                          </a:ln>
                        </wps:spPr>
                        <wps:bodyPr wrap="square" lIns="0" tIns="0" rIns="0" bIns="0" rtlCol="0">
                          <a:noAutofit/>
                        </wps:bodyPr>
                      </wps:wsp>
                      <wps:wsp>
                        <wps:cNvPr id="114" name="Graphic 114"/>
                        <wps:cNvSpPr/>
                        <wps:spPr>
                          <a:xfrm>
                            <a:off x="0" y="7620"/>
                            <a:ext cx="5715000" cy="1270"/>
                          </a:xfrm>
                          <a:custGeom>
                            <a:avLst/>
                            <a:gdLst/>
                            <a:ahLst/>
                            <a:cxnLst/>
                            <a:rect l="l" t="t" r="r" b="b"/>
                            <a:pathLst>
                              <a:path w="5715000">
                                <a:moveTo>
                                  <a:pt x="0" y="0"/>
                                </a:moveTo>
                                <a:lnTo>
                                  <a:pt x="5715000" y="0"/>
                                </a:lnTo>
                              </a:path>
                            </a:pathLst>
                          </a:custGeom>
                          <a:ln w="1524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72pt;margin-top:18.45pt;height:1.4pt;width:450pt;mso-position-horizontal-relative:page;mso-wrap-distance-bottom:0pt;mso-wrap-distance-top:0pt;z-index:-251623424;mso-width-relative:page;mso-height-relative:page;" coordsize="5715000,17780" o:gfxdata="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ntcU8&#10;2AAAAAoBAAAPAAAAAAAAAAEAIAAAACIAAABkcnMvZG93bnJldi54bWxQSwECFAAUAAAACACHTuJA&#10;fqkQ9pMCAABWCAAADgAAAAAAAAABACAAAAAnAQAAZHJzL2Uyb0RvYy54bWxQSwUGAAAAAAYABgBZ&#10;AQAALAYAAAAA&#10;">
                <o:lock v:ext="edit" aspectratio="f"/>
                <v:shape id="Graphic 113" o:spid="_x0000_s1026" o:spt="100" style="position:absolute;left:0;top:12484;height:1270;width:5715000;" filled="f" stroked="t" coordsize="5715000,1" o:gfxdata="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Om7vQAA&#10;ANwAAAAPAAAAAAAAAAEAIAAAACIAAABkcnMvZG93bnJldi54bWxQSwECFAAUAAAACACHTuJAMy8F&#10;njsAAAA5AAAAEAAAAAAAAAABACAAAAAMAQAAZHJzL3NoYXBleG1sLnhtbFBLBQYAAAAABgAGAFsB&#10;AAC2AwAAAAA=&#10;" path="m0,0l5715000,0e">
                  <v:fill on="f" focussize="0,0"/>
                  <v:stroke weight="0.755984251968504pt" color="#000000" joinstyle="round"/>
                  <v:imagedata o:title=""/>
                  <o:lock v:ext="edit" aspectratio="f"/>
                  <v:textbox inset="0mm,0mm,0mm,0mm"/>
                </v:shape>
                <v:shape id="Graphic 114" o:spid="_x0000_s1026" o:spt="100" style="position:absolute;left:0;top:7620;height:1270;width:5715000;" filled="f" stroked="t" coordsize="5715000,1" o:gfxdata="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saZeugAAANwA&#10;AAAPAAAAAAAAAAEAIAAAACIAAABkcnMvZG93bnJldi54bWxQSwECFAAUAAAACACHTuJAMy8FnjsA&#10;AAA5AAAAEAAAAAAAAAABACAAAAAJAQAAZHJzL3NoYXBleG1sLnhtbFBLBQYAAAAABgAGAFsBAACz&#10;AwAAAAA=&#10;" path="m0,0l5715000,0e">
                  <v:fill on="f" focussize="0,0"/>
                  <v:stroke weight="1.2pt" color="#000000" joinstyle="round"/>
                  <v:imagedata o:title=""/>
                  <o:lock v:ext="edit" aspectratio="f"/>
                  <v:textbox inset="0mm,0mm,0mm,0mm"/>
                </v:shape>
                <w10:wrap type="topAndBottom"/>
              </v:group>
            </w:pict>
          </mc:Fallback>
        </mc:AlternateContent>
      </w:r>
    </w:p>
    <w:p w14:paraId="17E0028F">
      <w:pPr>
        <w:pStyle w:val="5"/>
        <w:spacing w:before="120"/>
        <w:ind w:left="1157" w:right="1019"/>
      </w:pPr>
      <w:r>
        <w:t>FOR</w:t>
      </w:r>
      <w:r>
        <w:rPr>
          <w:spacing w:val="-5"/>
        </w:rPr>
        <w:t xml:space="preserve"> </w:t>
      </w:r>
      <w:r>
        <w:t>OFFICIAL</w:t>
      </w:r>
      <w:r>
        <w:rPr>
          <w:spacing w:val="-3"/>
        </w:rPr>
        <w:t xml:space="preserve"> </w:t>
      </w:r>
      <w:r>
        <w:t>USE</w:t>
      </w:r>
      <w:r>
        <w:rPr>
          <w:spacing w:val="-6"/>
        </w:rPr>
        <w:t xml:space="preserve"> </w:t>
      </w:r>
      <w:r>
        <w:t>ONLY</w:t>
      </w:r>
      <w:r>
        <w:rPr>
          <w:spacing w:val="-1"/>
        </w:rPr>
        <w:t xml:space="preserve"> </w:t>
      </w:r>
      <w:r>
        <w:t>Lodged</w:t>
      </w:r>
      <w:r>
        <w:rPr>
          <w:spacing w:val="-3"/>
        </w:rPr>
        <w:t xml:space="preserve"> </w:t>
      </w:r>
      <w:r>
        <w:t>with</w:t>
      </w:r>
      <w:r>
        <w:rPr>
          <w:spacing w:val="-8"/>
        </w:rPr>
        <w:t xml:space="preserve"> </w:t>
      </w:r>
      <w:r>
        <w:t>the</w:t>
      </w:r>
      <w:r>
        <w:rPr>
          <w:spacing w:val="-6"/>
        </w:rPr>
        <w:t xml:space="preserve"> </w:t>
      </w:r>
      <w:r>
        <w:t>Secretary</w:t>
      </w:r>
      <w:r>
        <w:rPr>
          <w:spacing w:val="-3"/>
        </w:rPr>
        <w:t xml:space="preserve"> </w:t>
      </w:r>
      <w:r>
        <w:t>Public</w:t>
      </w:r>
      <w:r>
        <w:rPr>
          <w:spacing w:val="-6"/>
        </w:rPr>
        <w:t xml:space="preserve"> </w:t>
      </w:r>
      <w:r>
        <w:t>Procurement</w:t>
      </w:r>
      <w:r>
        <w:rPr>
          <w:spacing w:val="-5"/>
        </w:rPr>
        <w:t xml:space="preserve"> </w:t>
      </w:r>
      <w:r>
        <w:t>Administrative Review Board on…………day of ………....20….………</w:t>
      </w:r>
    </w:p>
    <w:p w14:paraId="52641848">
      <w:pPr>
        <w:pStyle w:val="5"/>
        <w:spacing w:before="240"/>
      </w:pPr>
    </w:p>
    <w:p w14:paraId="0E988CDE">
      <w:pPr>
        <w:spacing w:before="0"/>
        <w:ind w:left="1157" w:right="0" w:firstLine="0"/>
        <w:jc w:val="left"/>
        <w:rPr>
          <w:b/>
          <w:sz w:val="24"/>
        </w:rPr>
      </w:pPr>
      <w:r>
        <w:rPr>
          <w:b/>
          <w:spacing w:val="-2"/>
          <w:sz w:val="24"/>
        </w:rPr>
        <w:t>SIGNED</w:t>
      </w:r>
    </w:p>
    <w:p w14:paraId="43A498C2">
      <w:pPr>
        <w:spacing w:before="120"/>
        <w:ind w:left="1157" w:right="0" w:firstLine="0"/>
        <w:jc w:val="left"/>
        <w:rPr>
          <w:b/>
          <w:sz w:val="24"/>
        </w:rPr>
      </w:pPr>
      <w:r>
        <w:rPr>
          <w:b/>
          <w:sz w:val="24"/>
        </w:rPr>
        <w:t>Board</w:t>
      </w:r>
      <w:r>
        <w:rPr>
          <w:b/>
          <w:spacing w:val="-1"/>
          <w:sz w:val="24"/>
        </w:rPr>
        <w:t xml:space="preserve"> </w:t>
      </w:r>
      <w:r>
        <w:rPr>
          <w:b/>
          <w:spacing w:val="-2"/>
          <w:sz w:val="24"/>
        </w:rPr>
        <w:t>Secretary</w:t>
      </w:r>
    </w:p>
    <w:p w14:paraId="20ACE0A6">
      <w:pPr>
        <w:spacing w:after="0"/>
        <w:jc w:val="left"/>
        <w:rPr>
          <w:b/>
          <w:sz w:val="24"/>
        </w:rPr>
        <w:sectPr>
          <w:headerReference r:id="rId21" w:type="default"/>
          <w:footerReference r:id="rId22" w:type="default"/>
          <w:pgSz w:w="12240" w:h="15840"/>
          <w:pgMar w:top="1340" w:right="708" w:bottom="280" w:left="283" w:header="0" w:footer="0" w:gutter="0"/>
          <w:cols w:space="720" w:num="1"/>
        </w:sectPr>
      </w:pPr>
    </w:p>
    <w:p w14:paraId="7E90ABE4">
      <w:pPr>
        <w:spacing w:before="82"/>
        <w:ind w:left="1315" w:right="0" w:firstLine="0"/>
        <w:jc w:val="left"/>
        <w:rPr>
          <w:b/>
          <w:sz w:val="24"/>
        </w:rPr>
      </w:pPr>
      <w:bookmarkStart w:id="51" w:name="FORM NO. 8 BENEFICIAL OWNERSHIP DISCLOSU"/>
      <w:bookmarkEnd w:id="51"/>
      <w:r>
        <w:rPr>
          <w:b/>
          <w:sz w:val="24"/>
        </w:rPr>
        <w:t>FORM</w:t>
      </w:r>
      <w:r>
        <w:rPr>
          <w:b/>
          <w:spacing w:val="-5"/>
          <w:sz w:val="24"/>
        </w:rPr>
        <w:t xml:space="preserve"> </w:t>
      </w:r>
      <w:r>
        <w:rPr>
          <w:b/>
          <w:sz w:val="24"/>
        </w:rPr>
        <w:t>NO.</w:t>
      </w:r>
      <w:r>
        <w:rPr>
          <w:b/>
          <w:spacing w:val="-3"/>
          <w:sz w:val="24"/>
        </w:rPr>
        <w:t xml:space="preserve"> </w:t>
      </w:r>
      <w:r>
        <w:rPr>
          <w:b/>
          <w:sz w:val="24"/>
        </w:rPr>
        <w:t>8</w:t>
      </w:r>
      <w:r>
        <w:rPr>
          <w:b/>
          <w:spacing w:val="-3"/>
          <w:sz w:val="24"/>
        </w:rPr>
        <w:t xml:space="preserve"> </w:t>
      </w:r>
      <w:r>
        <w:rPr>
          <w:b/>
          <w:sz w:val="24"/>
        </w:rPr>
        <w:t>BENEFICIAL</w:t>
      </w:r>
      <w:r>
        <w:rPr>
          <w:b/>
          <w:spacing w:val="-3"/>
          <w:sz w:val="24"/>
        </w:rPr>
        <w:t xml:space="preserve"> </w:t>
      </w:r>
      <w:r>
        <w:rPr>
          <w:b/>
          <w:sz w:val="24"/>
        </w:rPr>
        <w:t>OWNERSHIP</w:t>
      </w:r>
      <w:r>
        <w:rPr>
          <w:b/>
          <w:spacing w:val="-4"/>
          <w:sz w:val="24"/>
        </w:rPr>
        <w:t xml:space="preserve"> </w:t>
      </w:r>
      <w:r>
        <w:rPr>
          <w:b/>
          <w:sz w:val="24"/>
        </w:rPr>
        <w:t>DISCLOSURE</w:t>
      </w:r>
      <w:r>
        <w:rPr>
          <w:b/>
          <w:spacing w:val="-3"/>
          <w:sz w:val="24"/>
        </w:rPr>
        <w:t xml:space="preserve"> </w:t>
      </w:r>
      <w:r>
        <w:rPr>
          <w:b/>
          <w:spacing w:val="-4"/>
          <w:sz w:val="24"/>
        </w:rPr>
        <w:t>FORM</w:t>
      </w:r>
    </w:p>
    <w:p w14:paraId="1C542661">
      <w:pPr>
        <w:pStyle w:val="2"/>
        <w:spacing w:before="156"/>
        <w:ind w:left="1315" w:firstLine="0"/>
      </w:pPr>
      <w:bookmarkStart w:id="52" w:name="(Amended and issued pursuant to PPRA CIR"/>
      <w:bookmarkEnd w:id="52"/>
      <w:r>
        <w:t>(Amended</w:t>
      </w:r>
      <w:r>
        <w:rPr>
          <w:spacing w:val="-5"/>
        </w:rPr>
        <w:t xml:space="preserve"> </w:t>
      </w:r>
      <w:r>
        <w:t>and</w:t>
      </w:r>
      <w:r>
        <w:rPr>
          <w:spacing w:val="-4"/>
        </w:rPr>
        <w:t xml:space="preserve"> </w:t>
      </w:r>
      <w:r>
        <w:t>issued</w:t>
      </w:r>
      <w:r>
        <w:rPr>
          <w:spacing w:val="-4"/>
        </w:rPr>
        <w:t xml:space="preserve"> </w:t>
      </w:r>
      <w:r>
        <w:t>pursuant</w:t>
      </w:r>
      <w:r>
        <w:rPr>
          <w:spacing w:val="-1"/>
        </w:rPr>
        <w:t xml:space="preserve"> </w:t>
      </w:r>
      <w:r>
        <w:t>to</w:t>
      </w:r>
      <w:r>
        <w:rPr>
          <w:spacing w:val="-2"/>
        </w:rPr>
        <w:t xml:space="preserve"> </w:t>
      </w:r>
      <w:r>
        <w:t>PPRA</w:t>
      </w:r>
      <w:r>
        <w:rPr>
          <w:spacing w:val="-1"/>
        </w:rPr>
        <w:t xml:space="preserve"> </w:t>
      </w:r>
      <w:r>
        <w:t>CIRCULAR</w:t>
      </w:r>
      <w:r>
        <w:rPr>
          <w:spacing w:val="-3"/>
        </w:rPr>
        <w:t xml:space="preserve"> </w:t>
      </w:r>
      <w:r>
        <w:t>No.</w:t>
      </w:r>
      <w:r>
        <w:rPr>
          <w:spacing w:val="-2"/>
        </w:rPr>
        <w:t xml:space="preserve"> 02/2022)</w:t>
      </w:r>
    </w:p>
    <w:p w14:paraId="0FC2A4EC">
      <w:pPr>
        <w:pStyle w:val="5"/>
        <w:spacing w:before="8"/>
        <w:rPr>
          <w:b/>
          <w:sz w:val="20"/>
        </w:rPr>
      </w:pPr>
      <w:r>
        <w:rPr>
          <w:b/>
          <w:sz w:val="20"/>
        </w:rPr>
        <mc:AlternateContent>
          <mc:Choice Requires="wpg">
            <w:drawing>
              <wp:anchor distT="0" distB="0" distL="0" distR="0" simplePos="0" relativeHeight="251694080" behindDoc="1" locked="0" layoutInCell="1" allowOverlap="1">
                <wp:simplePos x="0" y="0"/>
                <wp:positionH relativeFrom="page">
                  <wp:posOffset>224790</wp:posOffset>
                </wp:positionH>
                <wp:positionV relativeFrom="paragraph">
                  <wp:posOffset>165735</wp:posOffset>
                </wp:positionV>
                <wp:extent cx="6624320" cy="1817370"/>
                <wp:effectExtent l="0" t="0" r="0" b="0"/>
                <wp:wrapTopAndBottom/>
                <wp:docPr id="120" name="Group 120"/>
                <wp:cNvGraphicFramePr/>
                <a:graphic xmlns:a="http://schemas.openxmlformats.org/drawingml/2006/main">
                  <a:graphicData uri="http://schemas.microsoft.com/office/word/2010/wordprocessingGroup">
                    <wpg:wgp>
                      <wpg:cNvGrpSpPr/>
                      <wpg:grpSpPr>
                        <a:xfrm>
                          <a:off x="0" y="0"/>
                          <a:ext cx="6624320" cy="1817370"/>
                          <a:chOff x="0" y="0"/>
                          <a:chExt cx="6624320" cy="1817370"/>
                        </a:xfrm>
                      </wpg:grpSpPr>
                      <wps:wsp>
                        <wps:cNvPr id="121" name="Graphic 121"/>
                        <wps:cNvSpPr/>
                        <wps:spPr>
                          <a:xfrm>
                            <a:off x="0" y="0"/>
                            <a:ext cx="6624320" cy="1817370"/>
                          </a:xfrm>
                          <a:custGeom>
                            <a:avLst/>
                            <a:gdLst/>
                            <a:ahLst/>
                            <a:cxnLst/>
                            <a:rect l="l" t="t" r="r" b="b"/>
                            <a:pathLst>
                              <a:path w="6624320" h="1817370">
                                <a:moveTo>
                                  <a:pt x="6624319" y="1817370"/>
                                </a:moveTo>
                                <a:lnTo>
                                  <a:pt x="0" y="1817370"/>
                                </a:lnTo>
                                <a:lnTo>
                                  <a:pt x="0" y="0"/>
                                </a:lnTo>
                                <a:lnTo>
                                  <a:pt x="6624319" y="0"/>
                                </a:lnTo>
                                <a:lnTo>
                                  <a:pt x="6624319" y="3809"/>
                                </a:lnTo>
                                <a:lnTo>
                                  <a:pt x="7620" y="3809"/>
                                </a:lnTo>
                                <a:lnTo>
                                  <a:pt x="3810" y="7619"/>
                                </a:lnTo>
                                <a:lnTo>
                                  <a:pt x="7620" y="7619"/>
                                </a:lnTo>
                                <a:lnTo>
                                  <a:pt x="7620" y="1809750"/>
                                </a:lnTo>
                                <a:lnTo>
                                  <a:pt x="3810" y="1809750"/>
                                </a:lnTo>
                                <a:lnTo>
                                  <a:pt x="7620" y="1813560"/>
                                </a:lnTo>
                                <a:lnTo>
                                  <a:pt x="6624319" y="1813560"/>
                                </a:lnTo>
                                <a:lnTo>
                                  <a:pt x="6624319" y="1817370"/>
                                </a:lnTo>
                                <a:close/>
                              </a:path>
                              <a:path w="6624320" h="1817370">
                                <a:moveTo>
                                  <a:pt x="7620" y="7619"/>
                                </a:moveTo>
                                <a:lnTo>
                                  <a:pt x="3810" y="7619"/>
                                </a:lnTo>
                                <a:lnTo>
                                  <a:pt x="7620" y="3809"/>
                                </a:lnTo>
                                <a:lnTo>
                                  <a:pt x="7620" y="7619"/>
                                </a:lnTo>
                                <a:close/>
                              </a:path>
                              <a:path w="6624320" h="1817370">
                                <a:moveTo>
                                  <a:pt x="6616700" y="7619"/>
                                </a:moveTo>
                                <a:lnTo>
                                  <a:pt x="7620" y="7619"/>
                                </a:lnTo>
                                <a:lnTo>
                                  <a:pt x="7620" y="3809"/>
                                </a:lnTo>
                                <a:lnTo>
                                  <a:pt x="6616700" y="3809"/>
                                </a:lnTo>
                                <a:lnTo>
                                  <a:pt x="6616700" y="7619"/>
                                </a:lnTo>
                                <a:close/>
                              </a:path>
                              <a:path w="6624320" h="1817370">
                                <a:moveTo>
                                  <a:pt x="6616700" y="1813560"/>
                                </a:moveTo>
                                <a:lnTo>
                                  <a:pt x="6616700" y="3809"/>
                                </a:lnTo>
                                <a:lnTo>
                                  <a:pt x="6620509" y="7619"/>
                                </a:lnTo>
                                <a:lnTo>
                                  <a:pt x="6624319" y="7619"/>
                                </a:lnTo>
                                <a:lnTo>
                                  <a:pt x="6624319" y="1809750"/>
                                </a:lnTo>
                                <a:lnTo>
                                  <a:pt x="6620509" y="1809750"/>
                                </a:lnTo>
                                <a:lnTo>
                                  <a:pt x="6616700" y="1813560"/>
                                </a:lnTo>
                                <a:close/>
                              </a:path>
                              <a:path w="6624320" h="1817370">
                                <a:moveTo>
                                  <a:pt x="6624319" y="7619"/>
                                </a:moveTo>
                                <a:lnTo>
                                  <a:pt x="6620509" y="7619"/>
                                </a:lnTo>
                                <a:lnTo>
                                  <a:pt x="6616700" y="3809"/>
                                </a:lnTo>
                                <a:lnTo>
                                  <a:pt x="6624319" y="3809"/>
                                </a:lnTo>
                                <a:lnTo>
                                  <a:pt x="6624319" y="7619"/>
                                </a:lnTo>
                                <a:close/>
                              </a:path>
                              <a:path w="6624320" h="1817370">
                                <a:moveTo>
                                  <a:pt x="7620" y="1813560"/>
                                </a:moveTo>
                                <a:lnTo>
                                  <a:pt x="3810" y="1809750"/>
                                </a:lnTo>
                                <a:lnTo>
                                  <a:pt x="7620" y="1809750"/>
                                </a:lnTo>
                                <a:lnTo>
                                  <a:pt x="7620" y="1813560"/>
                                </a:lnTo>
                                <a:close/>
                              </a:path>
                              <a:path w="6624320" h="1817370">
                                <a:moveTo>
                                  <a:pt x="6616700" y="1813560"/>
                                </a:moveTo>
                                <a:lnTo>
                                  <a:pt x="7620" y="1813560"/>
                                </a:lnTo>
                                <a:lnTo>
                                  <a:pt x="7620" y="1809750"/>
                                </a:lnTo>
                                <a:lnTo>
                                  <a:pt x="6616700" y="1809750"/>
                                </a:lnTo>
                                <a:lnTo>
                                  <a:pt x="6616700" y="1813560"/>
                                </a:lnTo>
                                <a:close/>
                              </a:path>
                              <a:path w="6624320" h="1817370">
                                <a:moveTo>
                                  <a:pt x="6624319" y="1813560"/>
                                </a:moveTo>
                                <a:lnTo>
                                  <a:pt x="6616700" y="1813560"/>
                                </a:lnTo>
                                <a:lnTo>
                                  <a:pt x="6620509" y="1809750"/>
                                </a:lnTo>
                                <a:lnTo>
                                  <a:pt x="6624319" y="1809750"/>
                                </a:lnTo>
                                <a:lnTo>
                                  <a:pt x="6624319" y="1813560"/>
                                </a:lnTo>
                                <a:close/>
                              </a:path>
                            </a:pathLst>
                          </a:custGeom>
                          <a:solidFill>
                            <a:srgbClr val="221F1F"/>
                          </a:solidFill>
                        </wps:spPr>
                        <wps:bodyPr wrap="square" lIns="0" tIns="0" rIns="0" bIns="0" rtlCol="0">
                          <a:noAutofit/>
                        </wps:bodyPr>
                      </wps:wsp>
                      <wps:wsp>
                        <wps:cNvPr id="122" name="Textbox 122"/>
                        <wps:cNvSpPr txBox="1"/>
                        <wps:spPr>
                          <a:xfrm>
                            <a:off x="0" y="0"/>
                            <a:ext cx="6624320" cy="1817370"/>
                          </a:xfrm>
                          <a:prstGeom prst="rect">
                            <a:avLst/>
                          </a:prstGeom>
                        </wps:spPr>
                        <wps:txbx>
                          <w:txbxContent>
                            <w:p w14:paraId="7B96DBD7">
                              <w:pPr>
                                <w:spacing w:before="61"/>
                                <w:ind w:left="166"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9"/>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7"/>
                                  <w:sz w:val="22"/>
                                </w:rPr>
                                <w:t xml:space="preserve"> </w:t>
                              </w:r>
                              <w:r>
                                <w:rPr>
                                  <w:b/>
                                  <w:i/>
                                  <w:color w:val="221F1F"/>
                                  <w:sz w:val="22"/>
                                </w:rPr>
                                <w:t>THIS</w:t>
                              </w:r>
                              <w:r>
                                <w:rPr>
                                  <w:b/>
                                  <w:i/>
                                  <w:color w:val="221F1F"/>
                                  <w:spacing w:val="-8"/>
                                  <w:sz w:val="22"/>
                                </w:rPr>
                                <w:t xml:space="preserve"> </w:t>
                              </w:r>
                              <w:r>
                                <w:rPr>
                                  <w:b/>
                                  <w:i/>
                                  <w:color w:val="221F1F"/>
                                  <w:sz w:val="22"/>
                                </w:rPr>
                                <w:t>BOX</w:t>
                              </w:r>
                              <w:r>
                                <w:rPr>
                                  <w:b/>
                                  <w:i/>
                                  <w:color w:val="221F1F"/>
                                  <w:spacing w:val="-9"/>
                                  <w:sz w:val="22"/>
                                </w:rPr>
                                <w:t xml:space="preserve"> </w:t>
                              </w:r>
                              <w:r>
                                <w:rPr>
                                  <w:b/>
                                  <w:i/>
                                  <w:color w:val="221F1F"/>
                                  <w:sz w:val="22"/>
                                </w:rPr>
                                <w:t>ONCE</w:t>
                              </w:r>
                              <w:r>
                                <w:rPr>
                                  <w:b/>
                                  <w:i/>
                                  <w:color w:val="221F1F"/>
                                  <w:spacing w:val="-7"/>
                                  <w:sz w:val="22"/>
                                </w:rPr>
                                <w:t xml:space="preserve"> </w:t>
                              </w:r>
                              <w:r>
                                <w:rPr>
                                  <w:b/>
                                  <w:i/>
                                  <w:color w:val="221F1F"/>
                                  <w:sz w:val="22"/>
                                </w:rPr>
                                <w:t>YOU</w:t>
                              </w:r>
                              <w:r>
                                <w:rPr>
                                  <w:b/>
                                  <w:i/>
                                  <w:color w:val="221F1F"/>
                                  <w:spacing w:val="-8"/>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9"/>
                                  <w:sz w:val="22"/>
                                </w:rPr>
                                <w:t xml:space="preserve"> </w:t>
                              </w:r>
                              <w:r>
                                <w:rPr>
                                  <w:b/>
                                  <w:i/>
                                  <w:color w:val="221F1F"/>
                                  <w:sz w:val="22"/>
                                </w:rPr>
                                <w:t>THE</w:t>
                              </w:r>
                              <w:r>
                                <w:rPr>
                                  <w:b/>
                                  <w:i/>
                                  <w:color w:val="221F1F"/>
                                  <w:spacing w:val="-8"/>
                                  <w:sz w:val="22"/>
                                </w:rPr>
                                <w:t xml:space="preserve"> </w:t>
                              </w:r>
                              <w:r>
                                <w:rPr>
                                  <w:b/>
                                  <w:i/>
                                  <w:color w:val="221F1F"/>
                                  <w:spacing w:val="-4"/>
                                  <w:sz w:val="22"/>
                                </w:rPr>
                                <w:t>FORM</w:t>
                              </w:r>
                            </w:p>
                            <w:p w14:paraId="30AA8D8D">
                              <w:pPr>
                                <w:spacing w:before="240" w:line="230" w:lineRule="auto"/>
                                <w:ind w:left="166" w:right="3"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5"/>
                                  <w:sz w:val="22"/>
                                </w:rPr>
                                <w:t xml:space="preserve"> </w:t>
                              </w:r>
                              <w:r>
                                <w:rPr>
                                  <w:i/>
                                  <w:color w:val="221F1F"/>
                                  <w:sz w:val="22"/>
                                </w:rPr>
                                <w:t>The beneficial ownership information to be submitted in this Form shall be current as of the date of its submission.</w:t>
                              </w:r>
                            </w:p>
                            <w:p w14:paraId="59C11620">
                              <w:pPr>
                                <w:spacing w:before="246" w:line="230" w:lineRule="auto"/>
                                <w:ind w:left="166" w:right="0" w:firstLine="0"/>
                                <w:jc w:val="left"/>
                                <w:rPr>
                                  <w:i/>
                                  <w:sz w:val="22"/>
                                </w:rPr>
                              </w:pPr>
                              <w:r>
                                <w:rPr>
                                  <w:i/>
                                  <w:color w:val="221F1F"/>
                                  <w:sz w:val="22"/>
                                </w:rPr>
                                <w:t>For the purposes of this Form, a Beneficial Owner of a Tenderer is any natural person who ultimately owns or controls the legal person (tenderer) or arrangements or a natural person on whose behalf a transaction is conducted,</w:t>
                              </w:r>
                              <w:r>
                                <w:rPr>
                                  <w:i/>
                                  <w:color w:val="221F1F"/>
                                  <w:spacing w:val="-4"/>
                                  <w:sz w:val="22"/>
                                </w:rPr>
                                <w:t xml:space="preserve"> </w:t>
                              </w:r>
                              <w:r>
                                <w:rPr>
                                  <w:i/>
                                  <w:color w:val="221F1F"/>
                                  <w:sz w:val="22"/>
                                </w:rPr>
                                <w:t>and</w:t>
                              </w:r>
                              <w:r>
                                <w:rPr>
                                  <w:i/>
                                  <w:color w:val="221F1F"/>
                                  <w:spacing w:val="-1"/>
                                  <w:sz w:val="22"/>
                                </w:rPr>
                                <w:t xml:space="preserve"> </w:t>
                              </w:r>
                              <w:r>
                                <w:rPr>
                                  <w:i/>
                                  <w:color w:val="221F1F"/>
                                  <w:sz w:val="22"/>
                                </w:rPr>
                                <w:t>includes</w:t>
                              </w:r>
                              <w:r>
                                <w:rPr>
                                  <w:i/>
                                  <w:color w:val="221F1F"/>
                                  <w:spacing w:val="-3"/>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3"/>
                                  <w:sz w:val="22"/>
                                </w:rPr>
                                <w:t xml:space="preserve"> </w:t>
                              </w:r>
                              <w:r>
                                <w:rPr>
                                  <w:i/>
                                  <w:color w:val="221F1F"/>
                                  <w:sz w:val="22"/>
                                </w:rPr>
                                <w:t>who</w:t>
                              </w:r>
                              <w:r>
                                <w:rPr>
                                  <w:i/>
                                  <w:color w:val="221F1F"/>
                                  <w:spacing w:val="-1"/>
                                  <w:sz w:val="22"/>
                                </w:rPr>
                                <w:t xml:space="preserve"> </w:t>
                              </w:r>
                              <w:r>
                                <w:rPr>
                                  <w:i/>
                                  <w:color w:val="221F1F"/>
                                  <w:sz w:val="22"/>
                                </w:rPr>
                                <w:t>exercise</w:t>
                              </w:r>
                              <w:r>
                                <w:rPr>
                                  <w:i/>
                                  <w:color w:val="221F1F"/>
                                  <w:spacing w:val="-3"/>
                                  <w:sz w:val="22"/>
                                </w:rPr>
                                <w:t xml:space="preserve"> </w:t>
                              </w:r>
                              <w:r>
                                <w:rPr>
                                  <w:i/>
                                  <w:color w:val="221F1F"/>
                                  <w:sz w:val="22"/>
                                </w:rPr>
                                <w:t>ultimate</w:t>
                              </w:r>
                              <w:r>
                                <w:rPr>
                                  <w:i/>
                                  <w:color w:val="221F1F"/>
                                  <w:spacing w:val="-1"/>
                                  <w:sz w:val="22"/>
                                </w:rPr>
                                <w:t xml:space="preserve"> </w:t>
                              </w:r>
                              <w:r>
                                <w:rPr>
                                  <w:i/>
                                  <w:color w:val="221F1F"/>
                                  <w:sz w:val="22"/>
                                </w:rPr>
                                <w:t>effective</w:t>
                              </w:r>
                              <w:r>
                                <w:rPr>
                                  <w:i/>
                                  <w:color w:val="221F1F"/>
                                  <w:spacing w:val="-3"/>
                                  <w:sz w:val="22"/>
                                </w:rPr>
                                <w:t xml:space="preserve"> </w:t>
                              </w:r>
                              <w:r>
                                <w:rPr>
                                  <w:i/>
                                  <w:color w:val="221F1F"/>
                                  <w:sz w:val="22"/>
                                </w:rPr>
                                <w:t>control</w:t>
                              </w:r>
                              <w:r>
                                <w:rPr>
                                  <w:i/>
                                  <w:color w:val="221F1F"/>
                                  <w:spacing w:val="-5"/>
                                  <w:sz w:val="22"/>
                                </w:rPr>
                                <w:t xml:space="preserve"> </w:t>
                              </w:r>
                              <w:r>
                                <w:rPr>
                                  <w:i/>
                                  <w:color w:val="221F1F"/>
                                  <w:sz w:val="22"/>
                                </w:rPr>
                                <w:t>over</w:t>
                              </w:r>
                              <w:r>
                                <w:rPr>
                                  <w:i/>
                                  <w:color w:val="221F1F"/>
                                  <w:spacing w:val="-3"/>
                                  <w:sz w:val="22"/>
                                </w:rPr>
                                <w:t xml:space="preserve"> </w:t>
                              </w:r>
                              <w:r>
                                <w:rPr>
                                  <w:i/>
                                  <w:color w:val="221F1F"/>
                                  <w:sz w:val="22"/>
                                </w:rPr>
                                <w:t>a</w:t>
                              </w:r>
                              <w:r>
                                <w:rPr>
                                  <w:i/>
                                  <w:color w:val="221F1F"/>
                                  <w:spacing w:val="-1"/>
                                  <w:sz w:val="22"/>
                                </w:rPr>
                                <w:t xml:space="preserve"> </w:t>
                              </w:r>
                              <w:r>
                                <w:rPr>
                                  <w:i/>
                                  <w:color w:val="221F1F"/>
                                  <w:sz w:val="22"/>
                                </w:rPr>
                                <w:t>legal</w:t>
                              </w:r>
                              <w:r>
                                <w:rPr>
                                  <w:i/>
                                  <w:color w:val="221F1F"/>
                                  <w:spacing w:val="-3"/>
                                  <w:sz w:val="22"/>
                                </w:rPr>
                                <w:t xml:space="preserve"> </w:t>
                              </w:r>
                              <w:r>
                                <w:rPr>
                                  <w:i/>
                                  <w:color w:val="221F1F"/>
                                  <w:sz w:val="22"/>
                                </w:rPr>
                                <w:t>person</w:t>
                              </w:r>
                              <w:r>
                                <w:rPr>
                                  <w:i/>
                                  <w:color w:val="221F1F"/>
                                  <w:spacing w:val="-1"/>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wps:txbx>
                        <wps:bodyPr wrap="square" lIns="0" tIns="0" rIns="0" bIns="0" rtlCol="0">
                          <a:noAutofit/>
                        </wps:bodyPr>
                      </wps:wsp>
                    </wpg:wgp>
                  </a:graphicData>
                </a:graphic>
              </wp:anchor>
            </w:drawing>
          </mc:Choice>
          <mc:Fallback>
            <w:pict>
              <v:group id="_x0000_s1026" o:spid="_x0000_s1026" o:spt="203" style="position:absolute;left:0pt;margin-left:17.7pt;margin-top:13.05pt;height:143.1pt;width:521.6pt;mso-position-horizontal-relative:page;mso-wrap-distance-bottom:0pt;mso-wrap-distance-top:0pt;z-index:-251622400;mso-width-relative:page;mso-height-relative:page;" coordsize="6624320,1817370" o:gfxdata="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N18zmHaAAAACgEAAA8AAAAAAAAAAQAgAAAAIgAAAGRycy9kb3ducmV2&#10;LnhtbFBLAQIUABQAAAAIAIdO4kBn3EuLwgMAAN0QAAAOAAAAAAAAAAEAIAAAACkBAABkcnMvZTJv&#10;RG9jLnhtbFBLBQYAAAAABgAGAFkBAABdBwAAAAA=&#10;">
                <o:lock v:ext="edit" aspectratio="f"/>
                <v:shape id="Graphic 121" o:spid="_x0000_s1026" o:spt="100" style="position:absolute;left:0;top:0;height:1817370;width:6624320;" fillcolor="#221F1F" filled="t" stroked="f" coordsize="6624320,1817370" o:gfxdata="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EDRlvQAA&#10;ANwAAAAPAAAAAAAAAAEAIAAAACIAAABkcnMvZG93bnJldi54bWxQSwECFAAUAAAACACHTuJAMy8F&#10;njsAAAA5AAAAEAAAAAAAAAABACAAAAAMAQAAZHJzL3NoYXBleG1sLnhtbFBLBQYAAAAABgAGAFsB&#10;AAC2AwAAAAA=&#10;" path="m6624319,1817370l0,1817370,0,0,6624319,0,6624319,3809,7620,3809,3810,7619,7620,7619,7620,1809750,3810,1809750,7620,1813560,6624319,1813560,6624319,1817370xem7620,7619l3810,7619,7620,3809,7620,7619xem6616700,7619l7620,7619,7620,3809,6616700,3809,6616700,7619xem6616700,1813560l6616700,3809,6620509,7619,6624319,7619,6624319,1809750,6620509,1809750,6616700,1813560xem6624319,7619l6620509,7619,6616700,3809,6624319,3809,6624319,7619xem7620,1813560l3810,1809750,7620,1809750,7620,1813560xem6616700,1813560l7620,1813560,7620,1809750,6616700,1809750,6616700,1813560xem6624319,1813560l6616700,1813560,6620509,1809750,6624319,1809750,6624319,1813560xe">
                  <v:fill on="t" focussize="0,0"/>
                  <v:stroke on="f"/>
                  <v:imagedata o:title=""/>
                  <o:lock v:ext="edit" aspectratio="f"/>
                  <v:textbox inset="0mm,0mm,0mm,0mm"/>
                </v:shape>
                <v:shape id="Textbox 122" o:spid="_x0000_s1026" o:spt="202" type="#_x0000_t202" style="position:absolute;left:0;top:0;height:1817370;width:6624320;"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B96DBD7">
                        <w:pPr>
                          <w:spacing w:before="61"/>
                          <w:ind w:left="166"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9"/>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7"/>
                            <w:sz w:val="22"/>
                          </w:rPr>
                          <w:t xml:space="preserve"> </w:t>
                        </w:r>
                        <w:r>
                          <w:rPr>
                            <w:b/>
                            <w:i/>
                            <w:color w:val="221F1F"/>
                            <w:sz w:val="22"/>
                          </w:rPr>
                          <w:t>THIS</w:t>
                        </w:r>
                        <w:r>
                          <w:rPr>
                            <w:b/>
                            <w:i/>
                            <w:color w:val="221F1F"/>
                            <w:spacing w:val="-8"/>
                            <w:sz w:val="22"/>
                          </w:rPr>
                          <w:t xml:space="preserve"> </w:t>
                        </w:r>
                        <w:r>
                          <w:rPr>
                            <w:b/>
                            <w:i/>
                            <w:color w:val="221F1F"/>
                            <w:sz w:val="22"/>
                          </w:rPr>
                          <w:t>BOX</w:t>
                        </w:r>
                        <w:r>
                          <w:rPr>
                            <w:b/>
                            <w:i/>
                            <w:color w:val="221F1F"/>
                            <w:spacing w:val="-9"/>
                            <w:sz w:val="22"/>
                          </w:rPr>
                          <w:t xml:space="preserve"> </w:t>
                        </w:r>
                        <w:r>
                          <w:rPr>
                            <w:b/>
                            <w:i/>
                            <w:color w:val="221F1F"/>
                            <w:sz w:val="22"/>
                          </w:rPr>
                          <w:t>ONCE</w:t>
                        </w:r>
                        <w:r>
                          <w:rPr>
                            <w:b/>
                            <w:i/>
                            <w:color w:val="221F1F"/>
                            <w:spacing w:val="-7"/>
                            <w:sz w:val="22"/>
                          </w:rPr>
                          <w:t xml:space="preserve"> </w:t>
                        </w:r>
                        <w:r>
                          <w:rPr>
                            <w:b/>
                            <w:i/>
                            <w:color w:val="221F1F"/>
                            <w:sz w:val="22"/>
                          </w:rPr>
                          <w:t>YOU</w:t>
                        </w:r>
                        <w:r>
                          <w:rPr>
                            <w:b/>
                            <w:i/>
                            <w:color w:val="221F1F"/>
                            <w:spacing w:val="-8"/>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9"/>
                            <w:sz w:val="22"/>
                          </w:rPr>
                          <w:t xml:space="preserve"> </w:t>
                        </w:r>
                        <w:r>
                          <w:rPr>
                            <w:b/>
                            <w:i/>
                            <w:color w:val="221F1F"/>
                            <w:sz w:val="22"/>
                          </w:rPr>
                          <w:t>THE</w:t>
                        </w:r>
                        <w:r>
                          <w:rPr>
                            <w:b/>
                            <w:i/>
                            <w:color w:val="221F1F"/>
                            <w:spacing w:val="-8"/>
                            <w:sz w:val="22"/>
                          </w:rPr>
                          <w:t xml:space="preserve"> </w:t>
                        </w:r>
                        <w:r>
                          <w:rPr>
                            <w:b/>
                            <w:i/>
                            <w:color w:val="221F1F"/>
                            <w:spacing w:val="-4"/>
                            <w:sz w:val="22"/>
                          </w:rPr>
                          <w:t>FORM</w:t>
                        </w:r>
                      </w:p>
                      <w:p w14:paraId="30AA8D8D">
                        <w:pPr>
                          <w:spacing w:before="240" w:line="230" w:lineRule="auto"/>
                          <w:ind w:left="166" w:right="3"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5"/>
                            <w:sz w:val="22"/>
                          </w:rPr>
                          <w:t xml:space="preserve"> </w:t>
                        </w:r>
                        <w:r>
                          <w:rPr>
                            <w:i/>
                            <w:color w:val="221F1F"/>
                            <w:sz w:val="22"/>
                          </w:rPr>
                          <w:t>The beneficial ownership information to be submitted in this Form shall be current as of the date of its submission.</w:t>
                        </w:r>
                      </w:p>
                      <w:p w14:paraId="59C11620">
                        <w:pPr>
                          <w:spacing w:before="246" w:line="230" w:lineRule="auto"/>
                          <w:ind w:left="166" w:right="0" w:firstLine="0"/>
                          <w:jc w:val="left"/>
                          <w:rPr>
                            <w:i/>
                            <w:sz w:val="22"/>
                          </w:rPr>
                        </w:pPr>
                        <w:r>
                          <w:rPr>
                            <w:i/>
                            <w:color w:val="221F1F"/>
                            <w:sz w:val="22"/>
                          </w:rPr>
                          <w:t>For the purposes of this Form, a Beneficial Owner of a Tenderer is any natural person who ultimately owns or controls the legal person (tenderer) or arrangements or a natural person on whose behalf a transaction is conducted,</w:t>
                        </w:r>
                        <w:r>
                          <w:rPr>
                            <w:i/>
                            <w:color w:val="221F1F"/>
                            <w:spacing w:val="-4"/>
                            <w:sz w:val="22"/>
                          </w:rPr>
                          <w:t xml:space="preserve"> </w:t>
                        </w:r>
                        <w:r>
                          <w:rPr>
                            <w:i/>
                            <w:color w:val="221F1F"/>
                            <w:sz w:val="22"/>
                          </w:rPr>
                          <w:t>and</w:t>
                        </w:r>
                        <w:r>
                          <w:rPr>
                            <w:i/>
                            <w:color w:val="221F1F"/>
                            <w:spacing w:val="-1"/>
                            <w:sz w:val="22"/>
                          </w:rPr>
                          <w:t xml:space="preserve"> </w:t>
                        </w:r>
                        <w:r>
                          <w:rPr>
                            <w:i/>
                            <w:color w:val="221F1F"/>
                            <w:sz w:val="22"/>
                          </w:rPr>
                          <w:t>includes</w:t>
                        </w:r>
                        <w:r>
                          <w:rPr>
                            <w:i/>
                            <w:color w:val="221F1F"/>
                            <w:spacing w:val="-3"/>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3"/>
                            <w:sz w:val="22"/>
                          </w:rPr>
                          <w:t xml:space="preserve"> </w:t>
                        </w:r>
                        <w:r>
                          <w:rPr>
                            <w:i/>
                            <w:color w:val="221F1F"/>
                            <w:sz w:val="22"/>
                          </w:rPr>
                          <w:t>who</w:t>
                        </w:r>
                        <w:r>
                          <w:rPr>
                            <w:i/>
                            <w:color w:val="221F1F"/>
                            <w:spacing w:val="-1"/>
                            <w:sz w:val="22"/>
                          </w:rPr>
                          <w:t xml:space="preserve"> </w:t>
                        </w:r>
                        <w:r>
                          <w:rPr>
                            <w:i/>
                            <w:color w:val="221F1F"/>
                            <w:sz w:val="22"/>
                          </w:rPr>
                          <w:t>exercise</w:t>
                        </w:r>
                        <w:r>
                          <w:rPr>
                            <w:i/>
                            <w:color w:val="221F1F"/>
                            <w:spacing w:val="-3"/>
                            <w:sz w:val="22"/>
                          </w:rPr>
                          <w:t xml:space="preserve"> </w:t>
                        </w:r>
                        <w:r>
                          <w:rPr>
                            <w:i/>
                            <w:color w:val="221F1F"/>
                            <w:sz w:val="22"/>
                          </w:rPr>
                          <w:t>ultimate</w:t>
                        </w:r>
                        <w:r>
                          <w:rPr>
                            <w:i/>
                            <w:color w:val="221F1F"/>
                            <w:spacing w:val="-1"/>
                            <w:sz w:val="22"/>
                          </w:rPr>
                          <w:t xml:space="preserve"> </w:t>
                        </w:r>
                        <w:r>
                          <w:rPr>
                            <w:i/>
                            <w:color w:val="221F1F"/>
                            <w:sz w:val="22"/>
                          </w:rPr>
                          <w:t>effective</w:t>
                        </w:r>
                        <w:r>
                          <w:rPr>
                            <w:i/>
                            <w:color w:val="221F1F"/>
                            <w:spacing w:val="-3"/>
                            <w:sz w:val="22"/>
                          </w:rPr>
                          <w:t xml:space="preserve"> </w:t>
                        </w:r>
                        <w:r>
                          <w:rPr>
                            <w:i/>
                            <w:color w:val="221F1F"/>
                            <w:sz w:val="22"/>
                          </w:rPr>
                          <w:t>control</w:t>
                        </w:r>
                        <w:r>
                          <w:rPr>
                            <w:i/>
                            <w:color w:val="221F1F"/>
                            <w:spacing w:val="-5"/>
                            <w:sz w:val="22"/>
                          </w:rPr>
                          <w:t xml:space="preserve"> </w:t>
                        </w:r>
                        <w:r>
                          <w:rPr>
                            <w:i/>
                            <w:color w:val="221F1F"/>
                            <w:sz w:val="22"/>
                          </w:rPr>
                          <w:t>over</w:t>
                        </w:r>
                        <w:r>
                          <w:rPr>
                            <w:i/>
                            <w:color w:val="221F1F"/>
                            <w:spacing w:val="-3"/>
                            <w:sz w:val="22"/>
                          </w:rPr>
                          <w:t xml:space="preserve"> </w:t>
                        </w:r>
                        <w:r>
                          <w:rPr>
                            <w:i/>
                            <w:color w:val="221F1F"/>
                            <w:sz w:val="22"/>
                          </w:rPr>
                          <w:t>a</w:t>
                        </w:r>
                        <w:r>
                          <w:rPr>
                            <w:i/>
                            <w:color w:val="221F1F"/>
                            <w:spacing w:val="-1"/>
                            <w:sz w:val="22"/>
                          </w:rPr>
                          <w:t xml:space="preserve"> </w:t>
                        </w:r>
                        <w:r>
                          <w:rPr>
                            <w:i/>
                            <w:color w:val="221F1F"/>
                            <w:sz w:val="22"/>
                          </w:rPr>
                          <w:t>legal</w:t>
                        </w:r>
                        <w:r>
                          <w:rPr>
                            <w:i/>
                            <w:color w:val="221F1F"/>
                            <w:spacing w:val="-3"/>
                            <w:sz w:val="22"/>
                          </w:rPr>
                          <w:t xml:space="preserve"> </w:t>
                        </w:r>
                        <w:r>
                          <w:rPr>
                            <w:i/>
                            <w:color w:val="221F1F"/>
                            <w:sz w:val="22"/>
                          </w:rPr>
                          <w:t>person</w:t>
                        </w:r>
                        <w:r>
                          <w:rPr>
                            <w:i/>
                            <w:color w:val="221F1F"/>
                            <w:spacing w:val="-1"/>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v:textbox>
                </v:shape>
                <w10:wrap type="topAndBottom"/>
              </v:group>
            </w:pict>
          </mc:Fallback>
        </mc:AlternateContent>
      </w:r>
    </w:p>
    <w:p w14:paraId="6E1C0BCC">
      <w:pPr>
        <w:pStyle w:val="5"/>
        <w:spacing w:before="125"/>
        <w:rPr>
          <w:b/>
        </w:rPr>
      </w:pPr>
    </w:p>
    <w:p w14:paraId="087537A7">
      <w:pPr>
        <w:tabs>
          <w:tab w:val="left" w:pos="6963"/>
          <w:tab w:val="left" w:pos="8023"/>
        </w:tabs>
        <w:spacing w:before="0" w:line="343" w:lineRule="auto"/>
        <w:ind w:left="1157" w:right="2648" w:firstLine="0"/>
        <w:jc w:val="both"/>
        <w:rPr>
          <w:sz w:val="22"/>
        </w:rPr>
      </w:pPr>
      <w:r>
        <w:rPr>
          <w:sz w:val="22"/>
        </w:rPr>
        <w:t>Tender Reference No.:</w:t>
      </w:r>
      <w:r>
        <w:rPr>
          <w:sz w:val="22"/>
          <w:u w:val="single" w:color="211E1F"/>
        </w:rPr>
        <w:tab/>
      </w:r>
      <w:r>
        <w:rPr>
          <w:sz w:val="22"/>
          <w:u w:val="single" w:color="211E1F"/>
        </w:rPr>
        <w:tab/>
      </w:r>
      <w:r>
        <w:rPr>
          <w:spacing w:val="-2"/>
          <w:sz w:val="22"/>
        </w:rPr>
        <w:t>[</w:t>
      </w:r>
      <w:r>
        <w:rPr>
          <w:i/>
          <w:spacing w:val="-2"/>
          <w:sz w:val="22"/>
        </w:rPr>
        <w:t xml:space="preserve">insert </w:t>
      </w:r>
      <w:r>
        <w:rPr>
          <w:i/>
          <w:sz w:val="22"/>
        </w:rPr>
        <w:t>identification no</w:t>
      </w:r>
      <w:r>
        <w:rPr>
          <w:sz w:val="22"/>
        </w:rPr>
        <w:t>] Name of the Tender Title/Description:</w:t>
      </w:r>
      <w:r>
        <w:rPr>
          <w:sz w:val="22"/>
          <w:u w:val="single" w:color="211E1F"/>
        </w:rPr>
        <w:tab/>
      </w:r>
    </w:p>
    <w:p w14:paraId="5FE73B0C">
      <w:pPr>
        <w:tabs>
          <w:tab w:val="left" w:pos="4584"/>
          <w:tab w:val="left" w:pos="7224"/>
          <w:tab w:val="left" w:pos="8016"/>
        </w:tabs>
        <w:spacing w:before="4" w:line="345" w:lineRule="auto"/>
        <w:ind w:left="1157" w:right="2643" w:firstLine="0"/>
        <w:jc w:val="both"/>
        <w:rPr>
          <w:i/>
          <w:sz w:val="22"/>
        </w:rPr>
      </w:pPr>
      <w:r>
        <w:rPr>
          <w:sz w:val="22"/>
          <w:u w:val="single" w:color="211E1F"/>
        </w:rPr>
        <w:tab/>
      </w:r>
      <w:r>
        <w:rPr>
          <w:sz w:val="22"/>
          <w:u w:val="single"/>
        </w:rPr>
        <w:tab/>
      </w:r>
      <w:r>
        <w:rPr>
          <w:i/>
          <w:sz w:val="22"/>
        </w:rPr>
        <w:t>[insert</w:t>
      </w:r>
      <w:r>
        <w:rPr>
          <w:i/>
          <w:spacing w:val="-3"/>
          <w:sz w:val="22"/>
        </w:rPr>
        <w:t xml:space="preserve"> </w:t>
      </w:r>
      <w:r>
        <w:rPr>
          <w:i/>
          <w:sz w:val="22"/>
        </w:rPr>
        <w:t>name</w:t>
      </w:r>
      <w:r>
        <w:rPr>
          <w:i/>
          <w:spacing w:val="-1"/>
          <w:sz w:val="22"/>
        </w:rPr>
        <w:t xml:space="preserve"> </w:t>
      </w:r>
      <w:r>
        <w:rPr>
          <w:i/>
          <w:sz w:val="22"/>
        </w:rPr>
        <w:t xml:space="preserve">of the assignment] </w:t>
      </w:r>
      <w:r>
        <w:rPr>
          <w:sz w:val="22"/>
        </w:rPr>
        <w:t>to:</w:t>
      </w:r>
      <w:r>
        <w:rPr>
          <w:sz w:val="22"/>
          <w:u w:val="double" w:color="211E1F"/>
        </w:rPr>
        <w:tab/>
      </w:r>
      <w:r>
        <w:rPr>
          <w:sz w:val="22"/>
          <w:u w:val="double" w:color="211E1F"/>
        </w:rPr>
        <w:tab/>
      </w:r>
      <w:r>
        <w:rPr>
          <w:sz w:val="22"/>
          <w:u w:val="double" w:color="211E1F"/>
        </w:rPr>
        <w:tab/>
      </w:r>
      <w:r>
        <w:rPr>
          <w:i/>
          <w:spacing w:val="-2"/>
          <w:sz w:val="22"/>
        </w:rPr>
        <w:t xml:space="preserve">[insert </w:t>
      </w:r>
      <w:r>
        <w:rPr>
          <w:i/>
          <w:sz w:val="22"/>
        </w:rPr>
        <w:t>complete name of Procuring Entity]</w:t>
      </w:r>
    </w:p>
    <w:p w14:paraId="36825C1C">
      <w:pPr>
        <w:tabs>
          <w:tab w:val="left" w:pos="2433"/>
          <w:tab w:val="left" w:pos="2882"/>
          <w:tab w:val="left" w:pos="3806"/>
          <w:tab w:val="left" w:pos="4252"/>
          <w:tab w:val="left" w:pos="5152"/>
          <w:tab w:val="left" w:pos="6307"/>
          <w:tab w:val="left" w:pos="7622"/>
          <w:tab w:val="left" w:pos="8076"/>
          <w:tab w:val="left" w:pos="8119"/>
          <w:tab w:val="left" w:pos="9170"/>
          <w:tab w:val="left" w:pos="9249"/>
          <w:tab w:val="left" w:pos="10056"/>
        </w:tabs>
        <w:spacing w:before="252" w:line="230" w:lineRule="auto"/>
        <w:ind w:left="1157" w:right="1019" w:firstLine="0"/>
        <w:jc w:val="left"/>
        <w:rPr>
          <w:sz w:val="22"/>
        </w:rPr>
      </w:pPr>
      <w:r>
        <w:rPr>
          <w:sz w:val="22"/>
        </w:rPr>
        <w:t>In response to the requirement in your notification of award dated</w:t>
      </w:r>
      <w:r>
        <w:rPr>
          <w:sz w:val="22"/>
          <w:u w:val="single" w:color="211E1F"/>
        </w:rPr>
        <w:tab/>
      </w:r>
      <w:r>
        <w:rPr>
          <w:spacing w:val="-42"/>
          <w:sz w:val="22"/>
          <w:u w:val="single" w:color="211E1F"/>
        </w:rPr>
        <w:t xml:space="preserve"> </w:t>
      </w:r>
      <w:r>
        <w:rPr>
          <w:sz w:val="22"/>
          <w:u w:val="single"/>
        </w:rPr>
        <w:tab/>
      </w:r>
      <w:r>
        <w:rPr>
          <w:i/>
          <w:spacing w:val="-2"/>
          <w:sz w:val="22"/>
        </w:rPr>
        <w:t>[insert</w:t>
      </w:r>
      <w:r>
        <w:rPr>
          <w:i/>
          <w:sz w:val="22"/>
        </w:rPr>
        <w:tab/>
      </w:r>
      <w:r>
        <w:rPr>
          <w:i/>
          <w:spacing w:val="-4"/>
          <w:sz w:val="22"/>
        </w:rPr>
        <w:t>date</w:t>
      </w:r>
      <w:r>
        <w:rPr>
          <w:i/>
          <w:sz w:val="22"/>
        </w:rPr>
        <w:tab/>
      </w:r>
      <w:r>
        <w:rPr>
          <w:i/>
          <w:spacing w:val="-6"/>
          <w:sz w:val="22"/>
        </w:rPr>
        <w:t xml:space="preserve">of </w:t>
      </w:r>
      <w:r>
        <w:rPr>
          <w:i/>
          <w:spacing w:val="-2"/>
          <w:sz w:val="22"/>
        </w:rPr>
        <w:t>notification</w:t>
      </w:r>
      <w:r>
        <w:rPr>
          <w:i/>
          <w:sz w:val="22"/>
        </w:rPr>
        <w:tab/>
      </w:r>
      <w:r>
        <w:rPr>
          <w:i/>
          <w:spacing w:val="-5"/>
          <w:sz w:val="22"/>
        </w:rPr>
        <w:t>of</w:t>
      </w:r>
      <w:r>
        <w:rPr>
          <w:i/>
          <w:sz w:val="22"/>
        </w:rPr>
        <w:tab/>
      </w:r>
      <w:r>
        <w:rPr>
          <w:i/>
          <w:spacing w:val="-2"/>
          <w:sz w:val="22"/>
        </w:rPr>
        <w:t>award]</w:t>
      </w:r>
      <w:r>
        <w:rPr>
          <w:i/>
          <w:sz w:val="22"/>
        </w:rPr>
        <w:tab/>
      </w:r>
      <w:r>
        <w:rPr>
          <w:spacing w:val="-5"/>
          <w:sz w:val="22"/>
        </w:rPr>
        <w:t>to</w:t>
      </w:r>
      <w:r>
        <w:rPr>
          <w:sz w:val="22"/>
        </w:rPr>
        <w:tab/>
      </w:r>
      <w:r>
        <w:rPr>
          <w:spacing w:val="-2"/>
          <w:sz w:val="22"/>
        </w:rPr>
        <w:t>furnish</w:t>
      </w:r>
      <w:r>
        <w:rPr>
          <w:sz w:val="22"/>
        </w:rPr>
        <w:tab/>
      </w:r>
      <w:r>
        <w:rPr>
          <w:spacing w:val="-2"/>
          <w:sz w:val="22"/>
        </w:rPr>
        <w:t>additional</w:t>
      </w:r>
      <w:r>
        <w:rPr>
          <w:sz w:val="22"/>
        </w:rPr>
        <w:tab/>
      </w:r>
      <w:r>
        <w:rPr>
          <w:spacing w:val="-2"/>
          <w:sz w:val="22"/>
        </w:rPr>
        <w:t>information</w:t>
      </w:r>
      <w:r>
        <w:rPr>
          <w:sz w:val="22"/>
        </w:rPr>
        <w:tab/>
      </w:r>
      <w:r>
        <w:rPr>
          <w:spacing w:val="-5"/>
          <w:sz w:val="22"/>
        </w:rPr>
        <w:t>on</w:t>
      </w:r>
      <w:r>
        <w:rPr>
          <w:sz w:val="22"/>
        </w:rPr>
        <w:tab/>
      </w:r>
      <w:r>
        <w:rPr>
          <w:sz w:val="22"/>
        </w:rPr>
        <w:tab/>
      </w:r>
      <w:r>
        <w:rPr>
          <w:spacing w:val="-2"/>
          <w:sz w:val="22"/>
        </w:rPr>
        <w:t>beneficial</w:t>
      </w:r>
      <w:r>
        <w:rPr>
          <w:sz w:val="22"/>
        </w:rPr>
        <w:tab/>
      </w:r>
      <w:r>
        <w:rPr>
          <w:sz w:val="22"/>
        </w:rPr>
        <w:tab/>
      </w:r>
      <w:r>
        <w:rPr>
          <w:spacing w:val="-2"/>
          <w:sz w:val="22"/>
        </w:rPr>
        <w:t>ownership:</w:t>
      </w:r>
    </w:p>
    <w:p w14:paraId="67C30A1C">
      <w:pPr>
        <w:tabs>
          <w:tab w:val="left" w:pos="7192"/>
          <w:tab w:val="left" w:pos="8620"/>
        </w:tabs>
        <w:spacing w:before="0" w:line="230" w:lineRule="auto"/>
        <w:ind w:left="1157" w:right="1017" w:firstLine="0"/>
        <w:jc w:val="left"/>
        <w:rPr>
          <w:i/>
          <w:sz w:val="22"/>
        </w:rPr>
      </w:pPr>
      <w:r>
        <w:rPr>
          <w:sz w:val="22"/>
          <w:u w:val="single" w:color="211E1F"/>
        </w:rPr>
        <w:tab/>
      </w:r>
      <w:r>
        <w:rPr>
          <w:sz w:val="22"/>
          <w:u w:val="single"/>
        </w:rPr>
        <w:tab/>
      </w:r>
      <w:r>
        <w:rPr>
          <w:i/>
          <w:sz w:val="22"/>
        </w:rPr>
        <w:t>[select</w:t>
      </w:r>
      <w:r>
        <w:rPr>
          <w:i/>
          <w:spacing w:val="-2"/>
          <w:sz w:val="22"/>
        </w:rPr>
        <w:t xml:space="preserve"> </w:t>
      </w:r>
      <w:r>
        <w:rPr>
          <w:i/>
          <w:sz w:val="22"/>
        </w:rPr>
        <w:t>one</w:t>
      </w:r>
      <w:r>
        <w:rPr>
          <w:i/>
          <w:spacing w:val="-4"/>
          <w:sz w:val="22"/>
        </w:rPr>
        <w:t xml:space="preserve"> </w:t>
      </w:r>
      <w:r>
        <w:rPr>
          <w:i/>
          <w:sz w:val="22"/>
        </w:rPr>
        <w:t>option as applicable and delete the options that are not applicable]</w:t>
      </w:r>
    </w:p>
    <w:p w14:paraId="5DAF4C6C">
      <w:pPr>
        <w:pStyle w:val="7"/>
        <w:numPr>
          <w:ilvl w:val="0"/>
          <w:numId w:val="22"/>
        </w:numPr>
        <w:tabs>
          <w:tab w:val="left" w:pos="1689"/>
        </w:tabs>
        <w:spacing w:before="237" w:after="0" w:line="240" w:lineRule="auto"/>
        <w:ind w:left="1689" w:right="0" w:hanging="398"/>
        <w:jc w:val="left"/>
        <w:rPr>
          <w:color w:val="221F1F"/>
          <w:sz w:val="22"/>
        </w:rPr>
      </w:pPr>
      <w:r>
        <w:rPr>
          <w:sz w:val="22"/>
        </w:rPr>
        <w:t>We</w:t>
      </w:r>
      <w:r>
        <w:rPr>
          <w:spacing w:val="-22"/>
          <w:sz w:val="22"/>
        </w:rPr>
        <w:t xml:space="preserve"> </w:t>
      </w:r>
      <w:r>
        <w:rPr>
          <w:sz w:val="22"/>
        </w:rPr>
        <w:t>here</w:t>
      </w:r>
      <w:r>
        <w:rPr>
          <w:spacing w:val="-14"/>
          <w:sz w:val="22"/>
        </w:rPr>
        <w:t xml:space="preserve"> </w:t>
      </w:r>
      <w:r>
        <w:rPr>
          <w:sz w:val="22"/>
        </w:rPr>
        <w:t>by</w:t>
      </w:r>
      <w:r>
        <w:rPr>
          <w:spacing w:val="-9"/>
          <w:sz w:val="22"/>
        </w:rPr>
        <w:t xml:space="preserve"> </w:t>
      </w:r>
      <w:r>
        <w:rPr>
          <w:sz w:val="22"/>
        </w:rPr>
        <w:t>provide</w:t>
      </w:r>
      <w:r>
        <w:rPr>
          <w:spacing w:val="-9"/>
          <w:sz w:val="22"/>
        </w:rPr>
        <w:t xml:space="preserve"> </w:t>
      </w:r>
      <w:r>
        <w:rPr>
          <w:sz w:val="22"/>
        </w:rPr>
        <w:t>the</w:t>
      </w:r>
      <w:r>
        <w:rPr>
          <w:spacing w:val="-9"/>
          <w:sz w:val="22"/>
        </w:rPr>
        <w:t xml:space="preserve"> </w:t>
      </w:r>
      <w:r>
        <w:rPr>
          <w:sz w:val="22"/>
        </w:rPr>
        <w:t>following</w:t>
      </w:r>
      <w:r>
        <w:rPr>
          <w:spacing w:val="-7"/>
          <w:sz w:val="22"/>
        </w:rPr>
        <w:t xml:space="preserve"> </w:t>
      </w:r>
      <w:r>
        <w:rPr>
          <w:sz w:val="22"/>
        </w:rPr>
        <w:t>beneficial</w:t>
      </w:r>
      <w:r>
        <w:rPr>
          <w:spacing w:val="-7"/>
          <w:sz w:val="22"/>
        </w:rPr>
        <w:t xml:space="preserve"> </w:t>
      </w:r>
      <w:r>
        <w:rPr>
          <w:sz w:val="22"/>
        </w:rPr>
        <w:t>ownership</w:t>
      </w:r>
      <w:r>
        <w:rPr>
          <w:spacing w:val="-10"/>
          <w:sz w:val="22"/>
        </w:rPr>
        <w:t xml:space="preserve"> </w:t>
      </w:r>
      <w:r>
        <w:rPr>
          <w:spacing w:val="-2"/>
          <w:sz w:val="22"/>
        </w:rPr>
        <w:t>information.</w:t>
      </w:r>
    </w:p>
    <w:p w14:paraId="5DEE21B1">
      <w:pPr>
        <w:spacing w:before="234" w:after="2"/>
        <w:ind w:left="1291" w:right="0" w:firstLine="0"/>
        <w:jc w:val="left"/>
        <w:rPr>
          <w:b/>
          <w:i/>
          <w:sz w:val="22"/>
        </w:rPr>
      </w:pPr>
      <w:bookmarkStart w:id="53" w:name="Details of beneficial ownership"/>
      <w:bookmarkEnd w:id="53"/>
      <w:r>
        <w:rPr>
          <w:b/>
          <w:i/>
          <w:sz w:val="22"/>
        </w:rPr>
        <w:t>Details</w:t>
      </w:r>
      <w:r>
        <w:rPr>
          <w:b/>
          <w:i/>
          <w:spacing w:val="-11"/>
          <w:sz w:val="22"/>
        </w:rPr>
        <w:t xml:space="preserve"> </w:t>
      </w:r>
      <w:r>
        <w:rPr>
          <w:b/>
          <w:i/>
          <w:sz w:val="22"/>
        </w:rPr>
        <w:t>of</w:t>
      </w:r>
      <w:r>
        <w:rPr>
          <w:b/>
          <w:i/>
          <w:spacing w:val="-10"/>
          <w:sz w:val="22"/>
        </w:rPr>
        <w:t xml:space="preserve"> </w:t>
      </w:r>
      <w:r>
        <w:rPr>
          <w:b/>
          <w:i/>
          <w:sz w:val="22"/>
        </w:rPr>
        <w:t>beneficial</w:t>
      </w:r>
      <w:r>
        <w:rPr>
          <w:b/>
          <w:i/>
          <w:spacing w:val="-11"/>
          <w:sz w:val="22"/>
        </w:rPr>
        <w:t xml:space="preserve"> </w:t>
      </w:r>
      <w:r>
        <w:rPr>
          <w:b/>
          <w:i/>
          <w:spacing w:val="-2"/>
          <w:sz w:val="22"/>
        </w:rPr>
        <w:t>ownership</w:t>
      </w:r>
    </w:p>
    <w:tbl>
      <w:tblPr>
        <w:tblStyle w:val="4"/>
        <w:tblW w:w="0" w:type="auto"/>
        <w:tblInd w:w="8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705"/>
        <w:gridCol w:w="1535"/>
        <w:gridCol w:w="1260"/>
        <w:gridCol w:w="1620"/>
        <w:gridCol w:w="1885"/>
        <w:gridCol w:w="1440"/>
      </w:tblGrid>
      <w:tr w14:paraId="25E4F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1" w:hRule="atLeast"/>
        </w:trPr>
        <w:tc>
          <w:tcPr>
            <w:tcW w:w="450" w:type="dxa"/>
          </w:tcPr>
          <w:p w14:paraId="2D38D14E">
            <w:pPr>
              <w:pStyle w:val="8"/>
              <w:rPr>
                <w:sz w:val="22"/>
              </w:rPr>
            </w:pPr>
          </w:p>
        </w:tc>
        <w:tc>
          <w:tcPr>
            <w:tcW w:w="3240" w:type="dxa"/>
            <w:gridSpan w:val="2"/>
          </w:tcPr>
          <w:p w14:paraId="0BB7F359">
            <w:pPr>
              <w:pStyle w:val="8"/>
              <w:spacing w:line="252" w:lineRule="exact"/>
              <w:ind w:left="108"/>
              <w:rPr>
                <w:b/>
                <w:sz w:val="22"/>
              </w:rPr>
            </w:pPr>
            <w:r>
              <w:rPr>
                <w:b/>
                <w:sz w:val="22"/>
              </w:rPr>
              <w:t>Details</w:t>
            </w:r>
            <w:r>
              <w:rPr>
                <w:b/>
                <w:spacing w:val="-9"/>
                <w:sz w:val="22"/>
              </w:rPr>
              <w:t xml:space="preserve"> </w:t>
            </w:r>
            <w:r>
              <w:rPr>
                <w:b/>
                <w:sz w:val="22"/>
              </w:rPr>
              <w:t>of</w:t>
            </w:r>
            <w:r>
              <w:rPr>
                <w:b/>
                <w:spacing w:val="-5"/>
                <w:sz w:val="22"/>
              </w:rPr>
              <w:t xml:space="preserve"> </w:t>
            </w:r>
            <w:r>
              <w:rPr>
                <w:b/>
                <w:sz w:val="22"/>
              </w:rPr>
              <w:t>all</w:t>
            </w:r>
            <w:r>
              <w:rPr>
                <w:b/>
                <w:spacing w:val="-5"/>
                <w:sz w:val="22"/>
              </w:rPr>
              <w:t xml:space="preserve"> </w:t>
            </w:r>
            <w:r>
              <w:rPr>
                <w:b/>
                <w:sz w:val="22"/>
              </w:rPr>
              <w:t>Beneficial</w:t>
            </w:r>
            <w:r>
              <w:rPr>
                <w:b/>
                <w:spacing w:val="-5"/>
                <w:sz w:val="22"/>
              </w:rPr>
              <w:t xml:space="preserve"> </w:t>
            </w:r>
            <w:r>
              <w:rPr>
                <w:b/>
                <w:spacing w:val="-2"/>
                <w:sz w:val="22"/>
              </w:rPr>
              <w:t>Owners</w:t>
            </w:r>
          </w:p>
        </w:tc>
        <w:tc>
          <w:tcPr>
            <w:tcW w:w="1260" w:type="dxa"/>
          </w:tcPr>
          <w:p w14:paraId="3CF92792">
            <w:pPr>
              <w:pStyle w:val="8"/>
              <w:ind w:left="108" w:right="109"/>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0" w:type="dxa"/>
          </w:tcPr>
          <w:p w14:paraId="2E6FEF88">
            <w:pPr>
              <w:pStyle w:val="8"/>
              <w:ind w:left="108" w:right="363"/>
              <w:rPr>
                <w:b/>
                <w:sz w:val="22"/>
              </w:rPr>
            </w:pPr>
            <w:r>
              <w:rPr>
                <w:b/>
                <w:sz w:val="22"/>
              </w:rPr>
              <w:t>%</w:t>
            </w:r>
            <w:r>
              <w:rPr>
                <w:b/>
                <w:spacing w:val="-1"/>
                <w:sz w:val="22"/>
              </w:rPr>
              <w:t xml:space="preserve"> </w:t>
            </w:r>
            <w:r>
              <w:rPr>
                <w:b/>
                <w:sz w:val="22"/>
              </w:rPr>
              <w:t>of</w:t>
            </w:r>
            <w:r>
              <w:rPr>
                <w:b/>
                <w:spacing w:val="-8"/>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5" w:type="dxa"/>
          </w:tcPr>
          <w:p w14:paraId="7DBBE437">
            <w:pPr>
              <w:pStyle w:val="8"/>
              <w:tabs>
                <w:tab w:val="left" w:pos="1569"/>
                <w:tab w:val="left" w:pos="1665"/>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4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4835F28D">
            <w:pPr>
              <w:pStyle w:val="8"/>
              <w:tabs>
                <w:tab w:val="left" w:pos="1665"/>
              </w:tabs>
              <w:spacing w:line="250" w:lineRule="exact"/>
              <w:ind w:left="108"/>
              <w:jc w:val="both"/>
              <w:rPr>
                <w:b/>
                <w:sz w:val="22"/>
              </w:rPr>
            </w:pPr>
            <w:r>
              <w:rPr>
                <w:b/>
                <w:spacing w:val="-2"/>
                <w:sz w:val="22"/>
              </w:rPr>
              <w:t>remove</w:t>
            </w:r>
            <w:r>
              <w:rPr>
                <w:b/>
                <w:sz w:val="22"/>
              </w:rPr>
              <w:tab/>
            </w:r>
            <w:r>
              <w:rPr>
                <w:b/>
                <w:spacing w:val="-10"/>
                <w:sz w:val="22"/>
              </w:rPr>
              <w:t>a</w:t>
            </w:r>
          </w:p>
          <w:p w14:paraId="4F7DEA0A">
            <w:pPr>
              <w:pStyle w:val="8"/>
              <w:tabs>
                <w:tab w:val="left" w:pos="1094"/>
                <w:tab w:val="left" w:pos="1483"/>
                <w:tab w:val="left" w:pos="1593"/>
              </w:tabs>
              <w:spacing w:before="1"/>
              <w:ind w:left="108" w:right="94"/>
              <w:rPr>
                <w:b/>
                <w:sz w:val="22"/>
              </w:rPr>
            </w:pPr>
            <w:r>
              <w:rPr>
                <w:b/>
                <w:spacing w:val="-2"/>
                <w:sz w:val="22"/>
              </w:rPr>
              <w:t>member</w:t>
            </w:r>
            <w:r>
              <w:rPr>
                <w:b/>
                <w:sz w:val="22"/>
              </w:rPr>
              <w:tab/>
            </w:r>
            <w:r>
              <w:rPr>
                <w:b/>
                <w:spacing w:val="-6"/>
                <w:sz w:val="22"/>
              </w:rPr>
              <w:t>of</w:t>
            </w:r>
            <w:r>
              <w:rPr>
                <w:b/>
                <w:sz w:val="22"/>
              </w:rPr>
              <w:tab/>
            </w:r>
            <w:r>
              <w:rPr>
                <w:b/>
                <w:spacing w:val="-4"/>
                <w:sz w:val="22"/>
              </w:rPr>
              <w:t>the board</w:t>
            </w:r>
            <w:r>
              <w:rPr>
                <w:b/>
                <w:sz w:val="22"/>
              </w:rPr>
              <w:tab/>
            </w:r>
            <w:r>
              <w:rPr>
                <w:b/>
                <w:sz w:val="22"/>
              </w:rPr>
              <w:tab/>
            </w:r>
            <w:r>
              <w:rPr>
                <w:b/>
                <w:sz w:val="22"/>
              </w:rPr>
              <w:tab/>
            </w:r>
            <w:r>
              <w:rPr>
                <w:b/>
                <w:spacing w:val="-5"/>
                <w:sz w:val="22"/>
              </w:rPr>
              <w:t>of</w:t>
            </w:r>
          </w:p>
          <w:p w14:paraId="7BC4350F">
            <w:pPr>
              <w:pStyle w:val="8"/>
              <w:tabs>
                <w:tab w:val="left" w:pos="1310"/>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4B436D76">
            <w:pPr>
              <w:pStyle w:val="8"/>
              <w:spacing w:line="234" w:lineRule="exact"/>
              <w:ind w:left="108"/>
              <w:rPr>
                <w:sz w:val="22"/>
              </w:rPr>
            </w:pPr>
            <w:r>
              <w:rPr>
                <w:sz w:val="22"/>
              </w:rPr>
              <w:t>(Yes</w:t>
            </w:r>
            <w:r>
              <w:rPr>
                <w:spacing w:val="-5"/>
                <w:sz w:val="22"/>
              </w:rPr>
              <w:t xml:space="preserve"> </w:t>
            </w:r>
            <w:r>
              <w:rPr>
                <w:sz w:val="22"/>
              </w:rPr>
              <w:t>/</w:t>
            </w:r>
            <w:r>
              <w:rPr>
                <w:spacing w:val="-3"/>
                <w:sz w:val="22"/>
              </w:rPr>
              <w:t xml:space="preserve"> </w:t>
            </w:r>
            <w:r>
              <w:rPr>
                <w:spacing w:val="-5"/>
                <w:sz w:val="22"/>
              </w:rPr>
              <w:t>No)</w:t>
            </w:r>
          </w:p>
        </w:tc>
        <w:tc>
          <w:tcPr>
            <w:tcW w:w="1440" w:type="dxa"/>
          </w:tcPr>
          <w:p w14:paraId="17864396">
            <w:pPr>
              <w:pStyle w:val="8"/>
              <w:ind w:left="107" w:right="174"/>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2"/>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1E522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restart"/>
          </w:tcPr>
          <w:p w14:paraId="545EB563">
            <w:pPr>
              <w:pStyle w:val="8"/>
              <w:rPr>
                <w:sz w:val="22"/>
              </w:rPr>
            </w:pPr>
          </w:p>
        </w:tc>
        <w:tc>
          <w:tcPr>
            <w:tcW w:w="1705" w:type="dxa"/>
          </w:tcPr>
          <w:p w14:paraId="3F12DD0A">
            <w:pPr>
              <w:pStyle w:val="8"/>
              <w:spacing w:before="59"/>
              <w:ind w:left="108"/>
              <w:rPr>
                <w:sz w:val="22"/>
              </w:rPr>
            </w:pPr>
            <w:r>
              <w:rPr>
                <w:spacing w:val="-7"/>
                <w:sz w:val="22"/>
              </w:rPr>
              <w:t>Full</w:t>
            </w:r>
            <w:r>
              <w:rPr>
                <w:spacing w:val="-2"/>
                <w:sz w:val="22"/>
              </w:rPr>
              <w:t xml:space="preserve"> </w:t>
            </w:r>
            <w:r>
              <w:rPr>
                <w:spacing w:val="-4"/>
                <w:sz w:val="22"/>
              </w:rPr>
              <w:t>Name</w:t>
            </w:r>
          </w:p>
        </w:tc>
        <w:tc>
          <w:tcPr>
            <w:tcW w:w="1535" w:type="dxa"/>
          </w:tcPr>
          <w:p w14:paraId="11A2D19E">
            <w:pPr>
              <w:pStyle w:val="8"/>
              <w:rPr>
                <w:sz w:val="22"/>
              </w:rPr>
            </w:pPr>
          </w:p>
        </w:tc>
        <w:tc>
          <w:tcPr>
            <w:tcW w:w="1260" w:type="dxa"/>
            <w:vMerge w:val="restart"/>
          </w:tcPr>
          <w:p w14:paraId="0F383C55">
            <w:pPr>
              <w:pStyle w:val="8"/>
              <w:spacing w:before="59" w:line="252" w:lineRule="exact"/>
              <w:ind w:left="108"/>
              <w:rPr>
                <w:sz w:val="22"/>
              </w:rPr>
            </w:pPr>
            <w:r>
              <w:rPr>
                <w:spacing w:val="-4"/>
                <w:sz w:val="22"/>
              </w:rPr>
              <w:t>Directly---</w:t>
            </w:r>
            <w:r>
              <w:rPr>
                <w:spacing w:val="-10"/>
                <w:sz w:val="22"/>
              </w:rPr>
              <w:t>-</w:t>
            </w:r>
          </w:p>
          <w:p w14:paraId="70418D42">
            <w:pPr>
              <w:pStyle w:val="8"/>
              <w:tabs>
                <w:tab w:val="left" w:leader="hyphen" w:pos="828"/>
              </w:tabs>
              <w:spacing w:line="252" w:lineRule="exact"/>
              <w:ind w:left="108"/>
              <w:rPr>
                <w:sz w:val="22"/>
              </w:rPr>
            </w:pPr>
            <w:r>
              <w:rPr>
                <w:spacing w:val="-10"/>
                <w:sz w:val="22"/>
              </w:rPr>
              <w:t>-</w:t>
            </w:r>
            <w:r>
              <w:rPr>
                <w:sz w:val="22"/>
              </w:rPr>
              <w:tab/>
            </w:r>
            <w:r>
              <w:rPr>
                <w:spacing w:val="-10"/>
                <w:sz w:val="22"/>
              </w:rPr>
              <w:t>%</w:t>
            </w:r>
          </w:p>
          <w:p w14:paraId="44FA6C25">
            <w:pPr>
              <w:pStyle w:val="8"/>
              <w:spacing w:line="252" w:lineRule="exact"/>
              <w:ind w:left="108"/>
              <w:rPr>
                <w:sz w:val="22"/>
              </w:rPr>
            </w:pPr>
            <w:r>
              <w:rPr>
                <w:sz w:val="22"/>
              </w:rPr>
              <w:t>of</w:t>
            </w:r>
            <w:r>
              <w:rPr>
                <w:spacing w:val="-5"/>
                <w:sz w:val="22"/>
              </w:rPr>
              <w:t xml:space="preserve"> </w:t>
            </w:r>
            <w:r>
              <w:rPr>
                <w:spacing w:val="-2"/>
                <w:sz w:val="22"/>
              </w:rPr>
              <w:t>shares</w:t>
            </w:r>
          </w:p>
        </w:tc>
        <w:tc>
          <w:tcPr>
            <w:tcW w:w="1620" w:type="dxa"/>
            <w:vMerge w:val="restart"/>
          </w:tcPr>
          <w:p w14:paraId="630EF5E3">
            <w:pPr>
              <w:pStyle w:val="8"/>
              <w:spacing w:before="59" w:line="252" w:lineRule="exact"/>
              <w:ind w:left="108"/>
              <w:rPr>
                <w:sz w:val="22"/>
              </w:rPr>
            </w:pPr>
            <w:r>
              <w:rPr>
                <w:spacing w:val="-2"/>
                <w:sz w:val="22"/>
              </w:rPr>
              <w:t>Directly………</w:t>
            </w:r>
          </w:p>
          <w:p w14:paraId="6B03E3C1">
            <w:pPr>
              <w:pStyle w:val="8"/>
              <w:ind w:left="108" w:right="363"/>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tc>
        <w:tc>
          <w:tcPr>
            <w:tcW w:w="1885" w:type="dxa"/>
            <w:vMerge w:val="restart"/>
          </w:tcPr>
          <w:p w14:paraId="326A1C90">
            <w:pPr>
              <w:pStyle w:val="8"/>
              <w:ind w:left="278" w:right="94" w:hanging="180"/>
              <w:jc w:val="both"/>
              <w:rPr>
                <w:sz w:val="22"/>
              </w:rPr>
            </w:pPr>
            <w:r>
              <w:rPr>
                <w:sz w:val="22"/>
              </w:rPr>
              <w:t>1.Having the right to appoint a majority</w:t>
            </w:r>
            <w:r>
              <w:rPr>
                <w:spacing w:val="62"/>
                <w:w w:val="150"/>
                <w:sz w:val="22"/>
              </w:rPr>
              <w:t xml:space="preserve"> </w:t>
            </w:r>
            <w:r>
              <w:rPr>
                <w:sz w:val="22"/>
              </w:rPr>
              <w:t>of</w:t>
            </w:r>
            <w:r>
              <w:rPr>
                <w:spacing w:val="91"/>
                <w:sz w:val="22"/>
              </w:rPr>
              <w:t xml:space="preserve"> </w:t>
            </w:r>
            <w:r>
              <w:rPr>
                <w:spacing w:val="-5"/>
                <w:sz w:val="22"/>
              </w:rPr>
              <w:t>the</w:t>
            </w:r>
          </w:p>
        </w:tc>
        <w:tc>
          <w:tcPr>
            <w:tcW w:w="1440" w:type="dxa"/>
            <w:vMerge w:val="restart"/>
          </w:tcPr>
          <w:p w14:paraId="594BABAC">
            <w:pPr>
              <w:pStyle w:val="8"/>
              <w:ind w:left="198" w:right="196" w:hanging="180"/>
              <w:rPr>
                <w:sz w:val="22"/>
              </w:rPr>
            </w:pPr>
            <w:r>
              <w:rPr>
                <w:spacing w:val="-2"/>
                <w:sz w:val="22"/>
              </w:rPr>
              <w:t xml:space="preserve">1.Exercises significant </w:t>
            </w:r>
            <w:r>
              <w:rPr>
                <w:spacing w:val="-4"/>
                <w:sz w:val="22"/>
              </w:rPr>
              <w:t>influence</w:t>
            </w:r>
            <w:r>
              <w:rPr>
                <w:spacing w:val="5"/>
                <w:sz w:val="22"/>
              </w:rPr>
              <w:t xml:space="preserve"> </w:t>
            </w:r>
            <w:r>
              <w:rPr>
                <w:spacing w:val="-5"/>
                <w:sz w:val="22"/>
              </w:rPr>
              <w:t>or</w:t>
            </w:r>
          </w:p>
        </w:tc>
      </w:tr>
      <w:tr w14:paraId="24AB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450" w:type="dxa"/>
            <w:vMerge w:val="continue"/>
            <w:tcBorders>
              <w:top w:val="nil"/>
            </w:tcBorders>
          </w:tcPr>
          <w:p w14:paraId="78720165">
            <w:pPr>
              <w:rPr>
                <w:sz w:val="2"/>
                <w:szCs w:val="2"/>
              </w:rPr>
            </w:pPr>
          </w:p>
        </w:tc>
        <w:tc>
          <w:tcPr>
            <w:tcW w:w="1705" w:type="dxa"/>
          </w:tcPr>
          <w:p w14:paraId="79793A3E">
            <w:pPr>
              <w:pStyle w:val="8"/>
              <w:spacing w:before="40" w:line="252" w:lineRule="exact"/>
              <w:ind w:left="108"/>
              <w:rPr>
                <w:sz w:val="22"/>
              </w:rPr>
            </w:pPr>
            <w:r>
              <w:rPr>
                <w:spacing w:val="-4"/>
                <w:sz w:val="22"/>
              </w:rPr>
              <w:t>National</w:t>
            </w:r>
            <w:r>
              <w:rPr>
                <w:spacing w:val="-10"/>
                <w:sz w:val="22"/>
              </w:rPr>
              <w:t xml:space="preserve"> </w:t>
            </w:r>
            <w:r>
              <w:rPr>
                <w:spacing w:val="-4"/>
                <w:sz w:val="22"/>
              </w:rPr>
              <w:t xml:space="preserve">identity </w:t>
            </w:r>
            <w:r>
              <w:rPr>
                <w:sz w:val="22"/>
              </w:rPr>
              <w:t>card number or</w:t>
            </w:r>
          </w:p>
        </w:tc>
        <w:tc>
          <w:tcPr>
            <w:tcW w:w="1535" w:type="dxa"/>
          </w:tcPr>
          <w:p w14:paraId="26A3A500">
            <w:pPr>
              <w:pStyle w:val="8"/>
              <w:rPr>
                <w:sz w:val="22"/>
              </w:rPr>
            </w:pPr>
          </w:p>
        </w:tc>
        <w:tc>
          <w:tcPr>
            <w:tcW w:w="1260" w:type="dxa"/>
            <w:vMerge w:val="continue"/>
            <w:tcBorders>
              <w:top w:val="nil"/>
            </w:tcBorders>
          </w:tcPr>
          <w:p w14:paraId="22B05944">
            <w:pPr>
              <w:rPr>
                <w:sz w:val="2"/>
                <w:szCs w:val="2"/>
              </w:rPr>
            </w:pPr>
          </w:p>
        </w:tc>
        <w:tc>
          <w:tcPr>
            <w:tcW w:w="1620" w:type="dxa"/>
            <w:vMerge w:val="continue"/>
            <w:tcBorders>
              <w:top w:val="nil"/>
            </w:tcBorders>
          </w:tcPr>
          <w:p w14:paraId="4EA91717">
            <w:pPr>
              <w:rPr>
                <w:sz w:val="2"/>
                <w:szCs w:val="2"/>
              </w:rPr>
            </w:pPr>
          </w:p>
        </w:tc>
        <w:tc>
          <w:tcPr>
            <w:tcW w:w="1885" w:type="dxa"/>
            <w:vMerge w:val="continue"/>
            <w:tcBorders>
              <w:top w:val="nil"/>
            </w:tcBorders>
          </w:tcPr>
          <w:p w14:paraId="71FEE1A0">
            <w:pPr>
              <w:rPr>
                <w:sz w:val="2"/>
                <w:szCs w:val="2"/>
              </w:rPr>
            </w:pPr>
          </w:p>
        </w:tc>
        <w:tc>
          <w:tcPr>
            <w:tcW w:w="1440" w:type="dxa"/>
            <w:vMerge w:val="continue"/>
            <w:tcBorders>
              <w:top w:val="nil"/>
            </w:tcBorders>
          </w:tcPr>
          <w:p w14:paraId="028688DC">
            <w:pPr>
              <w:rPr>
                <w:sz w:val="2"/>
                <w:szCs w:val="2"/>
              </w:rPr>
            </w:pPr>
          </w:p>
        </w:tc>
      </w:tr>
    </w:tbl>
    <w:p w14:paraId="5F7002C3">
      <w:pPr>
        <w:spacing w:after="0"/>
        <w:rPr>
          <w:sz w:val="2"/>
          <w:szCs w:val="2"/>
        </w:rPr>
        <w:sectPr>
          <w:headerReference r:id="rId23" w:type="default"/>
          <w:footerReference r:id="rId24" w:type="default"/>
          <w:pgSz w:w="12240" w:h="15840"/>
          <w:pgMar w:top="1340" w:right="708" w:bottom="280" w:left="283" w:header="0" w:footer="0" w:gutter="0"/>
          <w:cols w:space="720" w:num="1"/>
        </w:sectPr>
      </w:pPr>
    </w:p>
    <w:p w14:paraId="2BF65B51">
      <w:pPr>
        <w:pStyle w:val="5"/>
        <w:spacing w:before="1"/>
        <w:rPr>
          <w:b/>
          <w:i/>
          <w:sz w:val="7"/>
        </w:rPr>
      </w:pPr>
    </w:p>
    <w:tbl>
      <w:tblPr>
        <w:tblStyle w:val="4"/>
        <w:tblW w:w="0" w:type="auto"/>
        <w:tblInd w:w="8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705"/>
        <w:gridCol w:w="1535"/>
        <w:gridCol w:w="1260"/>
        <w:gridCol w:w="1620"/>
        <w:gridCol w:w="1885"/>
        <w:gridCol w:w="1440"/>
      </w:tblGrid>
      <w:tr w14:paraId="43A9E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450" w:type="dxa"/>
          </w:tcPr>
          <w:p w14:paraId="26F55964">
            <w:pPr>
              <w:pStyle w:val="8"/>
              <w:rPr>
                <w:sz w:val="20"/>
              </w:rPr>
            </w:pPr>
          </w:p>
        </w:tc>
        <w:tc>
          <w:tcPr>
            <w:tcW w:w="3240" w:type="dxa"/>
            <w:gridSpan w:val="2"/>
          </w:tcPr>
          <w:p w14:paraId="02213EF5">
            <w:pPr>
              <w:pStyle w:val="8"/>
              <w:spacing w:line="252" w:lineRule="exact"/>
              <w:ind w:left="108"/>
              <w:rPr>
                <w:b/>
                <w:sz w:val="22"/>
              </w:rPr>
            </w:pPr>
            <w:r>
              <w:rPr>
                <w:b/>
                <w:sz w:val="22"/>
              </w:rPr>
              <w:t>Details</w:t>
            </w:r>
            <w:r>
              <w:rPr>
                <w:b/>
                <w:spacing w:val="-9"/>
                <w:sz w:val="22"/>
              </w:rPr>
              <w:t xml:space="preserve"> </w:t>
            </w:r>
            <w:r>
              <w:rPr>
                <w:b/>
                <w:sz w:val="22"/>
              </w:rPr>
              <w:t>of</w:t>
            </w:r>
            <w:r>
              <w:rPr>
                <w:b/>
                <w:spacing w:val="-5"/>
                <w:sz w:val="22"/>
              </w:rPr>
              <w:t xml:space="preserve"> </w:t>
            </w:r>
            <w:r>
              <w:rPr>
                <w:b/>
                <w:sz w:val="22"/>
              </w:rPr>
              <w:t>all</w:t>
            </w:r>
            <w:r>
              <w:rPr>
                <w:b/>
                <w:spacing w:val="-5"/>
                <w:sz w:val="22"/>
              </w:rPr>
              <w:t xml:space="preserve"> </w:t>
            </w:r>
            <w:r>
              <w:rPr>
                <w:b/>
                <w:sz w:val="22"/>
              </w:rPr>
              <w:t>Beneficial</w:t>
            </w:r>
            <w:r>
              <w:rPr>
                <w:b/>
                <w:spacing w:val="-5"/>
                <w:sz w:val="22"/>
              </w:rPr>
              <w:t xml:space="preserve"> </w:t>
            </w:r>
            <w:r>
              <w:rPr>
                <w:b/>
                <w:spacing w:val="-2"/>
                <w:sz w:val="22"/>
              </w:rPr>
              <w:t>Owners</w:t>
            </w:r>
          </w:p>
        </w:tc>
        <w:tc>
          <w:tcPr>
            <w:tcW w:w="1260" w:type="dxa"/>
          </w:tcPr>
          <w:p w14:paraId="07276D14">
            <w:pPr>
              <w:pStyle w:val="8"/>
              <w:ind w:left="108" w:right="109"/>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0" w:type="dxa"/>
          </w:tcPr>
          <w:p w14:paraId="0DA4983A">
            <w:pPr>
              <w:pStyle w:val="8"/>
              <w:ind w:left="108" w:right="363"/>
              <w:rPr>
                <w:b/>
                <w:sz w:val="22"/>
              </w:rPr>
            </w:pPr>
            <w:r>
              <w:rPr>
                <w:b/>
                <w:sz w:val="22"/>
              </w:rPr>
              <w:t>%</w:t>
            </w:r>
            <w:r>
              <w:rPr>
                <w:b/>
                <w:spacing w:val="-1"/>
                <w:sz w:val="22"/>
              </w:rPr>
              <w:t xml:space="preserve"> </w:t>
            </w:r>
            <w:r>
              <w:rPr>
                <w:b/>
                <w:sz w:val="22"/>
              </w:rPr>
              <w:t>of</w:t>
            </w:r>
            <w:r>
              <w:rPr>
                <w:b/>
                <w:spacing w:val="-8"/>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5" w:type="dxa"/>
          </w:tcPr>
          <w:p w14:paraId="34F76126">
            <w:pPr>
              <w:pStyle w:val="8"/>
              <w:tabs>
                <w:tab w:val="left" w:pos="1569"/>
                <w:tab w:val="left" w:pos="1665"/>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4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17FD3509">
            <w:pPr>
              <w:pStyle w:val="8"/>
              <w:tabs>
                <w:tab w:val="left" w:pos="1665"/>
              </w:tabs>
              <w:spacing w:line="252" w:lineRule="exact"/>
              <w:ind w:left="108"/>
              <w:jc w:val="both"/>
              <w:rPr>
                <w:b/>
                <w:sz w:val="22"/>
              </w:rPr>
            </w:pPr>
            <w:r>
              <w:rPr>
                <w:b/>
                <w:spacing w:val="-2"/>
                <w:sz w:val="22"/>
              </w:rPr>
              <w:t>remove</w:t>
            </w:r>
            <w:r>
              <w:rPr>
                <w:b/>
                <w:sz w:val="22"/>
              </w:rPr>
              <w:tab/>
            </w:r>
            <w:r>
              <w:rPr>
                <w:b/>
                <w:spacing w:val="-10"/>
                <w:sz w:val="22"/>
              </w:rPr>
              <w:t>a</w:t>
            </w:r>
          </w:p>
          <w:p w14:paraId="7EA5F5D3">
            <w:pPr>
              <w:pStyle w:val="8"/>
              <w:tabs>
                <w:tab w:val="left" w:pos="1094"/>
                <w:tab w:val="left" w:pos="1483"/>
                <w:tab w:val="left" w:pos="1593"/>
              </w:tabs>
              <w:ind w:left="108" w:right="94"/>
              <w:rPr>
                <w:b/>
                <w:sz w:val="22"/>
              </w:rPr>
            </w:pPr>
            <w:r>
              <w:rPr>
                <w:b/>
                <w:spacing w:val="-2"/>
                <w:sz w:val="22"/>
              </w:rPr>
              <w:t>member</w:t>
            </w:r>
            <w:r>
              <w:rPr>
                <w:b/>
                <w:sz w:val="22"/>
              </w:rPr>
              <w:tab/>
            </w:r>
            <w:r>
              <w:rPr>
                <w:b/>
                <w:spacing w:val="-6"/>
                <w:sz w:val="22"/>
              </w:rPr>
              <w:t>of</w:t>
            </w:r>
            <w:r>
              <w:rPr>
                <w:b/>
                <w:sz w:val="22"/>
              </w:rPr>
              <w:tab/>
            </w:r>
            <w:r>
              <w:rPr>
                <w:b/>
                <w:spacing w:val="-4"/>
                <w:sz w:val="22"/>
              </w:rPr>
              <w:t>the board</w:t>
            </w:r>
            <w:r>
              <w:rPr>
                <w:b/>
                <w:sz w:val="22"/>
              </w:rPr>
              <w:tab/>
            </w:r>
            <w:r>
              <w:rPr>
                <w:b/>
                <w:sz w:val="22"/>
              </w:rPr>
              <w:tab/>
            </w:r>
            <w:r>
              <w:rPr>
                <w:b/>
                <w:sz w:val="22"/>
              </w:rPr>
              <w:tab/>
            </w:r>
            <w:r>
              <w:rPr>
                <w:b/>
                <w:spacing w:val="-5"/>
                <w:sz w:val="22"/>
              </w:rPr>
              <w:t>of</w:t>
            </w:r>
          </w:p>
          <w:p w14:paraId="27D5097D">
            <w:pPr>
              <w:pStyle w:val="8"/>
              <w:tabs>
                <w:tab w:val="left" w:pos="1310"/>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76665F60">
            <w:pPr>
              <w:pStyle w:val="8"/>
              <w:spacing w:line="234" w:lineRule="exact"/>
              <w:ind w:left="108"/>
              <w:rPr>
                <w:sz w:val="22"/>
              </w:rPr>
            </w:pPr>
            <w:r>
              <w:rPr>
                <w:sz w:val="22"/>
              </w:rPr>
              <w:t>(Yes</w:t>
            </w:r>
            <w:r>
              <w:rPr>
                <w:spacing w:val="-5"/>
                <w:sz w:val="22"/>
              </w:rPr>
              <w:t xml:space="preserve"> </w:t>
            </w:r>
            <w:r>
              <w:rPr>
                <w:sz w:val="22"/>
              </w:rPr>
              <w:t>/</w:t>
            </w:r>
            <w:r>
              <w:rPr>
                <w:spacing w:val="-3"/>
                <w:sz w:val="22"/>
              </w:rPr>
              <w:t xml:space="preserve"> </w:t>
            </w:r>
            <w:r>
              <w:rPr>
                <w:spacing w:val="-5"/>
                <w:sz w:val="22"/>
              </w:rPr>
              <w:t>No)</w:t>
            </w:r>
          </w:p>
        </w:tc>
        <w:tc>
          <w:tcPr>
            <w:tcW w:w="1440" w:type="dxa"/>
          </w:tcPr>
          <w:p w14:paraId="5BD81AE0">
            <w:pPr>
              <w:pStyle w:val="8"/>
              <w:ind w:left="107" w:right="174"/>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2"/>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43B61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50" w:type="dxa"/>
            <w:vMerge w:val="restart"/>
          </w:tcPr>
          <w:p w14:paraId="5CE1CAEE">
            <w:pPr>
              <w:pStyle w:val="8"/>
              <w:spacing w:before="58"/>
              <w:rPr>
                <w:b/>
                <w:i/>
                <w:sz w:val="22"/>
              </w:rPr>
            </w:pPr>
          </w:p>
          <w:p w14:paraId="7210F246">
            <w:pPr>
              <w:pStyle w:val="8"/>
              <w:ind w:left="106"/>
              <w:rPr>
                <w:b/>
                <w:sz w:val="22"/>
              </w:rPr>
            </w:pPr>
            <w:r>
              <w:rPr>
                <w:b/>
                <w:spacing w:val="-5"/>
                <w:sz w:val="22"/>
              </w:rPr>
              <w:t>1.</w:t>
            </w:r>
          </w:p>
        </w:tc>
        <w:tc>
          <w:tcPr>
            <w:tcW w:w="1705" w:type="dxa"/>
          </w:tcPr>
          <w:p w14:paraId="6B05A2CE">
            <w:pPr>
              <w:pStyle w:val="8"/>
              <w:spacing w:line="252" w:lineRule="exact"/>
              <w:ind w:left="108"/>
              <w:rPr>
                <w:sz w:val="22"/>
              </w:rPr>
            </w:pPr>
            <w:r>
              <w:rPr>
                <w:spacing w:val="-5"/>
                <w:sz w:val="22"/>
              </w:rPr>
              <w:t>Passport</w:t>
            </w:r>
            <w:r>
              <w:rPr>
                <w:spacing w:val="-4"/>
                <w:sz w:val="22"/>
              </w:rPr>
              <w:t xml:space="preserve"> </w:t>
            </w:r>
            <w:r>
              <w:rPr>
                <w:spacing w:val="-2"/>
                <w:sz w:val="22"/>
              </w:rPr>
              <w:t>number</w:t>
            </w:r>
          </w:p>
        </w:tc>
        <w:tc>
          <w:tcPr>
            <w:tcW w:w="1535" w:type="dxa"/>
          </w:tcPr>
          <w:p w14:paraId="4885FB99">
            <w:pPr>
              <w:pStyle w:val="8"/>
              <w:rPr>
                <w:sz w:val="20"/>
              </w:rPr>
            </w:pPr>
          </w:p>
        </w:tc>
        <w:tc>
          <w:tcPr>
            <w:tcW w:w="1260" w:type="dxa"/>
            <w:vMerge w:val="restart"/>
          </w:tcPr>
          <w:p w14:paraId="35C4E423">
            <w:pPr>
              <w:pStyle w:val="8"/>
              <w:rPr>
                <w:b/>
                <w:i/>
                <w:sz w:val="22"/>
              </w:rPr>
            </w:pPr>
          </w:p>
          <w:p w14:paraId="3506082B">
            <w:pPr>
              <w:pStyle w:val="8"/>
              <w:spacing w:before="117"/>
              <w:rPr>
                <w:b/>
                <w:i/>
                <w:sz w:val="22"/>
              </w:rPr>
            </w:pPr>
          </w:p>
          <w:p w14:paraId="09AFA2A1">
            <w:pPr>
              <w:pStyle w:val="8"/>
              <w:ind w:left="108"/>
              <w:rPr>
                <w:sz w:val="22"/>
              </w:rPr>
            </w:pPr>
            <w:r>
              <w:rPr>
                <w:spacing w:val="-3"/>
                <w:sz w:val="22"/>
              </w:rPr>
              <w:t>Indirectly-</w:t>
            </w:r>
            <w:r>
              <w:rPr>
                <w:spacing w:val="-10"/>
                <w:sz w:val="22"/>
              </w:rPr>
              <w:t>-</w:t>
            </w:r>
          </w:p>
          <w:p w14:paraId="2275C931">
            <w:pPr>
              <w:pStyle w:val="8"/>
              <w:tabs>
                <w:tab w:val="left" w:leader="hyphen" w:pos="828"/>
              </w:tabs>
              <w:spacing w:before="2" w:line="252" w:lineRule="exact"/>
              <w:ind w:left="108"/>
              <w:rPr>
                <w:sz w:val="22"/>
              </w:rPr>
            </w:pPr>
            <w:r>
              <w:rPr>
                <w:spacing w:val="-10"/>
                <w:sz w:val="22"/>
              </w:rPr>
              <w:t>-</w:t>
            </w:r>
            <w:r>
              <w:rPr>
                <w:sz w:val="22"/>
              </w:rPr>
              <w:tab/>
            </w:r>
            <w:r>
              <w:rPr>
                <w:spacing w:val="-10"/>
                <w:sz w:val="22"/>
              </w:rPr>
              <w:t>%</w:t>
            </w:r>
          </w:p>
          <w:p w14:paraId="30F9F836">
            <w:pPr>
              <w:pStyle w:val="8"/>
              <w:spacing w:line="252" w:lineRule="exact"/>
              <w:ind w:left="108"/>
              <w:rPr>
                <w:sz w:val="22"/>
              </w:rPr>
            </w:pPr>
            <w:r>
              <w:rPr>
                <w:sz w:val="22"/>
              </w:rPr>
              <w:t>of</w:t>
            </w:r>
            <w:r>
              <w:rPr>
                <w:spacing w:val="-5"/>
                <w:sz w:val="22"/>
              </w:rPr>
              <w:t xml:space="preserve"> </w:t>
            </w:r>
            <w:r>
              <w:rPr>
                <w:spacing w:val="-2"/>
                <w:sz w:val="22"/>
              </w:rPr>
              <w:t>shares</w:t>
            </w:r>
          </w:p>
        </w:tc>
        <w:tc>
          <w:tcPr>
            <w:tcW w:w="1620" w:type="dxa"/>
            <w:vMerge w:val="restart"/>
          </w:tcPr>
          <w:p w14:paraId="78AC1CDC">
            <w:pPr>
              <w:pStyle w:val="8"/>
              <w:spacing w:before="58"/>
              <w:rPr>
                <w:b/>
                <w:i/>
                <w:sz w:val="22"/>
              </w:rPr>
            </w:pPr>
          </w:p>
          <w:p w14:paraId="14C61755">
            <w:pPr>
              <w:pStyle w:val="8"/>
              <w:spacing w:line="252" w:lineRule="exact"/>
              <w:ind w:left="108"/>
              <w:rPr>
                <w:sz w:val="22"/>
              </w:rPr>
            </w:pPr>
            <w:r>
              <w:rPr>
                <w:spacing w:val="-4"/>
                <w:sz w:val="22"/>
              </w:rPr>
              <w:t>Indirectly------</w:t>
            </w:r>
            <w:r>
              <w:rPr>
                <w:spacing w:val="-12"/>
                <w:sz w:val="22"/>
              </w:rPr>
              <w:t>-</w:t>
            </w:r>
          </w:p>
          <w:p w14:paraId="2940F508">
            <w:pPr>
              <w:pStyle w:val="8"/>
              <w:ind w:left="108"/>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5" w:type="dxa"/>
            <w:vMerge w:val="restart"/>
          </w:tcPr>
          <w:p w14:paraId="4A400944">
            <w:pPr>
              <w:pStyle w:val="8"/>
              <w:tabs>
                <w:tab w:val="left" w:pos="1051"/>
                <w:tab w:val="left" w:pos="1507"/>
              </w:tabs>
              <w:ind w:left="278" w:right="94"/>
              <w:rPr>
                <w:sz w:val="22"/>
              </w:rPr>
            </w:pP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5"/>
                <w:sz w:val="22"/>
              </w:rPr>
              <w:t xml:space="preserve"> </w:t>
            </w:r>
            <w:r>
              <w:rPr>
                <w:sz w:val="22"/>
              </w:rPr>
              <w:t>body of</w:t>
            </w:r>
            <w:r>
              <w:rPr>
                <w:spacing w:val="23"/>
                <w:sz w:val="22"/>
              </w:rPr>
              <w:t xml:space="preserve"> </w:t>
            </w:r>
            <w:r>
              <w:rPr>
                <w:sz w:val="22"/>
              </w:rPr>
              <w:t>the</w:t>
            </w:r>
            <w:r>
              <w:rPr>
                <w:spacing w:val="22"/>
                <w:sz w:val="22"/>
              </w:rPr>
              <w:t xml:space="preserve"> </w:t>
            </w:r>
            <w:r>
              <w:rPr>
                <w:sz w:val="22"/>
              </w:rPr>
              <w:t>Tenderer: Yes -----No----</w:t>
            </w:r>
          </w:p>
          <w:p w14:paraId="4C7A5727">
            <w:pPr>
              <w:pStyle w:val="8"/>
              <w:tabs>
                <w:tab w:val="left" w:pos="1593"/>
              </w:tabs>
              <w:ind w:left="278" w:right="95" w:hanging="180"/>
              <w:jc w:val="both"/>
              <w:rPr>
                <w:sz w:val="22"/>
              </w:rPr>
            </w:pPr>
            <w:r>
              <w:rPr>
                <w:sz w:val="22"/>
              </w:rPr>
              <w:t xml:space="preserve">2.Is this right held </w:t>
            </w:r>
            <w:r>
              <w:rPr>
                <w:spacing w:val="-2"/>
                <w:sz w:val="22"/>
              </w:rPr>
              <w:t>directly</w:t>
            </w:r>
            <w:r>
              <w:rPr>
                <w:sz w:val="22"/>
              </w:rPr>
              <w:tab/>
            </w:r>
            <w:r>
              <w:rPr>
                <w:spacing w:val="-6"/>
                <w:sz w:val="22"/>
              </w:rPr>
              <w:t xml:space="preserve">or </w:t>
            </w:r>
            <w:r>
              <w:rPr>
                <w:spacing w:val="-2"/>
                <w:sz w:val="22"/>
              </w:rPr>
              <w:t>indirectly?:</w:t>
            </w:r>
          </w:p>
          <w:p w14:paraId="0290CE9B">
            <w:pPr>
              <w:pStyle w:val="8"/>
              <w:spacing w:before="251"/>
              <w:rPr>
                <w:b/>
                <w:i/>
                <w:sz w:val="22"/>
              </w:rPr>
            </w:pPr>
          </w:p>
          <w:p w14:paraId="18963FA2">
            <w:pPr>
              <w:pStyle w:val="8"/>
              <w:spacing w:line="252" w:lineRule="exact"/>
              <w:ind w:left="278"/>
              <w:rPr>
                <w:sz w:val="22"/>
              </w:rPr>
            </w:pPr>
            <w:r>
              <w:rPr>
                <w:spacing w:val="-2"/>
                <w:sz w:val="22"/>
              </w:rPr>
              <w:t>Direct…………</w:t>
            </w:r>
          </w:p>
          <w:p w14:paraId="10E76C56">
            <w:pPr>
              <w:pStyle w:val="8"/>
              <w:spacing w:line="252" w:lineRule="exact"/>
              <w:ind w:left="278"/>
              <w:rPr>
                <w:sz w:val="22"/>
              </w:rPr>
            </w:pPr>
            <w:r>
              <w:rPr>
                <w:spacing w:val="-5"/>
                <w:sz w:val="22"/>
              </w:rPr>
              <w:t>………</w:t>
            </w:r>
          </w:p>
          <w:p w14:paraId="603FBB36">
            <w:pPr>
              <w:pStyle w:val="8"/>
              <w:rPr>
                <w:b/>
                <w:i/>
                <w:sz w:val="22"/>
              </w:rPr>
            </w:pPr>
          </w:p>
          <w:p w14:paraId="35B305B1">
            <w:pPr>
              <w:pStyle w:val="8"/>
              <w:spacing w:before="2"/>
              <w:rPr>
                <w:b/>
                <w:i/>
                <w:sz w:val="22"/>
              </w:rPr>
            </w:pPr>
          </w:p>
          <w:p w14:paraId="450AE399">
            <w:pPr>
              <w:pStyle w:val="8"/>
              <w:spacing w:line="252" w:lineRule="exact"/>
              <w:ind w:left="278"/>
              <w:rPr>
                <w:sz w:val="22"/>
              </w:rPr>
            </w:pPr>
            <w:r>
              <w:rPr>
                <w:spacing w:val="-2"/>
                <w:sz w:val="22"/>
              </w:rPr>
              <w:t>Indirect………</w:t>
            </w:r>
          </w:p>
          <w:p w14:paraId="655739EA">
            <w:pPr>
              <w:pStyle w:val="8"/>
              <w:spacing w:line="252" w:lineRule="exact"/>
              <w:ind w:left="278"/>
              <w:rPr>
                <w:sz w:val="22"/>
              </w:rPr>
            </w:pPr>
            <w:r>
              <w:rPr>
                <w:spacing w:val="-2"/>
                <w:sz w:val="22"/>
              </w:rPr>
              <w:t>………...</w:t>
            </w:r>
          </w:p>
        </w:tc>
        <w:tc>
          <w:tcPr>
            <w:tcW w:w="1440" w:type="dxa"/>
            <w:vMerge w:val="restart"/>
          </w:tcPr>
          <w:p w14:paraId="09C52953">
            <w:pPr>
              <w:pStyle w:val="8"/>
              <w:ind w:left="198" w:right="156"/>
              <w:rPr>
                <w:b/>
                <w:sz w:val="22"/>
              </w:rPr>
            </w:pPr>
            <w:r>
              <w:rPr>
                <w:sz w:val="22"/>
              </w:rPr>
              <w:t>control</w:t>
            </w:r>
            <w:r>
              <w:rPr>
                <w:spacing w:val="-14"/>
                <w:sz w:val="22"/>
              </w:rPr>
              <w:t xml:space="preserve"> </w:t>
            </w:r>
            <w:r>
              <w:rPr>
                <w:sz w:val="22"/>
              </w:rPr>
              <w:t xml:space="preserve">over </w:t>
            </w:r>
            <w:r>
              <w:rPr>
                <w:spacing w:val="-4"/>
                <w:sz w:val="22"/>
              </w:rPr>
              <w:t xml:space="preserve">the </w:t>
            </w:r>
            <w:r>
              <w:rPr>
                <w:spacing w:val="-2"/>
                <w:sz w:val="22"/>
              </w:rPr>
              <w:t xml:space="preserve">Company </w:t>
            </w:r>
            <w:r>
              <w:rPr>
                <w:sz w:val="22"/>
              </w:rPr>
              <w:t xml:space="preserve">body of the </w:t>
            </w:r>
            <w:r>
              <w:rPr>
                <w:spacing w:val="-2"/>
                <w:sz w:val="22"/>
              </w:rPr>
              <w:t>Company (tenderer</w:t>
            </w:r>
            <w:r>
              <w:rPr>
                <w:b/>
                <w:spacing w:val="-2"/>
                <w:sz w:val="22"/>
              </w:rPr>
              <w:t>)</w:t>
            </w:r>
          </w:p>
          <w:p w14:paraId="21B3EA11">
            <w:pPr>
              <w:pStyle w:val="8"/>
              <w:tabs>
                <w:tab w:val="left" w:leader="hyphen" w:pos="956"/>
              </w:tabs>
              <w:spacing w:before="250"/>
              <w:ind w:left="198"/>
              <w:rPr>
                <w:sz w:val="22"/>
              </w:rPr>
            </w:pPr>
            <w:r>
              <w:rPr>
                <w:spacing w:val="-5"/>
                <w:sz w:val="22"/>
              </w:rPr>
              <w:t>Yes</w:t>
            </w:r>
            <w:r>
              <w:rPr>
                <w:sz w:val="22"/>
              </w:rPr>
              <w:tab/>
            </w:r>
            <w:r>
              <w:rPr>
                <w:spacing w:val="-5"/>
                <w:sz w:val="22"/>
              </w:rPr>
              <w:t>No-</w:t>
            </w:r>
          </w:p>
          <w:p w14:paraId="17661F25">
            <w:pPr>
              <w:pStyle w:val="8"/>
              <w:spacing w:before="1"/>
              <w:ind w:left="198"/>
              <w:rPr>
                <w:sz w:val="22"/>
              </w:rPr>
            </w:pPr>
            <w:r>
              <w:rPr>
                <w:spacing w:val="-2"/>
                <w:sz w:val="22"/>
              </w:rPr>
              <w:t>--</w:t>
            </w:r>
            <w:r>
              <w:rPr>
                <w:spacing w:val="-10"/>
                <w:sz w:val="22"/>
              </w:rPr>
              <w:t>-</w:t>
            </w:r>
          </w:p>
          <w:p w14:paraId="2F0E55F9">
            <w:pPr>
              <w:pStyle w:val="8"/>
              <w:spacing w:before="251"/>
              <w:ind w:left="277" w:right="196" w:hanging="180"/>
              <w:rPr>
                <w:sz w:val="22"/>
              </w:rPr>
            </w:pPr>
            <w:r>
              <w:rPr>
                <w:sz w:val="22"/>
              </w:rPr>
              <w:t xml:space="preserve">2.Is 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7"/>
                <w:sz w:val="22"/>
              </w:rPr>
              <w:t xml:space="preserve"> </w:t>
            </w:r>
            <w:r>
              <w:rPr>
                <w:sz w:val="22"/>
              </w:rPr>
              <w:t xml:space="preserve">or </w:t>
            </w:r>
            <w:r>
              <w:rPr>
                <w:spacing w:val="-2"/>
                <w:sz w:val="22"/>
              </w:rPr>
              <w:t>indirectly?</w:t>
            </w:r>
          </w:p>
          <w:p w14:paraId="0B5811DF">
            <w:pPr>
              <w:pStyle w:val="8"/>
              <w:spacing w:before="1"/>
              <w:rPr>
                <w:b/>
                <w:i/>
                <w:sz w:val="22"/>
              </w:rPr>
            </w:pPr>
          </w:p>
          <w:p w14:paraId="2FC8E4C9">
            <w:pPr>
              <w:pStyle w:val="8"/>
              <w:ind w:left="107"/>
              <w:rPr>
                <w:sz w:val="22"/>
              </w:rPr>
            </w:pPr>
            <w:r>
              <w:rPr>
                <w:spacing w:val="-2"/>
                <w:sz w:val="22"/>
              </w:rPr>
              <w:t>Direct………</w:t>
            </w:r>
          </w:p>
          <w:p w14:paraId="02CFFF6B">
            <w:pPr>
              <w:pStyle w:val="8"/>
              <w:spacing w:before="1"/>
              <w:ind w:left="107"/>
              <w:rPr>
                <w:sz w:val="22"/>
              </w:rPr>
            </w:pPr>
            <w:r>
              <w:rPr>
                <w:spacing w:val="-5"/>
                <w:sz w:val="22"/>
              </w:rPr>
              <w:t>…..</w:t>
            </w:r>
          </w:p>
          <w:p w14:paraId="27A456E7">
            <w:pPr>
              <w:pStyle w:val="8"/>
              <w:rPr>
                <w:b/>
                <w:i/>
                <w:sz w:val="22"/>
              </w:rPr>
            </w:pPr>
          </w:p>
          <w:p w14:paraId="63E6F5C3">
            <w:pPr>
              <w:pStyle w:val="8"/>
              <w:spacing w:before="60"/>
              <w:rPr>
                <w:b/>
                <w:i/>
                <w:sz w:val="22"/>
              </w:rPr>
            </w:pPr>
          </w:p>
          <w:p w14:paraId="708847B6">
            <w:pPr>
              <w:pStyle w:val="8"/>
              <w:spacing w:line="252" w:lineRule="exact"/>
              <w:ind w:left="107"/>
              <w:rPr>
                <w:sz w:val="22"/>
              </w:rPr>
            </w:pPr>
            <w:r>
              <w:rPr>
                <w:spacing w:val="-2"/>
                <w:sz w:val="22"/>
              </w:rPr>
              <w:t>Indirect……</w:t>
            </w:r>
          </w:p>
          <w:p w14:paraId="40A60081">
            <w:pPr>
              <w:pStyle w:val="8"/>
              <w:spacing w:line="252" w:lineRule="exact"/>
              <w:ind w:left="107"/>
              <w:rPr>
                <w:sz w:val="22"/>
              </w:rPr>
            </w:pPr>
            <w:r>
              <w:rPr>
                <w:spacing w:val="-5"/>
                <w:sz w:val="22"/>
              </w:rPr>
              <w:t>……</w:t>
            </w:r>
          </w:p>
        </w:tc>
      </w:tr>
      <w:tr w14:paraId="59EC0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 w:hRule="atLeast"/>
        </w:trPr>
        <w:tc>
          <w:tcPr>
            <w:tcW w:w="450" w:type="dxa"/>
            <w:vMerge w:val="continue"/>
            <w:tcBorders>
              <w:top w:val="nil"/>
            </w:tcBorders>
          </w:tcPr>
          <w:p w14:paraId="14ADFE48">
            <w:pPr>
              <w:rPr>
                <w:sz w:val="2"/>
                <w:szCs w:val="2"/>
              </w:rPr>
            </w:pPr>
          </w:p>
        </w:tc>
        <w:tc>
          <w:tcPr>
            <w:tcW w:w="1705" w:type="dxa"/>
          </w:tcPr>
          <w:p w14:paraId="6CA882B1">
            <w:pPr>
              <w:pStyle w:val="8"/>
              <w:spacing w:before="58"/>
              <w:ind w:left="108" w:right="285"/>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5" w:type="dxa"/>
          </w:tcPr>
          <w:p w14:paraId="5B788F8E">
            <w:pPr>
              <w:pStyle w:val="8"/>
              <w:rPr>
                <w:sz w:val="20"/>
              </w:rPr>
            </w:pPr>
          </w:p>
        </w:tc>
        <w:tc>
          <w:tcPr>
            <w:tcW w:w="1260" w:type="dxa"/>
            <w:vMerge w:val="continue"/>
            <w:tcBorders>
              <w:top w:val="nil"/>
            </w:tcBorders>
          </w:tcPr>
          <w:p w14:paraId="02EAD70C">
            <w:pPr>
              <w:rPr>
                <w:sz w:val="2"/>
                <w:szCs w:val="2"/>
              </w:rPr>
            </w:pPr>
          </w:p>
        </w:tc>
        <w:tc>
          <w:tcPr>
            <w:tcW w:w="1620" w:type="dxa"/>
            <w:vMerge w:val="continue"/>
            <w:tcBorders>
              <w:top w:val="nil"/>
            </w:tcBorders>
          </w:tcPr>
          <w:p w14:paraId="6B055D91">
            <w:pPr>
              <w:rPr>
                <w:sz w:val="2"/>
                <w:szCs w:val="2"/>
              </w:rPr>
            </w:pPr>
          </w:p>
        </w:tc>
        <w:tc>
          <w:tcPr>
            <w:tcW w:w="1885" w:type="dxa"/>
            <w:vMerge w:val="continue"/>
            <w:tcBorders>
              <w:top w:val="nil"/>
            </w:tcBorders>
          </w:tcPr>
          <w:p w14:paraId="2E74D881">
            <w:pPr>
              <w:rPr>
                <w:sz w:val="2"/>
                <w:szCs w:val="2"/>
              </w:rPr>
            </w:pPr>
          </w:p>
        </w:tc>
        <w:tc>
          <w:tcPr>
            <w:tcW w:w="1440" w:type="dxa"/>
            <w:vMerge w:val="continue"/>
            <w:tcBorders>
              <w:top w:val="nil"/>
            </w:tcBorders>
          </w:tcPr>
          <w:p w14:paraId="2D0EAA6F">
            <w:pPr>
              <w:rPr>
                <w:sz w:val="2"/>
                <w:szCs w:val="2"/>
              </w:rPr>
            </w:pPr>
          </w:p>
        </w:tc>
      </w:tr>
      <w:tr w14:paraId="76FA3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50" w:type="dxa"/>
            <w:vMerge w:val="continue"/>
            <w:tcBorders>
              <w:top w:val="nil"/>
            </w:tcBorders>
          </w:tcPr>
          <w:p w14:paraId="09D2AAA7">
            <w:pPr>
              <w:rPr>
                <w:sz w:val="2"/>
                <w:szCs w:val="2"/>
              </w:rPr>
            </w:pPr>
          </w:p>
        </w:tc>
        <w:tc>
          <w:tcPr>
            <w:tcW w:w="1705" w:type="dxa"/>
          </w:tcPr>
          <w:p w14:paraId="145A52EC">
            <w:pPr>
              <w:pStyle w:val="8"/>
              <w:spacing w:before="58"/>
              <w:ind w:left="108"/>
              <w:rPr>
                <w:sz w:val="22"/>
              </w:rPr>
            </w:pPr>
            <w:r>
              <w:rPr>
                <w:spacing w:val="-2"/>
                <w:sz w:val="22"/>
              </w:rPr>
              <w:t>Nationality</w:t>
            </w:r>
          </w:p>
        </w:tc>
        <w:tc>
          <w:tcPr>
            <w:tcW w:w="1535" w:type="dxa"/>
          </w:tcPr>
          <w:p w14:paraId="442D9AA1">
            <w:pPr>
              <w:pStyle w:val="8"/>
              <w:rPr>
                <w:sz w:val="20"/>
              </w:rPr>
            </w:pPr>
          </w:p>
        </w:tc>
        <w:tc>
          <w:tcPr>
            <w:tcW w:w="1260" w:type="dxa"/>
            <w:vMerge w:val="continue"/>
            <w:tcBorders>
              <w:top w:val="nil"/>
            </w:tcBorders>
          </w:tcPr>
          <w:p w14:paraId="4DA45094">
            <w:pPr>
              <w:rPr>
                <w:sz w:val="2"/>
                <w:szCs w:val="2"/>
              </w:rPr>
            </w:pPr>
          </w:p>
        </w:tc>
        <w:tc>
          <w:tcPr>
            <w:tcW w:w="1620" w:type="dxa"/>
            <w:vMerge w:val="continue"/>
            <w:tcBorders>
              <w:top w:val="nil"/>
            </w:tcBorders>
          </w:tcPr>
          <w:p w14:paraId="4316BEA7">
            <w:pPr>
              <w:rPr>
                <w:sz w:val="2"/>
                <w:szCs w:val="2"/>
              </w:rPr>
            </w:pPr>
          </w:p>
        </w:tc>
        <w:tc>
          <w:tcPr>
            <w:tcW w:w="1885" w:type="dxa"/>
            <w:vMerge w:val="continue"/>
            <w:tcBorders>
              <w:top w:val="nil"/>
            </w:tcBorders>
          </w:tcPr>
          <w:p w14:paraId="3834BE05">
            <w:pPr>
              <w:rPr>
                <w:sz w:val="2"/>
                <w:szCs w:val="2"/>
              </w:rPr>
            </w:pPr>
          </w:p>
        </w:tc>
        <w:tc>
          <w:tcPr>
            <w:tcW w:w="1440" w:type="dxa"/>
            <w:vMerge w:val="continue"/>
            <w:tcBorders>
              <w:top w:val="nil"/>
            </w:tcBorders>
          </w:tcPr>
          <w:p w14:paraId="3C9CA675">
            <w:pPr>
              <w:rPr>
                <w:sz w:val="2"/>
                <w:szCs w:val="2"/>
              </w:rPr>
            </w:pPr>
          </w:p>
        </w:tc>
      </w:tr>
      <w:tr w14:paraId="595A3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50" w:type="dxa"/>
            <w:vMerge w:val="continue"/>
            <w:tcBorders>
              <w:top w:val="nil"/>
            </w:tcBorders>
          </w:tcPr>
          <w:p w14:paraId="422D26AD">
            <w:pPr>
              <w:rPr>
                <w:sz w:val="2"/>
                <w:szCs w:val="2"/>
              </w:rPr>
            </w:pPr>
          </w:p>
        </w:tc>
        <w:tc>
          <w:tcPr>
            <w:tcW w:w="1705" w:type="dxa"/>
          </w:tcPr>
          <w:p w14:paraId="03D54D0B">
            <w:pPr>
              <w:pStyle w:val="8"/>
              <w:spacing w:before="59" w:line="252" w:lineRule="exact"/>
              <w:ind w:left="108"/>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022E63B6">
            <w:pPr>
              <w:pStyle w:val="8"/>
              <w:spacing w:line="252" w:lineRule="exact"/>
              <w:ind w:left="108"/>
              <w:rPr>
                <w:i/>
                <w:sz w:val="22"/>
              </w:rPr>
            </w:pPr>
            <w:r>
              <w:rPr>
                <w:i/>
                <w:spacing w:val="-2"/>
                <w:sz w:val="22"/>
              </w:rPr>
              <w:t>[dd/mm/yyyy]</w:t>
            </w:r>
          </w:p>
        </w:tc>
        <w:tc>
          <w:tcPr>
            <w:tcW w:w="1535" w:type="dxa"/>
          </w:tcPr>
          <w:p w14:paraId="2ADA364D">
            <w:pPr>
              <w:pStyle w:val="8"/>
              <w:rPr>
                <w:sz w:val="20"/>
              </w:rPr>
            </w:pPr>
          </w:p>
        </w:tc>
        <w:tc>
          <w:tcPr>
            <w:tcW w:w="1260" w:type="dxa"/>
            <w:vMerge w:val="continue"/>
            <w:tcBorders>
              <w:top w:val="nil"/>
            </w:tcBorders>
          </w:tcPr>
          <w:p w14:paraId="72504D4D">
            <w:pPr>
              <w:rPr>
                <w:sz w:val="2"/>
                <w:szCs w:val="2"/>
              </w:rPr>
            </w:pPr>
          </w:p>
        </w:tc>
        <w:tc>
          <w:tcPr>
            <w:tcW w:w="1620" w:type="dxa"/>
            <w:vMerge w:val="continue"/>
            <w:tcBorders>
              <w:top w:val="nil"/>
            </w:tcBorders>
          </w:tcPr>
          <w:p w14:paraId="44E02059">
            <w:pPr>
              <w:rPr>
                <w:sz w:val="2"/>
                <w:szCs w:val="2"/>
              </w:rPr>
            </w:pPr>
          </w:p>
        </w:tc>
        <w:tc>
          <w:tcPr>
            <w:tcW w:w="1885" w:type="dxa"/>
            <w:vMerge w:val="continue"/>
            <w:tcBorders>
              <w:top w:val="nil"/>
            </w:tcBorders>
          </w:tcPr>
          <w:p w14:paraId="72C84D03">
            <w:pPr>
              <w:rPr>
                <w:sz w:val="2"/>
                <w:szCs w:val="2"/>
              </w:rPr>
            </w:pPr>
          </w:p>
        </w:tc>
        <w:tc>
          <w:tcPr>
            <w:tcW w:w="1440" w:type="dxa"/>
            <w:vMerge w:val="continue"/>
            <w:tcBorders>
              <w:top w:val="nil"/>
            </w:tcBorders>
          </w:tcPr>
          <w:p w14:paraId="59DED09D">
            <w:pPr>
              <w:rPr>
                <w:sz w:val="2"/>
                <w:szCs w:val="2"/>
              </w:rPr>
            </w:pPr>
          </w:p>
        </w:tc>
      </w:tr>
      <w:tr w14:paraId="3AD6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continue"/>
            <w:tcBorders>
              <w:top w:val="nil"/>
            </w:tcBorders>
          </w:tcPr>
          <w:p w14:paraId="4279BC12">
            <w:pPr>
              <w:rPr>
                <w:sz w:val="2"/>
                <w:szCs w:val="2"/>
              </w:rPr>
            </w:pPr>
          </w:p>
        </w:tc>
        <w:tc>
          <w:tcPr>
            <w:tcW w:w="1705" w:type="dxa"/>
          </w:tcPr>
          <w:p w14:paraId="0E917D93">
            <w:pPr>
              <w:pStyle w:val="8"/>
              <w:spacing w:before="59"/>
              <w:ind w:left="108"/>
              <w:rPr>
                <w:sz w:val="22"/>
              </w:rPr>
            </w:pPr>
            <w:r>
              <w:rPr>
                <w:spacing w:val="-6"/>
                <w:sz w:val="22"/>
              </w:rPr>
              <w:t>Postal</w:t>
            </w:r>
            <w:r>
              <w:rPr>
                <w:spacing w:val="-4"/>
                <w:sz w:val="22"/>
              </w:rPr>
              <w:t xml:space="preserve"> </w:t>
            </w:r>
            <w:r>
              <w:rPr>
                <w:spacing w:val="-2"/>
                <w:sz w:val="22"/>
              </w:rPr>
              <w:t>address</w:t>
            </w:r>
          </w:p>
        </w:tc>
        <w:tc>
          <w:tcPr>
            <w:tcW w:w="1535" w:type="dxa"/>
          </w:tcPr>
          <w:p w14:paraId="793C4E40">
            <w:pPr>
              <w:pStyle w:val="8"/>
              <w:rPr>
                <w:sz w:val="20"/>
              </w:rPr>
            </w:pPr>
          </w:p>
        </w:tc>
        <w:tc>
          <w:tcPr>
            <w:tcW w:w="1260" w:type="dxa"/>
            <w:vMerge w:val="continue"/>
            <w:tcBorders>
              <w:top w:val="nil"/>
            </w:tcBorders>
          </w:tcPr>
          <w:p w14:paraId="08D8573C">
            <w:pPr>
              <w:rPr>
                <w:sz w:val="2"/>
                <w:szCs w:val="2"/>
              </w:rPr>
            </w:pPr>
          </w:p>
        </w:tc>
        <w:tc>
          <w:tcPr>
            <w:tcW w:w="1620" w:type="dxa"/>
            <w:vMerge w:val="continue"/>
            <w:tcBorders>
              <w:top w:val="nil"/>
            </w:tcBorders>
          </w:tcPr>
          <w:p w14:paraId="1B1421D9">
            <w:pPr>
              <w:rPr>
                <w:sz w:val="2"/>
                <w:szCs w:val="2"/>
              </w:rPr>
            </w:pPr>
          </w:p>
        </w:tc>
        <w:tc>
          <w:tcPr>
            <w:tcW w:w="1885" w:type="dxa"/>
            <w:vMerge w:val="continue"/>
            <w:tcBorders>
              <w:top w:val="nil"/>
            </w:tcBorders>
          </w:tcPr>
          <w:p w14:paraId="494F6CE8">
            <w:pPr>
              <w:rPr>
                <w:sz w:val="2"/>
                <w:szCs w:val="2"/>
              </w:rPr>
            </w:pPr>
          </w:p>
        </w:tc>
        <w:tc>
          <w:tcPr>
            <w:tcW w:w="1440" w:type="dxa"/>
            <w:vMerge w:val="continue"/>
            <w:tcBorders>
              <w:top w:val="nil"/>
            </w:tcBorders>
          </w:tcPr>
          <w:p w14:paraId="25EB5A51">
            <w:pPr>
              <w:rPr>
                <w:sz w:val="2"/>
                <w:szCs w:val="2"/>
              </w:rPr>
            </w:pPr>
          </w:p>
        </w:tc>
      </w:tr>
      <w:tr w14:paraId="1C53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50" w:type="dxa"/>
            <w:vMerge w:val="continue"/>
            <w:tcBorders>
              <w:top w:val="nil"/>
            </w:tcBorders>
          </w:tcPr>
          <w:p w14:paraId="102D1B24">
            <w:pPr>
              <w:rPr>
                <w:sz w:val="2"/>
                <w:szCs w:val="2"/>
              </w:rPr>
            </w:pPr>
          </w:p>
        </w:tc>
        <w:tc>
          <w:tcPr>
            <w:tcW w:w="1705" w:type="dxa"/>
          </w:tcPr>
          <w:p w14:paraId="13B7DC2F">
            <w:pPr>
              <w:pStyle w:val="8"/>
              <w:spacing w:before="58"/>
              <w:ind w:left="108" w:right="285"/>
              <w:rPr>
                <w:sz w:val="22"/>
              </w:rPr>
            </w:pPr>
            <w:r>
              <w:rPr>
                <w:spacing w:val="-2"/>
                <w:w w:val="85"/>
                <w:sz w:val="22"/>
              </w:rPr>
              <w:t xml:space="preserve">Residential </w:t>
            </w:r>
            <w:r>
              <w:rPr>
                <w:spacing w:val="-2"/>
                <w:sz w:val="22"/>
              </w:rPr>
              <w:t>address</w:t>
            </w:r>
          </w:p>
        </w:tc>
        <w:tc>
          <w:tcPr>
            <w:tcW w:w="1535" w:type="dxa"/>
          </w:tcPr>
          <w:p w14:paraId="376FB38C">
            <w:pPr>
              <w:pStyle w:val="8"/>
              <w:rPr>
                <w:sz w:val="20"/>
              </w:rPr>
            </w:pPr>
          </w:p>
        </w:tc>
        <w:tc>
          <w:tcPr>
            <w:tcW w:w="1260" w:type="dxa"/>
            <w:vMerge w:val="continue"/>
            <w:tcBorders>
              <w:top w:val="nil"/>
            </w:tcBorders>
          </w:tcPr>
          <w:p w14:paraId="16E58E4F">
            <w:pPr>
              <w:rPr>
                <w:sz w:val="2"/>
                <w:szCs w:val="2"/>
              </w:rPr>
            </w:pPr>
          </w:p>
        </w:tc>
        <w:tc>
          <w:tcPr>
            <w:tcW w:w="1620" w:type="dxa"/>
            <w:vMerge w:val="continue"/>
            <w:tcBorders>
              <w:top w:val="nil"/>
            </w:tcBorders>
          </w:tcPr>
          <w:p w14:paraId="721972FA">
            <w:pPr>
              <w:rPr>
                <w:sz w:val="2"/>
                <w:szCs w:val="2"/>
              </w:rPr>
            </w:pPr>
          </w:p>
        </w:tc>
        <w:tc>
          <w:tcPr>
            <w:tcW w:w="1885" w:type="dxa"/>
            <w:vMerge w:val="continue"/>
            <w:tcBorders>
              <w:top w:val="nil"/>
            </w:tcBorders>
          </w:tcPr>
          <w:p w14:paraId="4EDD082F">
            <w:pPr>
              <w:rPr>
                <w:sz w:val="2"/>
                <w:szCs w:val="2"/>
              </w:rPr>
            </w:pPr>
          </w:p>
        </w:tc>
        <w:tc>
          <w:tcPr>
            <w:tcW w:w="1440" w:type="dxa"/>
            <w:vMerge w:val="continue"/>
            <w:tcBorders>
              <w:top w:val="nil"/>
            </w:tcBorders>
          </w:tcPr>
          <w:p w14:paraId="4E76DDCA">
            <w:pPr>
              <w:rPr>
                <w:sz w:val="2"/>
                <w:szCs w:val="2"/>
              </w:rPr>
            </w:pPr>
          </w:p>
        </w:tc>
      </w:tr>
      <w:tr w14:paraId="04E24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50" w:type="dxa"/>
            <w:vMerge w:val="continue"/>
            <w:tcBorders>
              <w:top w:val="nil"/>
            </w:tcBorders>
          </w:tcPr>
          <w:p w14:paraId="5C731121">
            <w:pPr>
              <w:rPr>
                <w:sz w:val="2"/>
                <w:szCs w:val="2"/>
              </w:rPr>
            </w:pPr>
          </w:p>
        </w:tc>
        <w:tc>
          <w:tcPr>
            <w:tcW w:w="1705" w:type="dxa"/>
          </w:tcPr>
          <w:p w14:paraId="09F9C7B9">
            <w:pPr>
              <w:pStyle w:val="8"/>
              <w:spacing w:before="59"/>
              <w:ind w:left="108" w:right="710"/>
              <w:rPr>
                <w:sz w:val="22"/>
              </w:rPr>
            </w:pPr>
            <w:r>
              <w:rPr>
                <w:spacing w:val="-8"/>
                <w:sz w:val="22"/>
              </w:rPr>
              <w:t xml:space="preserve">Telephone </w:t>
            </w:r>
            <w:r>
              <w:rPr>
                <w:spacing w:val="-2"/>
                <w:sz w:val="22"/>
              </w:rPr>
              <w:t>number</w:t>
            </w:r>
          </w:p>
        </w:tc>
        <w:tc>
          <w:tcPr>
            <w:tcW w:w="1535" w:type="dxa"/>
          </w:tcPr>
          <w:p w14:paraId="323148B8">
            <w:pPr>
              <w:pStyle w:val="8"/>
              <w:rPr>
                <w:sz w:val="20"/>
              </w:rPr>
            </w:pPr>
          </w:p>
        </w:tc>
        <w:tc>
          <w:tcPr>
            <w:tcW w:w="1260" w:type="dxa"/>
            <w:vMerge w:val="continue"/>
            <w:tcBorders>
              <w:top w:val="nil"/>
            </w:tcBorders>
          </w:tcPr>
          <w:p w14:paraId="2080E76B">
            <w:pPr>
              <w:rPr>
                <w:sz w:val="2"/>
                <w:szCs w:val="2"/>
              </w:rPr>
            </w:pPr>
          </w:p>
        </w:tc>
        <w:tc>
          <w:tcPr>
            <w:tcW w:w="1620" w:type="dxa"/>
            <w:vMerge w:val="continue"/>
            <w:tcBorders>
              <w:top w:val="nil"/>
            </w:tcBorders>
          </w:tcPr>
          <w:p w14:paraId="4D50186F">
            <w:pPr>
              <w:rPr>
                <w:sz w:val="2"/>
                <w:szCs w:val="2"/>
              </w:rPr>
            </w:pPr>
          </w:p>
        </w:tc>
        <w:tc>
          <w:tcPr>
            <w:tcW w:w="1885" w:type="dxa"/>
            <w:vMerge w:val="continue"/>
            <w:tcBorders>
              <w:top w:val="nil"/>
            </w:tcBorders>
          </w:tcPr>
          <w:p w14:paraId="438494BA">
            <w:pPr>
              <w:rPr>
                <w:sz w:val="2"/>
                <w:szCs w:val="2"/>
              </w:rPr>
            </w:pPr>
          </w:p>
        </w:tc>
        <w:tc>
          <w:tcPr>
            <w:tcW w:w="1440" w:type="dxa"/>
            <w:vMerge w:val="continue"/>
            <w:tcBorders>
              <w:top w:val="nil"/>
            </w:tcBorders>
          </w:tcPr>
          <w:p w14:paraId="6FC7F31D">
            <w:pPr>
              <w:rPr>
                <w:sz w:val="2"/>
                <w:szCs w:val="2"/>
              </w:rPr>
            </w:pPr>
          </w:p>
        </w:tc>
      </w:tr>
      <w:tr w14:paraId="7C74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continue"/>
            <w:tcBorders>
              <w:top w:val="nil"/>
            </w:tcBorders>
          </w:tcPr>
          <w:p w14:paraId="0043D246">
            <w:pPr>
              <w:rPr>
                <w:sz w:val="2"/>
                <w:szCs w:val="2"/>
              </w:rPr>
            </w:pPr>
          </w:p>
        </w:tc>
        <w:tc>
          <w:tcPr>
            <w:tcW w:w="1705" w:type="dxa"/>
          </w:tcPr>
          <w:p w14:paraId="147096FB">
            <w:pPr>
              <w:pStyle w:val="8"/>
              <w:spacing w:before="59"/>
              <w:ind w:left="108"/>
              <w:rPr>
                <w:sz w:val="22"/>
              </w:rPr>
            </w:pPr>
            <w:r>
              <w:rPr>
                <w:w w:val="90"/>
                <w:sz w:val="22"/>
              </w:rPr>
              <w:t>Email</w:t>
            </w:r>
            <w:r>
              <w:rPr>
                <w:spacing w:val="10"/>
                <w:sz w:val="22"/>
              </w:rPr>
              <w:t xml:space="preserve"> </w:t>
            </w:r>
            <w:r>
              <w:rPr>
                <w:spacing w:val="-2"/>
                <w:sz w:val="22"/>
              </w:rPr>
              <w:t>address</w:t>
            </w:r>
          </w:p>
        </w:tc>
        <w:tc>
          <w:tcPr>
            <w:tcW w:w="1535" w:type="dxa"/>
          </w:tcPr>
          <w:p w14:paraId="18B570EC">
            <w:pPr>
              <w:pStyle w:val="8"/>
              <w:rPr>
                <w:sz w:val="20"/>
              </w:rPr>
            </w:pPr>
          </w:p>
        </w:tc>
        <w:tc>
          <w:tcPr>
            <w:tcW w:w="1260" w:type="dxa"/>
            <w:vMerge w:val="continue"/>
            <w:tcBorders>
              <w:top w:val="nil"/>
            </w:tcBorders>
          </w:tcPr>
          <w:p w14:paraId="53FAEB5C">
            <w:pPr>
              <w:rPr>
                <w:sz w:val="2"/>
                <w:szCs w:val="2"/>
              </w:rPr>
            </w:pPr>
          </w:p>
        </w:tc>
        <w:tc>
          <w:tcPr>
            <w:tcW w:w="1620" w:type="dxa"/>
            <w:vMerge w:val="continue"/>
            <w:tcBorders>
              <w:top w:val="nil"/>
            </w:tcBorders>
          </w:tcPr>
          <w:p w14:paraId="29C75F6D">
            <w:pPr>
              <w:rPr>
                <w:sz w:val="2"/>
                <w:szCs w:val="2"/>
              </w:rPr>
            </w:pPr>
          </w:p>
        </w:tc>
        <w:tc>
          <w:tcPr>
            <w:tcW w:w="1885" w:type="dxa"/>
            <w:vMerge w:val="continue"/>
            <w:tcBorders>
              <w:top w:val="nil"/>
            </w:tcBorders>
          </w:tcPr>
          <w:p w14:paraId="24134549">
            <w:pPr>
              <w:rPr>
                <w:sz w:val="2"/>
                <w:szCs w:val="2"/>
              </w:rPr>
            </w:pPr>
          </w:p>
        </w:tc>
        <w:tc>
          <w:tcPr>
            <w:tcW w:w="1440" w:type="dxa"/>
            <w:vMerge w:val="continue"/>
            <w:tcBorders>
              <w:top w:val="nil"/>
            </w:tcBorders>
          </w:tcPr>
          <w:p w14:paraId="35552321">
            <w:pPr>
              <w:rPr>
                <w:sz w:val="2"/>
                <w:szCs w:val="2"/>
              </w:rPr>
            </w:pPr>
          </w:p>
        </w:tc>
      </w:tr>
      <w:tr w14:paraId="4DFB3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450" w:type="dxa"/>
            <w:vMerge w:val="continue"/>
            <w:tcBorders>
              <w:top w:val="nil"/>
            </w:tcBorders>
          </w:tcPr>
          <w:p w14:paraId="4C1AA2E0">
            <w:pPr>
              <w:rPr>
                <w:sz w:val="2"/>
                <w:szCs w:val="2"/>
              </w:rPr>
            </w:pPr>
          </w:p>
        </w:tc>
        <w:tc>
          <w:tcPr>
            <w:tcW w:w="1705" w:type="dxa"/>
          </w:tcPr>
          <w:p w14:paraId="150DB3A4">
            <w:pPr>
              <w:pStyle w:val="8"/>
              <w:spacing w:before="60"/>
              <w:ind w:left="108" w:right="394"/>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5" w:type="dxa"/>
          </w:tcPr>
          <w:p w14:paraId="6E1C0288">
            <w:pPr>
              <w:pStyle w:val="8"/>
              <w:rPr>
                <w:sz w:val="20"/>
              </w:rPr>
            </w:pPr>
          </w:p>
        </w:tc>
        <w:tc>
          <w:tcPr>
            <w:tcW w:w="1260" w:type="dxa"/>
            <w:vMerge w:val="continue"/>
            <w:tcBorders>
              <w:top w:val="nil"/>
            </w:tcBorders>
          </w:tcPr>
          <w:p w14:paraId="5B8C893D">
            <w:pPr>
              <w:rPr>
                <w:sz w:val="2"/>
                <w:szCs w:val="2"/>
              </w:rPr>
            </w:pPr>
          </w:p>
        </w:tc>
        <w:tc>
          <w:tcPr>
            <w:tcW w:w="1620" w:type="dxa"/>
            <w:vMerge w:val="continue"/>
            <w:tcBorders>
              <w:top w:val="nil"/>
            </w:tcBorders>
          </w:tcPr>
          <w:p w14:paraId="44D28B99">
            <w:pPr>
              <w:rPr>
                <w:sz w:val="2"/>
                <w:szCs w:val="2"/>
              </w:rPr>
            </w:pPr>
          </w:p>
        </w:tc>
        <w:tc>
          <w:tcPr>
            <w:tcW w:w="1885" w:type="dxa"/>
            <w:vMerge w:val="continue"/>
            <w:tcBorders>
              <w:top w:val="nil"/>
            </w:tcBorders>
          </w:tcPr>
          <w:p w14:paraId="2C1463D9">
            <w:pPr>
              <w:rPr>
                <w:sz w:val="2"/>
                <w:szCs w:val="2"/>
              </w:rPr>
            </w:pPr>
          </w:p>
        </w:tc>
        <w:tc>
          <w:tcPr>
            <w:tcW w:w="1440" w:type="dxa"/>
            <w:vMerge w:val="continue"/>
            <w:tcBorders>
              <w:top w:val="nil"/>
            </w:tcBorders>
          </w:tcPr>
          <w:p w14:paraId="2FAA89DF">
            <w:pPr>
              <w:rPr>
                <w:sz w:val="2"/>
                <w:szCs w:val="2"/>
              </w:rPr>
            </w:pPr>
          </w:p>
        </w:tc>
      </w:tr>
      <w:tr w14:paraId="616E5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895" w:type="dxa"/>
            <w:gridSpan w:val="7"/>
            <w:shd w:val="clear" w:color="auto" w:fill="D9D9D9"/>
          </w:tcPr>
          <w:p w14:paraId="11E282CF">
            <w:pPr>
              <w:pStyle w:val="8"/>
              <w:rPr>
                <w:sz w:val="20"/>
              </w:rPr>
            </w:pPr>
          </w:p>
        </w:tc>
      </w:tr>
      <w:tr w14:paraId="7B0EC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restart"/>
          </w:tcPr>
          <w:p w14:paraId="13D0D94B">
            <w:pPr>
              <w:pStyle w:val="8"/>
              <w:spacing w:before="59"/>
              <w:ind w:left="106"/>
              <w:rPr>
                <w:b/>
                <w:sz w:val="22"/>
              </w:rPr>
            </w:pPr>
            <w:r>
              <w:rPr>
                <w:b/>
                <w:spacing w:val="-5"/>
                <w:sz w:val="22"/>
              </w:rPr>
              <w:t>2.</w:t>
            </w:r>
          </w:p>
        </w:tc>
        <w:tc>
          <w:tcPr>
            <w:tcW w:w="1705" w:type="dxa"/>
          </w:tcPr>
          <w:p w14:paraId="5FF23548">
            <w:pPr>
              <w:pStyle w:val="8"/>
              <w:spacing w:before="59"/>
              <w:ind w:left="108"/>
              <w:rPr>
                <w:sz w:val="22"/>
              </w:rPr>
            </w:pPr>
            <w:r>
              <w:rPr>
                <w:spacing w:val="-7"/>
                <w:sz w:val="22"/>
              </w:rPr>
              <w:t>Full</w:t>
            </w:r>
            <w:r>
              <w:rPr>
                <w:spacing w:val="-2"/>
                <w:sz w:val="22"/>
              </w:rPr>
              <w:t xml:space="preserve"> </w:t>
            </w:r>
            <w:r>
              <w:rPr>
                <w:spacing w:val="-4"/>
                <w:sz w:val="22"/>
              </w:rPr>
              <w:t>Name</w:t>
            </w:r>
          </w:p>
        </w:tc>
        <w:tc>
          <w:tcPr>
            <w:tcW w:w="1535" w:type="dxa"/>
          </w:tcPr>
          <w:p w14:paraId="5B10147E">
            <w:pPr>
              <w:pStyle w:val="8"/>
              <w:rPr>
                <w:sz w:val="20"/>
              </w:rPr>
            </w:pPr>
          </w:p>
        </w:tc>
        <w:tc>
          <w:tcPr>
            <w:tcW w:w="1260" w:type="dxa"/>
            <w:vMerge w:val="restart"/>
          </w:tcPr>
          <w:p w14:paraId="4615D310">
            <w:pPr>
              <w:pStyle w:val="8"/>
              <w:spacing w:before="59" w:line="252" w:lineRule="exact"/>
              <w:ind w:left="108"/>
              <w:rPr>
                <w:sz w:val="22"/>
              </w:rPr>
            </w:pPr>
            <w:r>
              <w:rPr>
                <w:spacing w:val="-4"/>
                <w:sz w:val="22"/>
              </w:rPr>
              <w:t>Directly---</w:t>
            </w:r>
            <w:r>
              <w:rPr>
                <w:spacing w:val="-10"/>
                <w:sz w:val="22"/>
              </w:rPr>
              <w:t>-</w:t>
            </w:r>
          </w:p>
          <w:p w14:paraId="4EEEB57A">
            <w:pPr>
              <w:pStyle w:val="8"/>
              <w:tabs>
                <w:tab w:val="left" w:leader="hyphen" w:pos="828"/>
              </w:tabs>
              <w:spacing w:line="252" w:lineRule="exact"/>
              <w:ind w:left="108"/>
              <w:rPr>
                <w:sz w:val="22"/>
              </w:rPr>
            </w:pPr>
            <w:r>
              <w:rPr>
                <w:spacing w:val="-10"/>
                <w:sz w:val="22"/>
              </w:rPr>
              <w:t>-</w:t>
            </w:r>
            <w:r>
              <w:rPr>
                <w:sz w:val="22"/>
              </w:rPr>
              <w:tab/>
            </w:r>
            <w:r>
              <w:rPr>
                <w:spacing w:val="-10"/>
                <w:sz w:val="22"/>
              </w:rPr>
              <w:t>%</w:t>
            </w:r>
          </w:p>
          <w:p w14:paraId="6CFD5C54">
            <w:pPr>
              <w:pStyle w:val="8"/>
              <w:spacing w:line="252" w:lineRule="exact"/>
              <w:ind w:left="108"/>
              <w:rPr>
                <w:sz w:val="22"/>
              </w:rPr>
            </w:pPr>
            <w:r>
              <w:rPr>
                <w:sz w:val="22"/>
              </w:rPr>
              <w:t>of</w:t>
            </w:r>
            <w:r>
              <w:rPr>
                <w:spacing w:val="-5"/>
                <w:sz w:val="22"/>
              </w:rPr>
              <w:t xml:space="preserve"> </w:t>
            </w:r>
            <w:r>
              <w:rPr>
                <w:spacing w:val="-2"/>
                <w:sz w:val="22"/>
              </w:rPr>
              <w:t>shares</w:t>
            </w:r>
          </w:p>
          <w:p w14:paraId="6D13AD37">
            <w:pPr>
              <w:pStyle w:val="8"/>
              <w:rPr>
                <w:b/>
                <w:i/>
                <w:sz w:val="22"/>
              </w:rPr>
            </w:pPr>
          </w:p>
          <w:p w14:paraId="097AE2BE">
            <w:pPr>
              <w:pStyle w:val="8"/>
              <w:spacing w:before="182"/>
              <w:rPr>
                <w:b/>
                <w:i/>
                <w:sz w:val="22"/>
              </w:rPr>
            </w:pPr>
          </w:p>
          <w:p w14:paraId="653C98F5">
            <w:pPr>
              <w:pStyle w:val="8"/>
              <w:spacing w:line="252" w:lineRule="exact"/>
              <w:ind w:left="108"/>
              <w:rPr>
                <w:sz w:val="22"/>
              </w:rPr>
            </w:pPr>
            <w:r>
              <w:rPr>
                <w:spacing w:val="-3"/>
                <w:sz w:val="22"/>
              </w:rPr>
              <w:t>Indirectly-</w:t>
            </w:r>
            <w:r>
              <w:rPr>
                <w:spacing w:val="-10"/>
                <w:sz w:val="22"/>
              </w:rPr>
              <w:t>-</w:t>
            </w:r>
          </w:p>
          <w:p w14:paraId="719CDAF9">
            <w:pPr>
              <w:pStyle w:val="8"/>
              <w:tabs>
                <w:tab w:val="left" w:leader="hyphen" w:pos="828"/>
              </w:tabs>
              <w:spacing w:line="252" w:lineRule="exact"/>
              <w:ind w:left="108"/>
              <w:rPr>
                <w:sz w:val="22"/>
              </w:rPr>
            </w:pPr>
            <w:r>
              <w:rPr>
                <w:spacing w:val="-10"/>
                <w:sz w:val="22"/>
              </w:rPr>
              <w:t>-</w:t>
            </w:r>
            <w:r>
              <w:rPr>
                <w:sz w:val="22"/>
              </w:rPr>
              <w:tab/>
            </w:r>
            <w:r>
              <w:rPr>
                <w:spacing w:val="-10"/>
                <w:sz w:val="22"/>
              </w:rPr>
              <w:t>%</w:t>
            </w:r>
          </w:p>
          <w:p w14:paraId="23E0D4F4">
            <w:pPr>
              <w:pStyle w:val="8"/>
              <w:spacing w:before="2"/>
              <w:ind w:left="108"/>
              <w:rPr>
                <w:sz w:val="22"/>
              </w:rPr>
            </w:pPr>
            <w:r>
              <w:rPr>
                <w:sz w:val="22"/>
              </w:rPr>
              <w:t>of</w:t>
            </w:r>
            <w:r>
              <w:rPr>
                <w:spacing w:val="-5"/>
                <w:sz w:val="22"/>
              </w:rPr>
              <w:t xml:space="preserve"> </w:t>
            </w:r>
            <w:r>
              <w:rPr>
                <w:spacing w:val="-2"/>
                <w:sz w:val="22"/>
              </w:rPr>
              <w:t>shares</w:t>
            </w:r>
          </w:p>
        </w:tc>
        <w:tc>
          <w:tcPr>
            <w:tcW w:w="1620" w:type="dxa"/>
            <w:vMerge w:val="restart"/>
          </w:tcPr>
          <w:p w14:paraId="6073E646">
            <w:pPr>
              <w:pStyle w:val="8"/>
              <w:spacing w:before="59" w:line="252" w:lineRule="exact"/>
              <w:ind w:left="108"/>
              <w:rPr>
                <w:sz w:val="22"/>
              </w:rPr>
            </w:pPr>
            <w:r>
              <w:rPr>
                <w:spacing w:val="-2"/>
                <w:sz w:val="22"/>
              </w:rPr>
              <w:t>Directly………</w:t>
            </w:r>
          </w:p>
          <w:p w14:paraId="16514CB3">
            <w:pPr>
              <w:pStyle w:val="8"/>
              <w:ind w:left="108" w:right="363"/>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p w14:paraId="3B8F88B3">
            <w:pPr>
              <w:pStyle w:val="8"/>
              <w:spacing w:before="119"/>
              <w:rPr>
                <w:b/>
                <w:i/>
                <w:sz w:val="22"/>
              </w:rPr>
            </w:pPr>
          </w:p>
          <w:p w14:paraId="0EB0F077">
            <w:pPr>
              <w:pStyle w:val="8"/>
              <w:ind w:left="108"/>
              <w:rPr>
                <w:sz w:val="22"/>
              </w:rPr>
            </w:pPr>
            <w:r>
              <w:rPr>
                <w:spacing w:val="-4"/>
                <w:sz w:val="22"/>
              </w:rPr>
              <w:t>Indirectly------</w:t>
            </w:r>
            <w:r>
              <w:rPr>
                <w:spacing w:val="-12"/>
                <w:sz w:val="22"/>
              </w:rPr>
              <w:t>-</w:t>
            </w:r>
          </w:p>
          <w:p w14:paraId="7112E010">
            <w:pPr>
              <w:pStyle w:val="8"/>
              <w:spacing w:before="2"/>
              <w:ind w:left="108"/>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5" w:type="dxa"/>
            <w:vMerge w:val="restart"/>
          </w:tcPr>
          <w:p w14:paraId="7145166D">
            <w:pPr>
              <w:pStyle w:val="8"/>
              <w:numPr>
                <w:ilvl w:val="0"/>
                <w:numId w:val="23"/>
              </w:numPr>
              <w:tabs>
                <w:tab w:val="left" w:pos="276"/>
                <w:tab w:val="left" w:pos="278"/>
                <w:tab w:val="left" w:pos="734"/>
                <w:tab w:val="left" w:pos="1051"/>
                <w:tab w:val="left" w:pos="1507"/>
                <w:tab w:val="left" w:pos="1677"/>
              </w:tabs>
              <w:spacing w:before="0" w:after="0" w:line="240" w:lineRule="auto"/>
              <w:ind w:left="278" w:right="94" w:hanging="180"/>
              <w:jc w:val="left"/>
              <w:rPr>
                <w:sz w:val="22"/>
              </w:rPr>
            </w:pPr>
            <w:r>
              <w:rPr>
                <w:sz w:val="22"/>
              </w:rPr>
              <w:t xml:space="preserve">Having the right </w:t>
            </w:r>
            <w:r>
              <w:rPr>
                <w:spacing w:val="-6"/>
                <w:sz w:val="22"/>
              </w:rPr>
              <w:t>to</w:t>
            </w:r>
            <w:r>
              <w:rPr>
                <w:sz w:val="22"/>
              </w:rPr>
              <w:tab/>
            </w:r>
            <w:r>
              <w:rPr>
                <w:spacing w:val="-2"/>
                <w:sz w:val="22"/>
              </w:rPr>
              <w:t>appoint</w:t>
            </w:r>
            <w:r>
              <w:rPr>
                <w:sz w:val="22"/>
              </w:rPr>
              <w:tab/>
            </w:r>
            <w:r>
              <w:rPr>
                <w:sz w:val="22"/>
              </w:rPr>
              <w:tab/>
            </w:r>
            <w:r>
              <w:rPr>
                <w:spacing w:val="-10"/>
                <w:sz w:val="22"/>
              </w:rPr>
              <w:t xml:space="preserve">a </w:t>
            </w:r>
            <w:r>
              <w:rPr>
                <w:sz w:val="22"/>
              </w:rPr>
              <w:t>majority</w:t>
            </w:r>
            <w:r>
              <w:rPr>
                <w:spacing w:val="77"/>
                <w:sz w:val="22"/>
              </w:rPr>
              <w:t xml:space="preserve"> </w:t>
            </w:r>
            <w:r>
              <w:rPr>
                <w:sz w:val="22"/>
              </w:rPr>
              <w:t>of</w:t>
            </w:r>
            <w:r>
              <w:rPr>
                <w:spacing w:val="78"/>
                <w:sz w:val="22"/>
              </w:rPr>
              <w:t xml:space="preserve"> </w:t>
            </w:r>
            <w:r>
              <w:rPr>
                <w:sz w:val="22"/>
              </w:rPr>
              <w:t xml:space="preserve">the </w:t>
            </w: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5"/>
                <w:sz w:val="22"/>
              </w:rPr>
              <w:t xml:space="preserve"> </w:t>
            </w:r>
            <w:r>
              <w:rPr>
                <w:sz w:val="22"/>
              </w:rPr>
              <w:t>body of</w:t>
            </w:r>
            <w:r>
              <w:rPr>
                <w:spacing w:val="23"/>
                <w:sz w:val="22"/>
              </w:rPr>
              <w:t xml:space="preserve"> </w:t>
            </w:r>
            <w:r>
              <w:rPr>
                <w:sz w:val="22"/>
              </w:rPr>
              <w:t>the</w:t>
            </w:r>
            <w:r>
              <w:rPr>
                <w:spacing w:val="22"/>
                <w:sz w:val="22"/>
              </w:rPr>
              <w:t xml:space="preserve"> </w:t>
            </w:r>
            <w:r>
              <w:rPr>
                <w:sz w:val="22"/>
              </w:rPr>
              <w:t>Tenderer: Yes -----No----</w:t>
            </w:r>
          </w:p>
          <w:p w14:paraId="66EE033D">
            <w:pPr>
              <w:pStyle w:val="8"/>
              <w:numPr>
                <w:ilvl w:val="0"/>
                <w:numId w:val="23"/>
              </w:numPr>
              <w:tabs>
                <w:tab w:val="left" w:pos="276"/>
                <w:tab w:val="left" w:pos="278"/>
                <w:tab w:val="left" w:pos="1593"/>
              </w:tabs>
              <w:spacing w:before="0" w:after="0" w:line="254" w:lineRule="exact"/>
              <w:ind w:left="278" w:right="95" w:hanging="180"/>
              <w:jc w:val="left"/>
              <w:rPr>
                <w:sz w:val="22"/>
              </w:rPr>
            </w:pPr>
            <w:r>
              <w:rPr>
                <w:sz w:val="22"/>
              </w:rPr>
              <w:t xml:space="preserve">Is this right held </w:t>
            </w:r>
            <w:r>
              <w:rPr>
                <w:spacing w:val="-2"/>
                <w:sz w:val="22"/>
              </w:rPr>
              <w:t>directly</w:t>
            </w:r>
            <w:r>
              <w:rPr>
                <w:sz w:val="22"/>
              </w:rPr>
              <w:tab/>
            </w:r>
            <w:r>
              <w:rPr>
                <w:spacing w:val="-6"/>
                <w:sz w:val="22"/>
              </w:rPr>
              <w:t>or</w:t>
            </w:r>
          </w:p>
        </w:tc>
        <w:tc>
          <w:tcPr>
            <w:tcW w:w="1440" w:type="dxa"/>
            <w:vMerge w:val="restart"/>
          </w:tcPr>
          <w:p w14:paraId="1373CD12">
            <w:pPr>
              <w:pStyle w:val="8"/>
              <w:numPr>
                <w:ilvl w:val="0"/>
                <w:numId w:val="24"/>
              </w:numPr>
              <w:tabs>
                <w:tab w:val="left" w:pos="253"/>
                <w:tab w:val="left" w:pos="275"/>
              </w:tabs>
              <w:spacing w:before="0" w:after="0" w:line="240" w:lineRule="auto"/>
              <w:ind w:left="253" w:right="119" w:hanging="156"/>
              <w:jc w:val="left"/>
              <w:rPr>
                <w:sz w:val="22"/>
              </w:rPr>
            </w:pPr>
            <w:r>
              <w:rPr>
                <w:spacing w:val="-2"/>
                <w:sz w:val="22"/>
              </w:rPr>
              <w:t xml:space="preserve">Exercises significant </w:t>
            </w:r>
            <w:r>
              <w:rPr>
                <w:sz w:val="22"/>
              </w:rPr>
              <w:t>influence</w:t>
            </w:r>
            <w:r>
              <w:rPr>
                <w:spacing w:val="-14"/>
                <w:sz w:val="22"/>
              </w:rPr>
              <w:t xml:space="preserve"> </w:t>
            </w:r>
            <w:r>
              <w:rPr>
                <w:sz w:val="22"/>
              </w:rPr>
              <w:t xml:space="preserve">or </w:t>
            </w:r>
            <w:r>
              <w:rPr>
                <w:spacing w:val="-2"/>
                <w:sz w:val="22"/>
              </w:rPr>
              <w:t>control</w:t>
            </w:r>
            <w:r>
              <w:rPr>
                <w:spacing w:val="80"/>
                <w:sz w:val="22"/>
              </w:rPr>
              <w:t xml:space="preserve"> </w:t>
            </w:r>
            <w:r>
              <w:rPr>
                <w:sz w:val="22"/>
              </w:rPr>
              <w:t xml:space="preserve">over the </w:t>
            </w:r>
            <w:r>
              <w:rPr>
                <w:spacing w:val="-2"/>
                <w:sz w:val="22"/>
              </w:rPr>
              <w:t xml:space="preserve">Company </w:t>
            </w:r>
            <w:r>
              <w:rPr>
                <w:sz w:val="22"/>
              </w:rPr>
              <w:t xml:space="preserve">body of the </w:t>
            </w:r>
            <w:r>
              <w:rPr>
                <w:spacing w:val="-2"/>
                <w:sz w:val="22"/>
              </w:rPr>
              <w:t>Company (tenderer</w:t>
            </w:r>
            <w:r>
              <w:rPr>
                <w:b/>
                <w:spacing w:val="-2"/>
                <w:sz w:val="22"/>
              </w:rPr>
              <w:t xml:space="preserve">) </w:t>
            </w:r>
            <w:r>
              <w:rPr>
                <w:sz w:val="22"/>
              </w:rPr>
              <w:t>Yes -----</w:t>
            </w:r>
          </w:p>
          <w:p w14:paraId="13D6BD23">
            <w:pPr>
              <w:pStyle w:val="8"/>
              <w:spacing w:line="236" w:lineRule="exact"/>
              <w:ind w:left="198"/>
              <w:rPr>
                <w:sz w:val="22"/>
              </w:rPr>
            </w:pPr>
            <w:r>
              <w:rPr>
                <w:spacing w:val="-2"/>
                <w:sz w:val="22"/>
              </w:rPr>
              <w:t>No---</w:t>
            </w:r>
            <w:r>
              <w:rPr>
                <w:spacing w:val="-10"/>
                <w:sz w:val="22"/>
              </w:rPr>
              <w:t>-</w:t>
            </w:r>
          </w:p>
        </w:tc>
      </w:tr>
      <w:tr w14:paraId="2D893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50" w:type="dxa"/>
            <w:vMerge w:val="continue"/>
            <w:tcBorders>
              <w:top w:val="nil"/>
            </w:tcBorders>
          </w:tcPr>
          <w:p w14:paraId="6E94F749">
            <w:pPr>
              <w:rPr>
                <w:sz w:val="2"/>
                <w:szCs w:val="2"/>
              </w:rPr>
            </w:pPr>
          </w:p>
        </w:tc>
        <w:tc>
          <w:tcPr>
            <w:tcW w:w="1705" w:type="dxa"/>
          </w:tcPr>
          <w:p w14:paraId="228459CF">
            <w:pPr>
              <w:pStyle w:val="8"/>
              <w:spacing w:before="60"/>
              <w:ind w:left="108"/>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5" w:type="dxa"/>
          </w:tcPr>
          <w:p w14:paraId="0B3297FC">
            <w:pPr>
              <w:pStyle w:val="8"/>
              <w:rPr>
                <w:sz w:val="20"/>
              </w:rPr>
            </w:pPr>
          </w:p>
        </w:tc>
        <w:tc>
          <w:tcPr>
            <w:tcW w:w="1260" w:type="dxa"/>
            <w:vMerge w:val="continue"/>
            <w:tcBorders>
              <w:top w:val="nil"/>
            </w:tcBorders>
          </w:tcPr>
          <w:p w14:paraId="3583ACA1">
            <w:pPr>
              <w:rPr>
                <w:sz w:val="2"/>
                <w:szCs w:val="2"/>
              </w:rPr>
            </w:pPr>
          </w:p>
        </w:tc>
        <w:tc>
          <w:tcPr>
            <w:tcW w:w="1620" w:type="dxa"/>
            <w:vMerge w:val="continue"/>
            <w:tcBorders>
              <w:top w:val="nil"/>
            </w:tcBorders>
          </w:tcPr>
          <w:p w14:paraId="577B89CF">
            <w:pPr>
              <w:rPr>
                <w:sz w:val="2"/>
                <w:szCs w:val="2"/>
              </w:rPr>
            </w:pPr>
          </w:p>
        </w:tc>
        <w:tc>
          <w:tcPr>
            <w:tcW w:w="1885" w:type="dxa"/>
            <w:vMerge w:val="continue"/>
            <w:tcBorders>
              <w:top w:val="nil"/>
            </w:tcBorders>
          </w:tcPr>
          <w:p w14:paraId="17DB1FF2">
            <w:pPr>
              <w:rPr>
                <w:sz w:val="2"/>
                <w:szCs w:val="2"/>
              </w:rPr>
            </w:pPr>
          </w:p>
        </w:tc>
        <w:tc>
          <w:tcPr>
            <w:tcW w:w="1440" w:type="dxa"/>
            <w:vMerge w:val="continue"/>
            <w:tcBorders>
              <w:top w:val="nil"/>
            </w:tcBorders>
          </w:tcPr>
          <w:p w14:paraId="6CCCEFF2">
            <w:pPr>
              <w:rPr>
                <w:sz w:val="2"/>
                <w:szCs w:val="2"/>
              </w:rPr>
            </w:pPr>
          </w:p>
        </w:tc>
      </w:tr>
      <w:tr w14:paraId="506AD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50" w:type="dxa"/>
            <w:vMerge w:val="continue"/>
            <w:tcBorders>
              <w:top w:val="nil"/>
            </w:tcBorders>
          </w:tcPr>
          <w:p w14:paraId="43544831">
            <w:pPr>
              <w:rPr>
                <w:sz w:val="2"/>
                <w:szCs w:val="2"/>
              </w:rPr>
            </w:pPr>
          </w:p>
        </w:tc>
        <w:tc>
          <w:tcPr>
            <w:tcW w:w="1705" w:type="dxa"/>
          </w:tcPr>
          <w:p w14:paraId="799F5916">
            <w:pPr>
              <w:pStyle w:val="8"/>
              <w:spacing w:before="59"/>
              <w:ind w:left="108" w:right="285"/>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5" w:type="dxa"/>
          </w:tcPr>
          <w:p w14:paraId="17C4D479">
            <w:pPr>
              <w:pStyle w:val="8"/>
              <w:rPr>
                <w:sz w:val="20"/>
              </w:rPr>
            </w:pPr>
          </w:p>
        </w:tc>
        <w:tc>
          <w:tcPr>
            <w:tcW w:w="1260" w:type="dxa"/>
            <w:vMerge w:val="continue"/>
            <w:tcBorders>
              <w:top w:val="nil"/>
            </w:tcBorders>
          </w:tcPr>
          <w:p w14:paraId="14733D20">
            <w:pPr>
              <w:rPr>
                <w:sz w:val="2"/>
                <w:szCs w:val="2"/>
              </w:rPr>
            </w:pPr>
          </w:p>
        </w:tc>
        <w:tc>
          <w:tcPr>
            <w:tcW w:w="1620" w:type="dxa"/>
            <w:vMerge w:val="continue"/>
            <w:tcBorders>
              <w:top w:val="nil"/>
            </w:tcBorders>
          </w:tcPr>
          <w:p w14:paraId="4C4FCC7B">
            <w:pPr>
              <w:rPr>
                <w:sz w:val="2"/>
                <w:szCs w:val="2"/>
              </w:rPr>
            </w:pPr>
          </w:p>
        </w:tc>
        <w:tc>
          <w:tcPr>
            <w:tcW w:w="1885" w:type="dxa"/>
            <w:vMerge w:val="continue"/>
            <w:tcBorders>
              <w:top w:val="nil"/>
            </w:tcBorders>
          </w:tcPr>
          <w:p w14:paraId="466FF187">
            <w:pPr>
              <w:rPr>
                <w:sz w:val="2"/>
                <w:szCs w:val="2"/>
              </w:rPr>
            </w:pPr>
          </w:p>
        </w:tc>
        <w:tc>
          <w:tcPr>
            <w:tcW w:w="1440" w:type="dxa"/>
            <w:vMerge w:val="continue"/>
            <w:tcBorders>
              <w:top w:val="nil"/>
            </w:tcBorders>
          </w:tcPr>
          <w:p w14:paraId="7D0E7CCA">
            <w:pPr>
              <w:rPr>
                <w:sz w:val="2"/>
                <w:szCs w:val="2"/>
              </w:rPr>
            </w:pPr>
          </w:p>
        </w:tc>
      </w:tr>
      <w:tr w14:paraId="136A7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50" w:type="dxa"/>
            <w:vMerge w:val="continue"/>
            <w:tcBorders>
              <w:top w:val="nil"/>
            </w:tcBorders>
          </w:tcPr>
          <w:p w14:paraId="15D462F3">
            <w:pPr>
              <w:rPr>
                <w:sz w:val="2"/>
                <w:szCs w:val="2"/>
              </w:rPr>
            </w:pPr>
          </w:p>
        </w:tc>
        <w:tc>
          <w:tcPr>
            <w:tcW w:w="1705" w:type="dxa"/>
          </w:tcPr>
          <w:p w14:paraId="7FE40863">
            <w:pPr>
              <w:pStyle w:val="8"/>
              <w:spacing w:before="60"/>
              <w:ind w:left="108"/>
              <w:rPr>
                <w:sz w:val="22"/>
              </w:rPr>
            </w:pPr>
            <w:r>
              <w:rPr>
                <w:spacing w:val="-2"/>
                <w:sz w:val="22"/>
              </w:rPr>
              <w:t>Nationality(ies)</w:t>
            </w:r>
          </w:p>
        </w:tc>
        <w:tc>
          <w:tcPr>
            <w:tcW w:w="1535" w:type="dxa"/>
          </w:tcPr>
          <w:p w14:paraId="51B8D124">
            <w:pPr>
              <w:pStyle w:val="8"/>
              <w:rPr>
                <w:sz w:val="20"/>
              </w:rPr>
            </w:pPr>
          </w:p>
        </w:tc>
        <w:tc>
          <w:tcPr>
            <w:tcW w:w="1260" w:type="dxa"/>
            <w:vMerge w:val="continue"/>
            <w:tcBorders>
              <w:top w:val="nil"/>
            </w:tcBorders>
          </w:tcPr>
          <w:p w14:paraId="4E019142">
            <w:pPr>
              <w:rPr>
                <w:sz w:val="2"/>
                <w:szCs w:val="2"/>
              </w:rPr>
            </w:pPr>
          </w:p>
        </w:tc>
        <w:tc>
          <w:tcPr>
            <w:tcW w:w="1620" w:type="dxa"/>
            <w:vMerge w:val="continue"/>
            <w:tcBorders>
              <w:top w:val="nil"/>
            </w:tcBorders>
          </w:tcPr>
          <w:p w14:paraId="6840E33B">
            <w:pPr>
              <w:rPr>
                <w:sz w:val="2"/>
                <w:szCs w:val="2"/>
              </w:rPr>
            </w:pPr>
          </w:p>
        </w:tc>
        <w:tc>
          <w:tcPr>
            <w:tcW w:w="1885" w:type="dxa"/>
            <w:vMerge w:val="continue"/>
            <w:tcBorders>
              <w:top w:val="nil"/>
            </w:tcBorders>
          </w:tcPr>
          <w:p w14:paraId="04F4BF46">
            <w:pPr>
              <w:rPr>
                <w:sz w:val="2"/>
                <w:szCs w:val="2"/>
              </w:rPr>
            </w:pPr>
          </w:p>
        </w:tc>
        <w:tc>
          <w:tcPr>
            <w:tcW w:w="1440" w:type="dxa"/>
            <w:vMerge w:val="continue"/>
            <w:tcBorders>
              <w:top w:val="nil"/>
            </w:tcBorders>
          </w:tcPr>
          <w:p w14:paraId="02F2C0EC">
            <w:pPr>
              <w:rPr>
                <w:sz w:val="2"/>
                <w:szCs w:val="2"/>
              </w:rPr>
            </w:pPr>
          </w:p>
        </w:tc>
      </w:tr>
    </w:tbl>
    <w:p w14:paraId="19DB709D">
      <w:pPr>
        <w:spacing w:after="0"/>
        <w:rPr>
          <w:sz w:val="2"/>
          <w:szCs w:val="2"/>
        </w:rPr>
        <w:sectPr>
          <w:headerReference r:id="rId25" w:type="default"/>
          <w:footerReference r:id="rId26" w:type="default"/>
          <w:pgSz w:w="12240" w:h="15840"/>
          <w:pgMar w:top="1340" w:right="708" w:bottom="280" w:left="283" w:header="0" w:footer="0" w:gutter="0"/>
          <w:cols w:space="720" w:num="1"/>
        </w:sectPr>
      </w:pPr>
    </w:p>
    <w:p w14:paraId="353F75F3">
      <w:pPr>
        <w:pStyle w:val="5"/>
        <w:spacing w:before="1"/>
        <w:rPr>
          <w:b/>
          <w:i/>
          <w:sz w:val="7"/>
        </w:rPr>
      </w:pPr>
    </w:p>
    <w:tbl>
      <w:tblPr>
        <w:tblStyle w:val="4"/>
        <w:tblW w:w="0" w:type="auto"/>
        <w:tblInd w:w="8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
        <w:gridCol w:w="1705"/>
        <w:gridCol w:w="1535"/>
        <w:gridCol w:w="1260"/>
        <w:gridCol w:w="1620"/>
        <w:gridCol w:w="1885"/>
        <w:gridCol w:w="1440"/>
      </w:tblGrid>
      <w:tr w14:paraId="634F8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450" w:type="dxa"/>
          </w:tcPr>
          <w:p w14:paraId="11EB1834">
            <w:pPr>
              <w:pStyle w:val="8"/>
              <w:rPr>
                <w:sz w:val="20"/>
              </w:rPr>
            </w:pPr>
          </w:p>
        </w:tc>
        <w:tc>
          <w:tcPr>
            <w:tcW w:w="3240" w:type="dxa"/>
            <w:gridSpan w:val="2"/>
          </w:tcPr>
          <w:p w14:paraId="71EDE1F3">
            <w:pPr>
              <w:pStyle w:val="8"/>
              <w:spacing w:line="252" w:lineRule="exact"/>
              <w:ind w:left="108"/>
              <w:rPr>
                <w:b/>
                <w:sz w:val="22"/>
              </w:rPr>
            </w:pPr>
            <w:r>
              <w:rPr>
                <w:b/>
                <w:sz w:val="22"/>
              </w:rPr>
              <w:t>Details</w:t>
            </w:r>
            <w:r>
              <w:rPr>
                <w:b/>
                <w:spacing w:val="-9"/>
                <w:sz w:val="22"/>
              </w:rPr>
              <w:t xml:space="preserve"> </w:t>
            </w:r>
            <w:r>
              <w:rPr>
                <w:b/>
                <w:sz w:val="22"/>
              </w:rPr>
              <w:t>of</w:t>
            </w:r>
            <w:r>
              <w:rPr>
                <w:b/>
                <w:spacing w:val="-5"/>
                <w:sz w:val="22"/>
              </w:rPr>
              <w:t xml:space="preserve"> </w:t>
            </w:r>
            <w:r>
              <w:rPr>
                <w:b/>
                <w:sz w:val="22"/>
              </w:rPr>
              <w:t>all</w:t>
            </w:r>
            <w:r>
              <w:rPr>
                <w:b/>
                <w:spacing w:val="-5"/>
                <w:sz w:val="22"/>
              </w:rPr>
              <w:t xml:space="preserve"> </w:t>
            </w:r>
            <w:r>
              <w:rPr>
                <w:b/>
                <w:sz w:val="22"/>
              </w:rPr>
              <w:t>Beneficial</w:t>
            </w:r>
            <w:r>
              <w:rPr>
                <w:b/>
                <w:spacing w:val="-5"/>
                <w:sz w:val="22"/>
              </w:rPr>
              <w:t xml:space="preserve"> </w:t>
            </w:r>
            <w:r>
              <w:rPr>
                <w:b/>
                <w:spacing w:val="-2"/>
                <w:sz w:val="22"/>
              </w:rPr>
              <w:t>Owners</w:t>
            </w:r>
          </w:p>
        </w:tc>
        <w:tc>
          <w:tcPr>
            <w:tcW w:w="1260" w:type="dxa"/>
          </w:tcPr>
          <w:p w14:paraId="5F29A963">
            <w:pPr>
              <w:pStyle w:val="8"/>
              <w:ind w:left="108" w:right="109"/>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0" w:type="dxa"/>
          </w:tcPr>
          <w:p w14:paraId="1E6F1941">
            <w:pPr>
              <w:pStyle w:val="8"/>
              <w:ind w:left="108" w:right="363"/>
              <w:rPr>
                <w:b/>
                <w:sz w:val="22"/>
              </w:rPr>
            </w:pPr>
            <w:r>
              <w:rPr>
                <w:b/>
                <w:sz w:val="22"/>
              </w:rPr>
              <w:t>%</w:t>
            </w:r>
            <w:r>
              <w:rPr>
                <w:b/>
                <w:spacing w:val="-1"/>
                <w:sz w:val="22"/>
              </w:rPr>
              <w:t xml:space="preserve"> </w:t>
            </w:r>
            <w:r>
              <w:rPr>
                <w:b/>
                <w:sz w:val="22"/>
              </w:rPr>
              <w:t>of</w:t>
            </w:r>
            <w:r>
              <w:rPr>
                <w:b/>
                <w:spacing w:val="-8"/>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5" w:type="dxa"/>
          </w:tcPr>
          <w:p w14:paraId="36A82E69">
            <w:pPr>
              <w:pStyle w:val="8"/>
              <w:tabs>
                <w:tab w:val="left" w:pos="1569"/>
                <w:tab w:val="left" w:pos="1665"/>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4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4578ADD1">
            <w:pPr>
              <w:pStyle w:val="8"/>
              <w:tabs>
                <w:tab w:val="left" w:pos="1665"/>
              </w:tabs>
              <w:spacing w:line="252" w:lineRule="exact"/>
              <w:ind w:left="108"/>
              <w:jc w:val="both"/>
              <w:rPr>
                <w:b/>
                <w:sz w:val="22"/>
              </w:rPr>
            </w:pPr>
            <w:r>
              <w:rPr>
                <w:b/>
                <w:spacing w:val="-2"/>
                <w:sz w:val="22"/>
              </w:rPr>
              <w:t>remove</w:t>
            </w:r>
            <w:r>
              <w:rPr>
                <w:b/>
                <w:sz w:val="22"/>
              </w:rPr>
              <w:tab/>
            </w:r>
            <w:r>
              <w:rPr>
                <w:b/>
                <w:spacing w:val="-10"/>
                <w:sz w:val="22"/>
              </w:rPr>
              <w:t>a</w:t>
            </w:r>
          </w:p>
          <w:p w14:paraId="488B065C">
            <w:pPr>
              <w:pStyle w:val="8"/>
              <w:tabs>
                <w:tab w:val="left" w:pos="1094"/>
                <w:tab w:val="left" w:pos="1483"/>
                <w:tab w:val="left" w:pos="1593"/>
              </w:tabs>
              <w:ind w:left="108" w:right="94"/>
              <w:rPr>
                <w:b/>
                <w:sz w:val="22"/>
              </w:rPr>
            </w:pPr>
            <w:r>
              <w:rPr>
                <w:b/>
                <w:spacing w:val="-2"/>
                <w:sz w:val="22"/>
              </w:rPr>
              <w:t>member</w:t>
            </w:r>
            <w:r>
              <w:rPr>
                <w:b/>
                <w:sz w:val="22"/>
              </w:rPr>
              <w:tab/>
            </w:r>
            <w:r>
              <w:rPr>
                <w:b/>
                <w:spacing w:val="-6"/>
                <w:sz w:val="22"/>
              </w:rPr>
              <w:t>of</w:t>
            </w:r>
            <w:r>
              <w:rPr>
                <w:b/>
                <w:sz w:val="22"/>
              </w:rPr>
              <w:tab/>
            </w:r>
            <w:r>
              <w:rPr>
                <w:b/>
                <w:spacing w:val="-4"/>
                <w:sz w:val="22"/>
              </w:rPr>
              <w:t>the board</w:t>
            </w:r>
            <w:r>
              <w:rPr>
                <w:b/>
                <w:sz w:val="22"/>
              </w:rPr>
              <w:tab/>
            </w:r>
            <w:r>
              <w:rPr>
                <w:b/>
                <w:sz w:val="22"/>
              </w:rPr>
              <w:tab/>
            </w:r>
            <w:r>
              <w:rPr>
                <w:b/>
                <w:sz w:val="22"/>
              </w:rPr>
              <w:tab/>
            </w:r>
            <w:r>
              <w:rPr>
                <w:b/>
                <w:spacing w:val="-5"/>
                <w:sz w:val="22"/>
              </w:rPr>
              <w:t>of</w:t>
            </w:r>
          </w:p>
          <w:p w14:paraId="692C9943">
            <w:pPr>
              <w:pStyle w:val="8"/>
              <w:tabs>
                <w:tab w:val="left" w:pos="1310"/>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31F06BC5">
            <w:pPr>
              <w:pStyle w:val="8"/>
              <w:spacing w:line="234" w:lineRule="exact"/>
              <w:ind w:left="108"/>
              <w:rPr>
                <w:sz w:val="22"/>
              </w:rPr>
            </w:pPr>
            <w:r>
              <w:rPr>
                <w:sz w:val="22"/>
              </w:rPr>
              <w:t>(Yes</w:t>
            </w:r>
            <w:r>
              <w:rPr>
                <w:spacing w:val="-5"/>
                <w:sz w:val="22"/>
              </w:rPr>
              <w:t xml:space="preserve"> </w:t>
            </w:r>
            <w:r>
              <w:rPr>
                <w:sz w:val="22"/>
              </w:rPr>
              <w:t>/</w:t>
            </w:r>
            <w:r>
              <w:rPr>
                <w:spacing w:val="-3"/>
                <w:sz w:val="22"/>
              </w:rPr>
              <w:t xml:space="preserve"> </w:t>
            </w:r>
            <w:r>
              <w:rPr>
                <w:spacing w:val="-5"/>
                <w:sz w:val="22"/>
              </w:rPr>
              <w:t>No)</w:t>
            </w:r>
          </w:p>
        </w:tc>
        <w:tc>
          <w:tcPr>
            <w:tcW w:w="1440" w:type="dxa"/>
          </w:tcPr>
          <w:p w14:paraId="1E04D0B0">
            <w:pPr>
              <w:pStyle w:val="8"/>
              <w:ind w:left="107" w:right="174"/>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2"/>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7DC65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50" w:type="dxa"/>
            <w:vMerge w:val="restart"/>
          </w:tcPr>
          <w:p w14:paraId="2DAA891D">
            <w:pPr>
              <w:pStyle w:val="8"/>
              <w:rPr>
                <w:sz w:val="20"/>
              </w:rPr>
            </w:pPr>
          </w:p>
        </w:tc>
        <w:tc>
          <w:tcPr>
            <w:tcW w:w="1705" w:type="dxa"/>
          </w:tcPr>
          <w:p w14:paraId="7CB62967">
            <w:pPr>
              <w:pStyle w:val="8"/>
              <w:spacing w:before="59" w:line="252" w:lineRule="exact"/>
              <w:ind w:left="108"/>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090D5F5C">
            <w:pPr>
              <w:pStyle w:val="8"/>
              <w:spacing w:line="252" w:lineRule="exact"/>
              <w:ind w:left="108"/>
              <w:rPr>
                <w:i/>
                <w:sz w:val="22"/>
              </w:rPr>
            </w:pPr>
            <w:r>
              <w:rPr>
                <w:i/>
                <w:spacing w:val="-2"/>
                <w:sz w:val="22"/>
              </w:rPr>
              <w:t>[dd/mm/yyyy]</w:t>
            </w:r>
          </w:p>
        </w:tc>
        <w:tc>
          <w:tcPr>
            <w:tcW w:w="1535" w:type="dxa"/>
          </w:tcPr>
          <w:p w14:paraId="5F456828">
            <w:pPr>
              <w:pStyle w:val="8"/>
              <w:rPr>
                <w:sz w:val="20"/>
              </w:rPr>
            </w:pPr>
          </w:p>
        </w:tc>
        <w:tc>
          <w:tcPr>
            <w:tcW w:w="1260" w:type="dxa"/>
            <w:vMerge w:val="restart"/>
          </w:tcPr>
          <w:p w14:paraId="6F4AAEBC">
            <w:pPr>
              <w:pStyle w:val="8"/>
              <w:rPr>
                <w:sz w:val="20"/>
              </w:rPr>
            </w:pPr>
          </w:p>
        </w:tc>
        <w:tc>
          <w:tcPr>
            <w:tcW w:w="1620" w:type="dxa"/>
            <w:vMerge w:val="restart"/>
          </w:tcPr>
          <w:p w14:paraId="2323FF64">
            <w:pPr>
              <w:pStyle w:val="8"/>
              <w:rPr>
                <w:sz w:val="20"/>
              </w:rPr>
            </w:pPr>
          </w:p>
        </w:tc>
        <w:tc>
          <w:tcPr>
            <w:tcW w:w="1885" w:type="dxa"/>
            <w:vMerge w:val="restart"/>
          </w:tcPr>
          <w:p w14:paraId="5ADE0E5B">
            <w:pPr>
              <w:pStyle w:val="8"/>
              <w:spacing w:line="252" w:lineRule="exact"/>
              <w:ind w:left="278"/>
              <w:rPr>
                <w:sz w:val="22"/>
              </w:rPr>
            </w:pPr>
            <w:r>
              <w:rPr>
                <w:spacing w:val="-2"/>
                <w:sz w:val="22"/>
              </w:rPr>
              <w:t>indirectly?:</w:t>
            </w:r>
          </w:p>
          <w:p w14:paraId="5EB4B124">
            <w:pPr>
              <w:pStyle w:val="8"/>
              <w:spacing w:before="252"/>
              <w:rPr>
                <w:b/>
                <w:i/>
                <w:sz w:val="22"/>
              </w:rPr>
            </w:pPr>
          </w:p>
          <w:p w14:paraId="4BEF4580">
            <w:pPr>
              <w:pStyle w:val="8"/>
              <w:spacing w:line="252" w:lineRule="exact"/>
              <w:ind w:left="278"/>
              <w:rPr>
                <w:sz w:val="22"/>
              </w:rPr>
            </w:pPr>
            <w:r>
              <w:rPr>
                <w:spacing w:val="-2"/>
                <w:sz w:val="22"/>
              </w:rPr>
              <w:t>Direct…………</w:t>
            </w:r>
          </w:p>
          <w:p w14:paraId="0261306D">
            <w:pPr>
              <w:pStyle w:val="8"/>
              <w:spacing w:line="252" w:lineRule="exact"/>
              <w:ind w:left="278"/>
              <w:rPr>
                <w:sz w:val="22"/>
              </w:rPr>
            </w:pPr>
            <w:r>
              <w:rPr>
                <w:spacing w:val="-5"/>
                <w:sz w:val="22"/>
              </w:rPr>
              <w:t>………</w:t>
            </w:r>
          </w:p>
          <w:p w14:paraId="5736D9A7">
            <w:pPr>
              <w:pStyle w:val="8"/>
              <w:spacing w:before="252"/>
              <w:rPr>
                <w:b/>
                <w:i/>
                <w:sz w:val="22"/>
              </w:rPr>
            </w:pPr>
          </w:p>
          <w:p w14:paraId="5818A06F">
            <w:pPr>
              <w:pStyle w:val="8"/>
              <w:spacing w:before="1"/>
              <w:ind w:left="278"/>
              <w:rPr>
                <w:sz w:val="22"/>
              </w:rPr>
            </w:pPr>
            <w:r>
              <w:rPr>
                <w:spacing w:val="-2"/>
                <w:sz w:val="22"/>
              </w:rPr>
              <w:t>Indirect………</w:t>
            </w:r>
          </w:p>
          <w:p w14:paraId="2F64FD24">
            <w:pPr>
              <w:pStyle w:val="8"/>
              <w:spacing w:before="1"/>
              <w:ind w:left="278"/>
              <w:rPr>
                <w:sz w:val="22"/>
              </w:rPr>
            </w:pPr>
            <w:r>
              <w:rPr>
                <w:spacing w:val="-2"/>
                <w:sz w:val="22"/>
              </w:rPr>
              <w:t>………...</w:t>
            </w:r>
          </w:p>
        </w:tc>
        <w:tc>
          <w:tcPr>
            <w:tcW w:w="1440" w:type="dxa"/>
            <w:vMerge w:val="restart"/>
          </w:tcPr>
          <w:p w14:paraId="3C45B83B">
            <w:pPr>
              <w:pStyle w:val="8"/>
              <w:spacing w:before="251"/>
              <w:ind w:left="277" w:right="196" w:hanging="180"/>
              <w:rPr>
                <w:sz w:val="22"/>
              </w:rPr>
            </w:pPr>
            <w:r>
              <w:rPr>
                <w:sz w:val="22"/>
              </w:rPr>
              <w:t xml:space="preserve">2.Is 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7"/>
                <w:sz w:val="22"/>
              </w:rPr>
              <w:t xml:space="preserve"> </w:t>
            </w:r>
            <w:r>
              <w:rPr>
                <w:sz w:val="22"/>
              </w:rPr>
              <w:t xml:space="preserve">or </w:t>
            </w:r>
            <w:r>
              <w:rPr>
                <w:spacing w:val="-2"/>
                <w:sz w:val="22"/>
              </w:rPr>
              <w:t>indirectly?</w:t>
            </w:r>
          </w:p>
          <w:p w14:paraId="578475B2">
            <w:pPr>
              <w:pStyle w:val="8"/>
              <w:rPr>
                <w:b/>
                <w:i/>
                <w:sz w:val="22"/>
              </w:rPr>
            </w:pPr>
          </w:p>
          <w:p w14:paraId="4D30E840">
            <w:pPr>
              <w:pStyle w:val="8"/>
              <w:spacing w:line="252" w:lineRule="exact"/>
              <w:ind w:left="107"/>
              <w:rPr>
                <w:sz w:val="22"/>
              </w:rPr>
            </w:pPr>
            <w:r>
              <w:rPr>
                <w:spacing w:val="-2"/>
                <w:sz w:val="22"/>
              </w:rPr>
              <w:t>Direct………</w:t>
            </w:r>
          </w:p>
          <w:p w14:paraId="57FC7D87">
            <w:pPr>
              <w:pStyle w:val="8"/>
              <w:spacing w:line="252" w:lineRule="exact"/>
              <w:ind w:left="107"/>
              <w:rPr>
                <w:sz w:val="22"/>
              </w:rPr>
            </w:pPr>
            <w:r>
              <w:rPr>
                <w:spacing w:val="-5"/>
                <w:sz w:val="22"/>
              </w:rPr>
              <w:t>…..</w:t>
            </w:r>
          </w:p>
          <w:p w14:paraId="20192B66">
            <w:pPr>
              <w:pStyle w:val="8"/>
              <w:rPr>
                <w:b/>
                <w:i/>
                <w:sz w:val="22"/>
              </w:rPr>
            </w:pPr>
          </w:p>
          <w:p w14:paraId="13427C0D">
            <w:pPr>
              <w:pStyle w:val="8"/>
              <w:spacing w:before="60"/>
              <w:rPr>
                <w:b/>
                <w:i/>
                <w:sz w:val="22"/>
              </w:rPr>
            </w:pPr>
          </w:p>
          <w:p w14:paraId="2D5EBFF8">
            <w:pPr>
              <w:pStyle w:val="8"/>
              <w:ind w:left="107"/>
              <w:rPr>
                <w:sz w:val="22"/>
              </w:rPr>
            </w:pPr>
            <w:r>
              <w:rPr>
                <w:spacing w:val="-2"/>
                <w:sz w:val="22"/>
              </w:rPr>
              <w:t>Indirect……</w:t>
            </w:r>
          </w:p>
          <w:p w14:paraId="7A823E35">
            <w:pPr>
              <w:pStyle w:val="8"/>
              <w:spacing w:before="1"/>
              <w:ind w:left="107"/>
              <w:rPr>
                <w:sz w:val="22"/>
              </w:rPr>
            </w:pPr>
            <w:r>
              <w:rPr>
                <w:spacing w:val="-5"/>
                <w:sz w:val="22"/>
              </w:rPr>
              <w:t>……</w:t>
            </w:r>
          </w:p>
        </w:tc>
      </w:tr>
      <w:tr w14:paraId="32B00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50" w:type="dxa"/>
            <w:vMerge w:val="continue"/>
            <w:tcBorders>
              <w:top w:val="nil"/>
            </w:tcBorders>
          </w:tcPr>
          <w:p w14:paraId="024617AA">
            <w:pPr>
              <w:rPr>
                <w:sz w:val="2"/>
                <w:szCs w:val="2"/>
              </w:rPr>
            </w:pPr>
          </w:p>
        </w:tc>
        <w:tc>
          <w:tcPr>
            <w:tcW w:w="1705" w:type="dxa"/>
          </w:tcPr>
          <w:p w14:paraId="03AB1FA1">
            <w:pPr>
              <w:pStyle w:val="8"/>
              <w:spacing w:before="59"/>
              <w:ind w:left="108"/>
              <w:rPr>
                <w:sz w:val="22"/>
              </w:rPr>
            </w:pPr>
            <w:r>
              <w:rPr>
                <w:spacing w:val="-6"/>
                <w:sz w:val="22"/>
              </w:rPr>
              <w:t>Postal</w:t>
            </w:r>
            <w:r>
              <w:rPr>
                <w:spacing w:val="-4"/>
                <w:sz w:val="22"/>
              </w:rPr>
              <w:t xml:space="preserve"> </w:t>
            </w:r>
            <w:r>
              <w:rPr>
                <w:spacing w:val="-2"/>
                <w:sz w:val="22"/>
              </w:rPr>
              <w:t>address</w:t>
            </w:r>
          </w:p>
        </w:tc>
        <w:tc>
          <w:tcPr>
            <w:tcW w:w="1535" w:type="dxa"/>
          </w:tcPr>
          <w:p w14:paraId="645FE663">
            <w:pPr>
              <w:pStyle w:val="8"/>
              <w:rPr>
                <w:sz w:val="20"/>
              </w:rPr>
            </w:pPr>
          </w:p>
        </w:tc>
        <w:tc>
          <w:tcPr>
            <w:tcW w:w="1260" w:type="dxa"/>
            <w:vMerge w:val="continue"/>
            <w:tcBorders>
              <w:top w:val="nil"/>
            </w:tcBorders>
          </w:tcPr>
          <w:p w14:paraId="3CFBE16E">
            <w:pPr>
              <w:rPr>
                <w:sz w:val="2"/>
                <w:szCs w:val="2"/>
              </w:rPr>
            </w:pPr>
          </w:p>
        </w:tc>
        <w:tc>
          <w:tcPr>
            <w:tcW w:w="1620" w:type="dxa"/>
            <w:vMerge w:val="continue"/>
            <w:tcBorders>
              <w:top w:val="nil"/>
            </w:tcBorders>
          </w:tcPr>
          <w:p w14:paraId="5C772A0A">
            <w:pPr>
              <w:rPr>
                <w:sz w:val="2"/>
                <w:szCs w:val="2"/>
              </w:rPr>
            </w:pPr>
          </w:p>
        </w:tc>
        <w:tc>
          <w:tcPr>
            <w:tcW w:w="1885" w:type="dxa"/>
            <w:vMerge w:val="continue"/>
            <w:tcBorders>
              <w:top w:val="nil"/>
            </w:tcBorders>
          </w:tcPr>
          <w:p w14:paraId="2F9557B7">
            <w:pPr>
              <w:rPr>
                <w:sz w:val="2"/>
                <w:szCs w:val="2"/>
              </w:rPr>
            </w:pPr>
          </w:p>
        </w:tc>
        <w:tc>
          <w:tcPr>
            <w:tcW w:w="1440" w:type="dxa"/>
            <w:vMerge w:val="continue"/>
            <w:tcBorders>
              <w:top w:val="nil"/>
            </w:tcBorders>
          </w:tcPr>
          <w:p w14:paraId="050BE0F7">
            <w:pPr>
              <w:rPr>
                <w:sz w:val="2"/>
                <w:szCs w:val="2"/>
              </w:rPr>
            </w:pPr>
          </w:p>
        </w:tc>
      </w:tr>
      <w:tr w14:paraId="20E88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50" w:type="dxa"/>
            <w:vMerge w:val="continue"/>
            <w:tcBorders>
              <w:top w:val="nil"/>
            </w:tcBorders>
          </w:tcPr>
          <w:p w14:paraId="302F1990">
            <w:pPr>
              <w:rPr>
                <w:sz w:val="2"/>
                <w:szCs w:val="2"/>
              </w:rPr>
            </w:pPr>
          </w:p>
        </w:tc>
        <w:tc>
          <w:tcPr>
            <w:tcW w:w="1705" w:type="dxa"/>
          </w:tcPr>
          <w:p w14:paraId="78C9E64F">
            <w:pPr>
              <w:pStyle w:val="8"/>
              <w:spacing w:before="58"/>
              <w:ind w:left="108" w:right="285"/>
              <w:rPr>
                <w:sz w:val="22"/>
              </w:rPr>
            </w:pPr>
            <w:r>
              <w:rPr>
                <w:spacing w:val="-2"/>
                <w:w w:val="85"/>
                <w:sz w:val="22"/>
              </w:rPr>
              <w:t xml:space="preserve">Residential </w:t>
            </w:r>
            <w:r>
              <w:rPr>
                <w:spacing w:val="-2"/>
                <w:sz w:val="22"/>
              </w:rPr>
              <w:t>address</w:t>
            </w:r>
          </w:p>
        </w:tc>
        <w:tc>
          <w:tcPr>
            <w:tcW w:w="1535" w:type="dxa"/>
          </w:tcPr>
          <w:p w14:paraId="106015F2">
            <w:pPr>
              <w:pStyle w:val="8"/>
              <w:rPr>
                <w:sz w:val="20"/>
              </w:rPr>
            </w:pPr>
          </w:p>
        </w:tc>
        <w:tc>
          <w:tcPr>
            <w:tcW w:w="1260" w:type="dxa"/>
            <w:vMerge w:val="continue"/>
            <w:tcBorders>
              <w:top w:val="nil"/>
            </w:tcBorders>
          </w:tcPr>
          <w:p w14:paraId="465F0D04">
            <w:pPr>
              <w:rPr>
                <w:sz w:val="2"/>
                <w:szCs w:val="2"/>
              </w:rPr>
            </w:pPr>
          </w:p>
        </w:tc>
        <w:tc>
          <w:tcPr>
            <w:tcW w:w="1620" w:type="dxa"/>
            <w:vMerge w:val="continue"/>
            <w:tcBorders>
              <w:top w:val="nil"/>
            </w:tcBorders>
          </w:tcPr>
          <w:p w14:paraId="2AD5E9B7">
            <w:pPr>
              <w:rPr>
                <w:sz w:val="2"/>
                <w:szCs w:val="2"/>
              </w:rPr>
            </w:pPr>
          </w:p>
        </w:tc>
        <w:tc>
          <w:tcPr>
            <w:tcW w:w="1885" w:type="dxa"/>
            <w:vMerge w:val="continue"/>
            <w:tcBorders>
              <w:top w:val="nil"/>
            </w:tcBorders>
          </w:tcPr>
          <w:p w14:paraId="62530A22">
            <w:pPr>
              <w:rPr>
                <w:sz w:val="2"/>
                <w:szCs w:val="2"/>
              </w:rPr>
            </w:pPr>
          </w:p>
        </w:tc>
        <w:tc>
          <w:tcPr>
            <w:tcW w:w="1440" w:type="dxa"/>
            <w:vMerge w:val="continue"/>
            <w:tcBorders>
              <w:top w:val="nil"/>
            </w:tcBorders>
          </w:tcPr>
          <w:p w14:paraId="39A71344">
            <w:pPr>
              <w:rPr>
                <w:sz w:val="2"/>
                <w:szCs w:val="2"/>
              </w:rPr>
            </w:pPr>
          </w:p>
        </w:tc>
      </w:tr>
      <w:tr w14:paraId="34F9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50" w:type="dxa"/>
            <w:vMerge w:val="continue"/>
            <w:tcBorders>
              <w:top w:val="nil"/>
            </w:tcBorders>
          </w:tcPr>
          <w:p w14:paraId="48406663">
            <w:pPr>
              <w:rPr>
                <w:sz w:val="2"/>
                <w:szCs w:val="2"/>
              </w:rPr>
            </w:pPr>
          </w:p>
        </w:tc>
        <w:tc>
          <w:tcPr>
            <w:tcW w:w="1705" w:type="dxa"/>
          </w:tcPr>
          <w:p w14:paraId="4FA13136">
            <w:pPr>
              <w:pStyle w:val="8"/>
              <w:spacing w:before="58"/>
              <w:ind w:left="108" w:right="710"/>
              <w:rPr>
                <w:sz w:val="22"/>
              </w:rPr>
            </w:pPr>
            <w:r>
              <w:rPr>
                <w:spacing w:val="-8"/>
                <w:sz w:val="22"/>
              </w:rPr>
              <w:t xml:space="preserve">Telephone </w:t>
            </w:r>
            <w:r>
              <w:rPr>
                <w:spacing w:val="-2"/>
                <w:sz w:val="22"/>
              </w:rPr>
              <w:t>number</w:t>
            </w:r>
          </w:p>
        </w:tc>
        <w:tc>
          <w:tcPr>
            <w:tcW w:w="1535" w:type="dxa"/>
          </w:tcPr>
          <w:p w14:paraId="212144A2">
            <w:pPr>
              <w:pStyle w:val="8"/>
              <w:rPr>
                <w:sz w:val="20"/>
              </w:rPr>
            </w:pPr>
          </w:p>
        </w:tc>
        <w:tc>
          <w:tcPr>
            <w:tcW w:w="1260" w:type="dxa"/>
            <w:vMerge w:val="continue"/>
            <w:tcBorders>
              <w:top w:val="nil"/>
            </w:tcBorders>
          </w:tcPr>
          <w:p w14:paraId="5498A38D">
            <w:pPr>
              <w:rPr>
                <w:sz w:val="2"/>
                <w:szCs w:val="2"/>
              </w:rPr>
            </w:pPr>
          </w:p>
        </w:tc>
        <w:tc>
          <w:tcPr>
            <w:tcW w:w="1620" w:type="dxa"/>
            <w:vMerge w:val="continue"/>
            <w:tcBorders>
              <w:top w:val="nil"/>
            </w:tcBorders>
          </w:tcPr>
          <w:p w14:paraId="22ADA937">
            <w:pPr>
              <w:rPr>
                <w:sz w:val="2"/>
                <w:szCs w:val="2"/>
              </w:rPr>
            </w:pPr>
          </w:p>
        </w:tc>
        <w:tc>
          <w:tcPr>
            <w:tcW w:w="1885" w:type="dxa"/>
            <w:vMerge w:val="continue"/>
            <w:tcBorders>
              <w:top w:val="nil"/>
            </w:tcBorders>
          </w:tcPr>
          <w:p w14:paraId="6EDDD8C4">
            <w:pPr>
              <w:rPr>
                <w:sz w:val="2"/>
                <w:szCs w:val="2"/>
              </w:rPr>
            </w:pPr>
          </w:p>
        </w:tc>
        <w:tc>
          <w:tcPr>
            <w:tcW w:w="1440" w:type="dxa"/>
            <w:vMerge w:val="continue"/>
            <w:tcBorders>
              <w:top w:val="nil"/>
            </w:tcBorders>
          </w:tcPr>
          <w:p w14:paraId="17B88413">
            <w:pPr>
              <w:rPr>
                <w:sz w:val="2"/>
                <w:szCs w:val="2"/>
              </w:rPr>
            </w:pPr>
          </w:p>
        </w:tc>
      </w:tr>
      <w:tr w14:paraId="161D3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50" w:type="dxa"/>
            <w:vMerge w:val="continue"/>
            <w:tcBorders>
              <w:top w:val="nil"/>
            </w:tcBorders>
          </w:tcPr>
          <w:p w14:paraId="3918FFA9">
            <w:pPr>
              <w:rPr>
                <w:sz w:val="2"/>
                <w:szCs w:val="2"/>
              </w:rPr>
            </w:pPr>
          </w:p>
        </w:tc>
        <w:tc>
          <w:tcPr>
            <w:tcW w:w="1705" w:type="dxa"/>
          </w:tcPr>
          <w:p w14:paraId="14A6018B">
            <w:pPr>
              <w:pStyle w:val="8"/>
              <w:spacing w:before="58"/>
              <w:ind w:left="108"/>
              <w:rPr>
                <w:sz w:val="22"/>
              </w:rPr>
            </w:pPr>
            <w:r>
              <w:rPr>
                <w:w w:val="90"/>
                <w:sz w:val="22"/>
              </w:rPr>
              <w:t>Email</w:t>
            </w:r>
            <w:r>
              <w:rPr>
                <w:spacing w:val="10"/>
                <w:sz w:val="22"/>
              </w:rPr>
              <w:t xml:space="preserve"> </w:t>
            </w:r>
            <w:r>
              <w:rPr>
                <w:spacing w:val="-2"/>
                <w:sz w:val="22"/>
              </w:rPr>
              <w:t>address</w:t>
            </w:r>
          </w:p>
        </w:tc>
        <w:tc>
          <w:tcPr>
            <w:tcW w:w="1535" w:type="dxa"/>
          </w:tcPr>
          <w:p w14:paraId="2EDCCDC0">
            <w:pPr>
              <w:pStyle w:val="8"/>
              <w:rPr>
                <w:sz w:val="20"/>
              </w:rPr>
            </w:pPr>
          </w:p>
        </w:tc>
        <w:tc>
          <w:tcPr>
            <w:tcW w:w="1260" w:type="dxa"/>
            <w:vMerge w:val="continue"/>
            <w:tcBorders>
              <w:top w:val="nil"/>
            </w:tcBorders>
          </w:tcPr>
          <w:p w14:paraId="500E5BD9">
            <w:pPr>
              <w:rPr>
                <w:sz w:val="2"/>
                <w:szCs w:val="2"/>
              </w:rPr>
            </w:pPr>
          </w:p>
        </w:tc>
        <w:tc>
          <w:tcPr>
            <w:tcW w:w="1620" w:type="dxa"/>
            <w:vMerge w:val="continue"/>
            <w:tcBorders>
              <w:top w:val="nil"/>
            </w:tcBorders>
          </w:tcPr>
          <w:p w14:paraId="42265476">
            <w:pPr>
              <w:rPr>
                <w:sz w:val="2"/>
                <w:szCs w:val="2"/>
              </w:rPr>
            </w:pPr>
          </w:p>
        </w:tc>
        <w:tc>
          <w:tcPr>
            <w:tcW w:w="1885" w:type="dxa"/>
            <w:vMerge w:val="continue"/>
            <w:tcBorders>
              <w:top w:val="nil"/>
            </w:tcBorders>
          </w:tcPr>
          <w:p w14:paraId="3E730638">
            <w:pPr>
              <w:rPr>
                <w:sz w:val="2"/>
                <w:szCs w:val="2"/>
              </w:rPr>
            </w:pPr>
          </w:p>
        </w:tc>
        <w:tc>
          <w:tcPr>
            <w:tcW w:w="1440" w:type="dxa"/>
            <w:vMerge w:val="continue"/>
            <w:tcBorders>
              <w:top w:val="nil"/>
            </w:tcBorders>
          </w:tcPr>
          <w:p w14:paraId="23B9B018">
            <w:pPr>
              <w:rPr>
                <w:sz w:val="2"/>
                <w:szCs w:val="2"/>
              </w:rPr>
            </w:pPr>
          </w:p>
        </w:tc>
      </w:tr>
      <w:tr w14:paraId="34EF0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450" w:type="dxa"/>
            <w:vMerge w:val="continue"/>
            <w:tcBorders>
              <w:top w:val="nil"/>
            </w:tcBorders>
          </w:tcPr>
          <w:p w14:paraId="6ED33929">
            <w:pPr>
              <w:rPr>
                <w:sz w:val="2"/>
                <w:szCs w:val="2"/>
              </w:rPr>
            </w:pPr>
          </w:p>
        </w:tc>
        <w:tc>
          <w:tcPr>
            <w:tcW w:w="1705" w:type="dxa"/>
          </w:tcPr>
          <w:p w14:paraId="78C88541">
            <w:pPr>
              <w:pStyle w:val="8"/>
              <w:spacing w:before="59"/>
              <w:ind w:left="108" w:right="394"/>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5" w:type="dxa"/>
          </w:tcPr>
          <w:p w14:paraId="1DB5E672">
            <w:pPr>
              <w:pStyle w:val="8"/>
              <w:rPr>
                <w:sz w:val="20"/>
              </w:rPr>
            </w:pPr>
          </w:p>
        </w:tc>
        <w:tc>
          <w:tcPr>
            <w:tcW w:w="1260" w:type="dxa"/>
            <w:vMerge w:val="continue"/>
            <w:tcBorders>
              <w:top w:val="nil"/>
            </w:tcBorders>
          </w:tcPr>
          <w:p w14:paraId="407A936A">
            <w:pPr>
              <w:rPr>
                <w:sz w:val="2"/>
                <w:szCs w:val="2"/>
              </w:rPr>
            </w:pPr>
          </w:p>
        </w:tc>
        <w:tc>
          <w:tcPr>
            <w:tcW w:w="1620" w:type="dxa"/>
            <w:vMerge w:val="continue"/>
            <w:tcBorders>
              <w:top w:val="nil"/>
            </w:tcBorders>
          </w:tcPr>
          <w:p w14:paraId="17022892">
            <w:pPr>
              <w:rPr>
                <w:sz w:val="2"/>
                <w:szCs w:val="2"/>
              </w:rPr>
            </w:pPr>
          </w:p>
        </w:tc>
        <w:tc>
          <w:tcPr>
            <w:tcW w:w="1885" w:type="dxa"/>
            <w:vMerge w:val="continue"/>
            <w:tcBorders>
              <w:top w:val="nil"/>
            </w:tcBorders>
          </w:tcPr>
          <w:p w14:paraId="0C76343D">
            <w:pPr>
              <w:rPr>
                <w:sz w:val="2"/>
                <w:szCs w:val="2"/>
              </w:rPr>
            </w:pPr>
          </w:p>
        </w:tc>
        <w:tc>
          <w:tcPr>
            <w:tcW w:w="1440" w:type="dxa"/>
            <w:vMerge w:val="continue"/>
            <w:tcBorders>
              <w:top w:val="nil"/>
            </w:tcBorders>
          </w:tcPr>
          <w:p w14:paraId="739CB69D">
            <w:pPr>
              <w:rPr>
                <w:sz w:val="2"/>
                <w:szCs w:val="2"/>
              </w:rPr>
            </w:pPr>
          </w:p>
        </w:tc>
      </w:tr>
      <w:tr w14:paraId="7198C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895" w:type="dxa"/>
            <w:gridSpan w:val="7"/>
            <w:shd w:val="clear" w:color="auto" w:fill="D9D9D9"/>
          </w:tcPr>
          <w:p w14:paraId="0EB9D75E">
            <w:pPr>
              <w:pStyle w:val="8"/>
              <w:rPr>
                <w:sz w:val="20"/>
              </w:rPr>
            </w:pPr>
          </w:p>
        </w:tc>
      </w:tr>
      <w:tr w14:paraId="0DC57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restart"/>
          </w:tcPr>
          <w:p w14:paraId="2D8E6921">
            <w:pPr>
              <w:pStyle w:val="8"/>
              <w:spacing w:before="59"/>
              <w:ind w:left="106"/>
              <w:rPr>
                <w:b/>
                <w:sz w:val="22"/>
              </w:rPr>
            </w:pPr>
            <w:r>
              <w:rPr>
                <w:b/>
                <w:spacing w:val="-5"/>
                <w:sz w:val="22"/>
              </w:rPr>
              <w:t>3.</w:t>
            </w:r>
          </w:p>
          <w:p w14:paraId="1A97F724">
            <w:pPr>
              <w:pStyle w:val="8"/>
              <w:spacing w:before="120"/>
              <w:rPr>
                <w:b/>
                <w:i/>
                <w:sz w:val="22"/>
              </w:rPr>
            </w:pPr>
          </w:p>
          <w:p w14:paraId="242054AE">
            <w:pPr>
              <w:pStyle w:val="8"/>
              <w:spacing w:line="252" w:lineRule="exact"/>
              <w:ind w:left="106"/>
              <w:rPr>
                <w:b/>
                <w:sz w:val="22"/>
              </w:rPr>
            </w:pPr>
            <w:r>
              <w:rPr>
                <w:b/>
                <w:spacing w:val="-5"/>
                <w:sz w:val="22"/>
              </w:rPr>
              <w:t>e.t</w:t>
            </w:r>
          </w:p>
          <w:p w14:paraId="20CF7A48">
            <w:pPr>
              <w:pStyle w:val="8"/>
              <w:spacing w:line="252" w:lineRule="exact"/>
              <w:ind w:left="106"/>
              <w:rPr>
                <w:b/>
                <w:sz w:val="22"/>
              </w:rPr>
            </w:pPr>
            <w:r>
              <w:rPr>
                <w:b/>
                <w:spacing w:val="-5"/>
                <w:sz w:val="22"/>
              </w:rPr>
              <w:t>.c</w:t>
            </w:r>
          </w:p>
        </w:tc>
        <w:tc>
          <w:tcPr>
            <w:tcW w:w="1705" w:type="dxa"/>
          </w:tcPr>
          <w:p w14:paraId="6F203D55">
            <w:pPr>
              <w:pStyle w:val="8"/>
              <w:rPr>
                <w:sz w:val="20"/>
              </w:rPr>
            </w:pPr>
          </w:p>
        </w:tc>
        <w:tc>
          <w:tcPr>
            <w:tcW w:w="1535" w:type="dxa"/>
          </w:tcPr>
          <w:p w14:paraId="569B1FB1">
            <w:pPr>
              <w:pStyle w:val="8"/>
              <w:rPr>
                <w:sz w:val="20"/>
              </w:rPr>
            </w:pPr>
          </w:p>
        </w:tc>
        <w:tc>
          <w:tcPr>
            <w:tcW w:w="1260" w:type="dxa"/>
            <w:vMerge w:val="restart"/>
          </w:tcPr>
          <w:p w14:paraId="48ED0655">
            <w:pPr>
              <w:pStyle w:val="8"/>
              <w:rPr>
                <w:sz w:val="20"/>
              </w:rPr>
            </w:pPr>
          </w:p>
        </w:tc>
        <w:tc>
          <w:tcPr>
            <w:tcW w:w="1620" w:type="dxa"/>
            <w:vMerge w:val="restart"/>
          </w:tcPr>
          <w:p w14:paraId="0EF21B84">
            <w:pPr>
              <w:pStyle w:val="8"/>
              <w:rPr>
                <w:sz w:val="20"/>
              </w:rPr>
            </w:pPr>
          </w:p>
        </w:tc>
        <w:tc>
          <w:tcPr>
            <w:tcW w:w="1885" w:type="dxa"/>
            <w:vMerge w:val="restart"/>
          </w:tcPr>
          <w:p w14:paraId="164A0D0E">
            <w:pPr>
              <w:pStyle w:val="8"/>
              <w:rPr>
                <w:sz w:val="20"/>
              </w:rPr>
            </w:pPr>
          </w:p>
        </w:tc>
        <w:tc>
          <w:tcPr>
            <w:tcW w:w="1440" w:type="dxa"/>
          </w:tcPr>
          <w:p w14:paraId="61460D8F">
            <w:pPr>
              <w:pStyle w:val="8"/>
              <w:rPr>
                <w:sz w:val="20"/>
              </w:rPr>
            </w:pPr>
          </w:p>
        </w:tc>
      </w:tr>
      <w:tr w14:paraId="664D3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continue"/>
            <w:tcBorders>
              <w:top w:val="nil"/>
            </w:tcBorders>
          </w:tcPr>
          <w:p w14:paraId="23BDB182">
            <w:pPr>
              <w:rPr>
                <w:sz w:val="2"/>
                <w:szCs w:val="2"/>
              </w:rPr>
            </w:pPr>
          </w:p>
        </w:tc>
        <w:tc>
          <w:tcPr>
            <w:tcW w:w="1705" w:type="dxa"/>
          </w:tcPr>
          <w:p w14:paraId="63BEEF7C">
            <w:pPr>
              <w:pStyle w:val="8"/>
              <w:rPr>
                <w:sz w:val="20"/>
              </w:rPr>
            </w:pPr>
          </w:p>
        </w:tc>
        <w:tc>
          <w:tcPr>
            <w:tcW w:w="1535" w:type="dxa"/>
          </w:tcPr>
          <w:p w14:paraId="25603F55">
            <w:pPr>
              <w:pStyle w:val="8"/>
              <w:rPr>
                <w:sz w:val="20"/>
              </w:rPr>
            </w:pPr>
          </w:p>
        </w:tc>
        <w:tc>
          <w:tcPr>
            <w:tcW w:w="1260" w:type="dxa"/>
            <w:vMerge w:val="continue"/>
            <w:tcBorders>
              <w:top w:val="nil"/>
            </w:tcBorders>
          </w:tcPr>
          <w:p w14:paraId="2349FC24">
            <w:pPr>
              <w:rPr>
                <w:sz w:val="2"/>
                <w:szCs w:val="2"/>
              </w:rPr>
            </w:pPr>
          </w:p>
        </w:tc>
        <w:tc>
          <w:tcPr>
            <w:tcW w:w="1620" w:type="dxa"/>
            <w:vMerge w:val="continue"/>
            <w:tcBorders>
              <w:top w:val="nil"/>
            </w:tcBorders>
          </w:tcPr>
          <w:p w14:paraId="150A0292">
            <w:pPr>
              <w:rPr>
                <w:sz w:val="2"/>
                <w:szCs w:val="2"/>
              </w:rPr>
            </w:pPr>
          </w:p>
        </w:tc>
        <w:tc>
          <w:tcPr>
            <w:tcW w:w="1885" w:type="dxa"/>
            <w:vMerge w:val="continue"/>
            <w:tcBorders>
              <w:top w:val="nil"/>
            </w:tcBorders>
          </w:tcPr>
          <w:p w14:paraId="1B28491D">
            <w:pPr>
              <w:rPr>
                <w:sz w:val="2"/>
                <w:szCs w:val="2"/>
              </w:rPr>
            </w:pPr>
          </w:p>
        </w:tc>
        <w:tc>
          <w:tcPr>
            <w:tcW w:w="1440" w:type="dxa"/>
          </w:tcPr>
          <w:p w14:paraId="19D2A300">
            <w:pPr>
              <w:pStyle w:val="8"/>
              <w:rPr>
                <w:sz w:val="20"/>
              </w:rPr>
            </w:pPr>
          </w:p>
        </w:tc>
      </w:tr>
      <w:tr w14:paraId="661D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50" w:type="dxa"/>
            <w:vMerge w:val="continue"/>
            <w:tcBorders>
              <w:top w:val="nil"/>
            </w:tcBorders>
          </w:tcPr>
          <w:p w14:paraId="5407AC8E">
            <w:pPr>
              <w:rPr>
                <w:sz w:val="2"/>
                <w:szCs w:val="2"/>
              </w:rPr>
            </w:pPr>
          </w:p>
        </w:tc>
        <w:tc>
          <w:tcPr>
            <w:tcW w:w="1705" w:type="dxa"/>
          </w:tcPr>
          <w:p w14:paraId="5D0A8F1C">
            <w:pPr>
              <w:pStyle w:val="8"/>
              <w:rPr>
                <w:sz w:val="20"/>
              </w:rPr>
            </w:pPr>
          </w:p>
        </w:tc>
        <w:tc>
          <w:tcPr>
            <w:tcW w:w="1535" w:type="dxa"/>
          </w:tcPr>
          <w:p w14:paraId="6086F9BB">
            <w:pPr>
              <w:pStyle w:val="8"/>
              <w:rPr>
                <w:sz w:val="20"/>
              </w:rPr>
            </w:pPr>
          </w:p>
        </w:tc>
        <w:tc>
          <w:tcPr>
            <w:tcW w:w="1260" w:type="dxa"/>
            <w:vMerge w:val="continue"/>
            <w:tcBorders>
              <w:top w:val="nil"/>
            </w:tcBorders>
          </w:tcPr>
          <w:p w14:paraId="6836BFEC">
            <w:pPr>
              <w:rPr>
                <w:sz w:val="2"/>
                <w:szCs w:val="2"/>
              </w:rPr>
            </w:pPr>
          </w:p>
        </w:tc>
        <w:tc>
          <w:tcPr>
            <w:tcW w:w="1620" w:type="dxa"/>
            <w:vMerge w:val="continue"/>
            <w:tcBorders>
              <w:top w:val="nil"/>
            </w:tcBorders>
          </w:tcPr>
          <w:p w14:paraId="6841F84C">
            <w:pPr>
              <w:rPr>
                <w:sz w:val="2"/>
                <w:szCs w:val="2"/>
              </w:rPr>
            </w:pPr>
          </w:p>
        </w:tc>
        <w:tc>
          <w:tcPr>
            <w:tcW w:w="1885" w:type="dxa"/>
            <w:vMerge w:val="continue"/>
            <w:tcBorders>
              <w:top w:val="nil"/>
            </w:tcBorders>
          </w:tcPr>
          <w:p w14:paraId="15981878">
            <w:pPr>
              <w:rPr>
                <w:sz w:val="2"/>
                <w:szCs w:val="2"/>
              </w:rPr>
            </w:pPr>
          </w:p>
        </w:tc>
        <w:tc>
          <w:tcPr>
            <w:tcW w:w="1440" w:type="dxa"/>
          </w:tcPr>
          <w:p w14:paraId="45A09E42">
            <w:pPr>
              <w:pStyle w:val="8"/>
              <w:rPr>
                <w:sz w:val="20"/>
              </w:rPr>
            </w:pPr>
          </w:p>
        </w:tc>
      </w:tr>
      <w:tr w14:paraId="297A7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50" w:type="dxa"/>
            <w:vMerge w:val="continue"/>
            <w:tcBorders>
              <w:top w:val="nil"/>
            </w:tcBorders>
          </w:tcPr>
          <w:p w14:paraId="6DE4B186">
            <w:pPr>
              <w:rPr>
                <w:sz w:val="2"/>
                <w:szCs w:val="2"/>
              </w:rPr>
            </w:pPr>
          </w:p>
        </w:tc>
        <w:tc>
          <w:tcPr>
            <w:tcW w:w="1705" w:type="dxa"/>
          </w:tcPr>
          <w:p w14:paraId="44F8E6B6">
            <w:pPr>
              <w:pStyle w:val="8"/>
              <w:rPr>
                <w:sz w:val="20"/>
              </w:rPr>
            </w:pPr>
          </w:p>
        </w:tc>
        <w:tc>
          <w:tcPr>
            <w:tcW w:w="1535" w:type="dxa"/>
          </w:tcPr>
          <w:p w14:paraId="2396DA3E">
            <w:pPr>
              <w:pStyle w:val="8"/>
              <w:rPr>
                <w:sz w:val="20"/>
              </w:rPr>
            </w:pPr>
          </w:p>
        </w:tc>
        <w:tc>
          <w:tcPr>
            <w:tcW w:w="1260" w:type="dxa"/>
            <w:vMerge w:val="continue"/>
            <w:tcBorders>
              <w:top w:val="nil"/>
            </w:tcBorders>
          </w:tcPr>
          <w:p w14:paraId="430857BF">
            <w:pPr>
              <w:rPr>
                <w:sz w:val="2"/>
                <w:szCs w:val="2"/>
              </w:rPr>
            </w:pPr>
          </w:p>
        </w:tc>
        <w:tc>
          <w:tcPr>
            <w:tcW w:w="1620" w:type="dxa"/>
            <w:vMerge w:val="continue"/>
            <w:tcBorders>
              <w:top w:val="nil"/>
            </w:tcBorders>
          </w:tcPr>
          <w:p w14:paraId="55CED635">
            <w:pPr>
              <w:rPr>
                <w:sz w:val="2"/>
                <w:szCs w:val="2"/>
              </w:rPr>
            </w:pPr>
          </w:p>
        </w:tc>
        <w:tc>
          <w:tcPr>
            <w:tcW w:w="1885" w:type="dxa"/>
            <w:vMerge w:val="continue"/>
            <w:tcBorders>
              <w:top w:val="nil"/>
            </w:tcBorders>
          </w:tcPr>
          <w:p w14:paraId="54D9F73F">
            <w:pPr>
              <w:rPr>
                <w:sz w:val="2"/>
                <w:szCs w:val="2"/>
              </w:rPr>
            </w:pPr>
          </w:p>
        </w:tc>
        <w:tc>
          <w:tcPr>
            <w:tcW w:w="1440" w:type="dxa"/>
          </w:tcPr>
          <w:p w14:paraId="2BA0DB57">
            <w:pPr>
              <w:pStyle w:val="8"/>
              <w:rPr>
                <w:sz w:val="20"/>
              </w:rPr>
            </w:pPr>
          </w:p>
        </w:tc>
      </w:tr>
    </w:tbl>
    <w:p w14:paraId="4307CF7C">
      <w:pPr>
        <w:pStyle w:val="5"/>
        <w:rPr>
          <w:b/>
          <w:i/>
          <w:sz w:val="22"/>
        </w:rPr>
      </w:pPr>
    </w:p>
    <w:p w14:paraId="053589F8">
      <w:pPr>
        <w:pStyle w:val="5"/>
        <w:rPr>
          <w:b/>
          <w:i/>
          <w:sz w:val="22"/>
        </w:rPr>
      </w:pPr>
    </w:p>
    <w:p w14:paraId="581ACA56">
      <w:pPr>
        <w:pStyle w:val="5"/>
        <w:spacing w:before="11"/>
        <w:rPr>
          <w:b/>
          <w:i/>
          <w:sz w:val="22"/>
        </w:rPr>
      </w:pPr>
    </w:p>
    <w:p w14:paraId="6A9795B4">
      <w:pPr>
        <w:pStyle w:val="7"/>
        <w:numPr>
          <w:ilvl w:val="0"/>
          <w:numId w:val="22"/>
        </w:numPr>
        <w:tabs>
          <w:tab w:val="left" w:pos="1605"/>
          <w:tab w:val="left" w:pos="1657"/>
        </w:tabs>
        <w:spacing w:before="0" w:after="0" w:line="240" w:lineRule="auto"/>
        <w:ind w:left="1605" w:right="727" w:hanging="269"/>
        <w:jc w:val="both"/>
        <w:rPr>
          <w:i/>
          <w:color w:val="221F1F"/>
          <w:sz w:val="22"/>
        </w:rPr>
      </w:pPr>
      <w:r>
        <w:rPr>
          <w:sz w:val="22"/>
        </w:rPr>
        <w:t>Am</w:t>
      </w:r>
      <w:r>
        <w:rPr>
          <w:spacing w:val="40"/>
          <w:sz w:val="22"/>
        </w:rPr>
        <w:t xml:space="preserve"> </w:t>
      </w:r>
      <w:r>
        <w:rPr>
          <w:sz w:val="22"/>
        </w:rPr>
        <w:t>fully aware that beneficial ownership information above shall be reported to the Public Procurement</w:t>
      </w:r>
      <w:r>
        <w:rPr>
          <w:spacing w:val="-1"/>
          <w:sz w:val="22"/>
        </w:rPr>
        <w:t xml:space="preserve"> </w:t>
      </w:r>
      <w:r>
        <w:rPr>
          <w:sz w:val="22"/>
        </w:rPr>
        <w:t>Regulatory</w:t>
      </w:r>
      <w:r>
        <w:rPr>
          <w:spacing w:val="-2"/>
          <w:sz w:val="22"/>
        </w:rPr>
        <w:t xml:space="preserve"> </w:t>
      </w:r>
      <w:r>
        <w:rPr>
          <w:sz w:val="22"/>
        </w:rPr>
        <w:t>Authority</w:t>
      </w:r>
      <w:r>
        <w:rPr>
          <w:spacing w:val="-2"/>
          <w:sz w:val="22"/>
        </w:rPr>
        <w:t xml:space="preserve"> </w:t>
      </w:r>
      <w:r>
        <w:rPr>
          <w:sz w:val="22"/>
        </w:rPr>
        <w:t>together</w:t>
      </w:r>
      <w:r>
        <w:rPr>
          <w:spacing w:val="-1"/>
          <w:sz w:val="22"/>
        </w:rPr>
        <w:t xml:space="preserve"> </w:t>
      </w:r>
      <w:r>
        <w:rPr>
          <w:sz w:val="22"/>
        </w:rPr>
        <w:t>with</w:t>
      </w:r>
      <w:r>
        <w:rPr>
          <w:spacing w:val="-2"/>
          <w:sz w:val="22"/>
        </w:rPr>
        <w:t xml:space="preserve"> </w:t>
      </w:r>
      <w:r>
        <w:rPr>
          <w:sz w:val="22"/>
        </w:rPr>
        <w:t>other</w:t>
      </w:r>
      <w:r>
        <w:rPr>
          <w:spacing w:val="-3"/>
          <w:sz w:val="22"/>
        </w:rPr>
        <w:t xml:space="preserve"> </w:t>
      </w:r>
      <w:r>
        <w:rPr>
          <w:sz w:val="22"/>
        </w:rPr>
        <w:t>details</w:t>
      </w:r>
      <w:r>
        <w:rPr>
          <w:spacing w:val="-2"/>
          <w:sz w:val="22"/>
        </w:rPr>
        <w:t xml:space="preserve"> </w:t>
      </w:r>
      <w:r>
        <w:rPr>
          <w:sz w:val="22"/>
        </w:rPr>
        <w:t>in</w:t>
      </w:r>
      <w:r>
        <w:rPr>
          <w:spacing w:val="-2"/>
          <w:sz w:val="22"/>
        </w:rPr>
        <w:t xml:space="preserve"> </w:t>
      </w:r>
      <w:r>
        <w:rPr>
          <w:sz w:val="22"/>
        </w:rPr>
        <w:t>relation</w:t>
      </w:r>
      <w:r>
        <w:rPr>
          <w:spacing w:val="-2"/>
          <w:sz w:val="22"/>
        </w:rPr>
        <w:t xml:space="preserve"> </w:t>
      </w:r>
      <w:r>
        <w:rPr>
          <w:sz w:val="22"/>
        </w:rPr>
        <w:t>to</w:t>
      </w:r>
      <w:r>
        <w:rPr>
          <w:spacing w:val="-2"/>
          <w:sz w:val="22"/>
        </w:rPr>
        <w:t xml:space="preserve"> </w:t>
      </w:r>
      <w:r>
        <w:rPr>
          <w:sz w:val="22"/>
        </w:rPr>
        <w:t>contract</w:t>
      </w:r>
      <w:r>
        <w:rPr>
          <w:spacing w:val="-3"/>
          <w:sz w:val="22"/>
        </w:rPr>
        <w:t xml:space="preserve"> </w:t>
      </w:r>
      <w:r>
        <w:rPr>
          <w:sz w:val="22"/>
        </w:rPr>
        <w:t>awards and</w:t>
      </w:r>
      <w:r>
        <w:rPr>
          <w:spacing w:val="-2"/>
          <w:sz w:val="22"/>
        </w:rPr>
        <w:t xml:space="preserve"> </w:t>
      </w:r>
      <w:r>
        <w:rPr>
          <w:sz w:val="22"/>
        </w:rPr>
        <w:t>shall be maintained in the Government Portal, published and made publicly available pursuant to Regulation 13(5) of the Companies (Beneficial Ownership Information) Regulations, 2020.(Notwithstanding this paragraph Personally Identifiable Information</w:t>
      </w:r>
      <w:r>
        <w:rPr>
          <w:spacing w:val="40"/>
          <w:sz w:val="22"/>
        </w:rPr>
        <w:t xml:space="preserve"> </w:t>
      </w:r>
      <w:r>
        <w:rPr>
          <w:sz w:val="22"/>
        </w:rPr>
        <w:t xml:space="preserve">in line with the Data Protection Act shall not be published or made public). </w:t>
      </w:r>
      <w:r>
        <w:rPr>
          <w:i/>
          <w:sz w:val="22"/>
        </w:rPr>
        <w:t>Note that Personally Identifiable Information (PII) is defined as any information that can be used to distinguish one person from another and can be</w:t>
      </w:r>
      <w:r>
        <w:rPr>
          <w:i/>
          <w:spacing w:val="-5"/>
          <w:sz w:val="22"/>
        </w:rPr>
        <w:t xml:space="preserve"> </w:t>
      </w:r>
      <w:r>
        <w:rPr>
          <w:i/>
          <w:sz w:val="22"/>
        </w:rPr>
        <w:t>used</w:t>
      </w:r>
      <w:r>
        <w:rPr>
          <w:i/>
          <w:spacing w:val="-5"/>
          <w:sz w:val="22"/>
        </w:rPr>
        <w:t xml:space="preserve"> </w:t>
      </w:r>
      <w:r>
        <w:rPr>
          <w:i/>
          <w:sz w:val="22"/>
        </w:rPr>
        <w:t>to</w:t>
      </w:r>
      <w:r>
        <w:rPr>
          <w:i/>
          <w:spacing w:val="-5"/>
          <w:sz w:val="22"/>
        </w:rPr>
        <w:t xml:space="preserve"> </w:t>
      </w:r>
      <w:r>
        <w:rPr>
          <w:i/>
          <w:sz w:val="22"/>
        </w:rPr>
        <w:t>deanonymize</w:t>
      </w:r>
      <w:r>
        <w:rPr>
          <w:i/>
          <w:spacing w:val="-5"/>
          <w:sz w:val="22"/>
        </w:rPr>
        <w:t xml:space="preserve"> </w:t>
      </w:r>
      <w:r>
        <w:rPr>
          <w:i/>
          <w:sz w:val="22"/>
        </w:rPr>
        <w:t>previously</w:t>
      </w:r>
      <w:r>
        <w:rPr>
          <w:i/>
          <w:spacing w:val="-5"/>
          <w:sz w:val="22"/>
        </w:rPr>
        <w:t xml:space="preserve"> </w:t>
      </w:r>
      <w:r>
        <w:rPr>
          <w:i/>
          <w:sz w:val="22"/>
        </w:rPr>
        <w:t>anonymous</w:t>
      </w:r>
      <w:r>
        <w:rPr>
          <w:i/>
          <w:spacing w:val="-4"/>
          <w:sz w:val="22"/>
        </w:rPr>
        <w:t xml:space="preserve"> </w:t>
      </w:r>
      <w:r>
        <w:rPr>
          <w:i/>
          <w:sz w:val="22"/>
        </w:rPr>
        <w:t>data.</w:t>
      </w:r>
      <w:r>
        <w:rPr>
          <w:i/>
          <w:spacing w:val="-3"/>
          <w:sz w:val="22"/>
        </w:rPr>
        <w:t xml:space="preserve"> </w:t>
      </w:r>
      <w:r>
        <w:rPr>
          <w:i/>
          <w:sz w:val="22"/>
        </w:rPr>
        <w:t>This</w:t>
      </w:r>
      <w:r>
        <w:rPr>
          <w:i/>
          <w:spacing w:val="-7"/>
          <w:sz w:val="22"/>
        </w:rPr>
        <w:t xml:space="preserve"> </w:t>
      </w:r>
      <w:r>
        <w:rPr>
          <w:i/>
          <w:sz w:val="22"/>
        </w:rPr>
        <w:t>information</w:t>
      </w:r>
      <w:r>
        <w:rPr>
          <w:i/>
          <w:spacing w:val="-7"/>
          <w:sz w:val="22"/>
        </w:rPr>
        <w:t xml:space="preserve"> </w:t>
      </w:r>
      <w:r>
        <w:rPr>
          <w:i/>
          <w:sz w:val="22"/>
        </w:rPr>
        <w:t>includes</w:t>
      </w:r>
      <w:r>
        <w:rPr>
          <w:i/>
          <w:spacing w:val="-4"/>
          <w:sz w:val="22"/>
        </w:rPr>
        <w:t xml:space="preserve"> </w:t>
      </w:r>
      <w:r>
        <w:rPr>
          <w:i/>
          <w:sz w:val="22"/>
        </w:rPr>
        <w:t>National</w:t>
      </w:r>
      <w:r>
        <w:rPr>
          <w:i/>
          <w:spacing w:val="-11"/>
          <w:sz w:val="22"/>
        </w:rPr>
        <w:t xml:space="preserve"> </w:t>
      </w:r>
      <w:r>
        <w:rPr>
          <w:i/>
          <w:sz w:val="22"/>
        </w:rPr>
        <w:t>identity</w:t>
      </w:r>
      <w:r>
        <w:rPr>
          <w:i/>
          <w:spacing w:val="-6"/>
          <w:sz w:val="22"/>
        </w:rPr>
        <w:t xml:space="preserve"> </w:t>
      </w:r>
      <w:r>
        <w:rPr>
          <w:i/>
          <w:sz w:val="22"/>
        </w:rPr>
        <w:t xml:space="preserve">card </w:t>
      </w:r>
      <w:r>
        <w:rPr>
          <w:i/>
          <w:spacing w:val="-2"/>
          <w:sz w:val="22"/>
        </w:rPr>
        <w:t>number</w:t>
      </w:r>
      <w:r>
        <w:rPr>
          <w:i/>
          <w:spacing w:val="-4"/>
          <w:sz w:val="22"/>
        </w:rPr>
        <w:t xml:space="preserve"> </w:t>
      </w:r>
      <w:r>
        <w:rPr>
          <w:i/>
          <w:spacing w:val="-2"/>
          <w:sz w:val="22"/>
        </w:rPr>
        <w:t>or</w:t>
      </w:r>
      <w:r>
        <w:rPr>
          <w:i/>
          <w:spacing w:val="-6"/>
          <w:sz w:val="22"/>
        </w:rPr>
        <w:t xml:space="preserve"> </w:t>
      </w:r>
      <w:r>
        <w:rPr>
          <w:i/>
          <w:spacing w:val="-2"/>
          <w:sz w:val="22"/>
        </w:rPr>
        <w:t>Passport number, Personal</w:t>
      </w:r>
      <w:r>
        <w:rPr>
          <w:i/>
          <w:spacing w:val="-8"/>
          <w:sz w:val="22"/>
        </w:rPr>
        <w:t xml:space="preserve"> </w:t>
      </w:r>
      <w:r>
        <w:rPr>
          <w:i/>
          <w:spacing w:val="-2"/>
          <w:sz w:val="22"/>
        </w:rPr>
        <w:t>Identification</w:t>
      </w:r>
      <w:r>
        <w:rPr>
          <w:i/>
          <w:spacing w:val="-8"/>
          <w:sz w:val="22"/>
        </w:rPr>
        <w:t xml:space="preserve"> </w:t>
      </w:r>
      <w:r>
        <w:rPr>
          <w:i/>
          <w:spacing w:val="-2"/>
          <w:sz w:val="22"/>
        </w:rPr>
        <w:t>Number, Date of</w:t>
      </w:r>
      <w:r>
        <w:rPr>
          <w:i/>
          <w:spacing w:val="-3"/>
          <w:sz w:val="22"/>
        </w:rPr>
        <w:t xml:space="preserve"> </w:t>
      </w:r>
      <w:r>
        <w:rPr>
          <w:i/>
          <w:spacing w:val="-2"/>
          <w:sz w:val="22"/>
        </w:rPr>
        <w:t xml:space="preserve">birth, Residential address, email </w:t>
      </w:r>
      <w:r>
        <w:rPr>
          <w:i/>
          <w:sz w:val="22"/>
        </w:rPr>
        <w:t>address and Telephone number.</w:t>
      </w:r>
    </w:p>
    <w:p w14:paraId="07967808">
      <w:pPr>
        <w:pStyle w:val="5"/>
        <w:spacing w:before="1"/>
        <w:rPr>
          <w:i/>
          <w:sz w:val="22"/>
        </w:rPr>
      </w:pPr>
    </w:p>
    <w:p w14:paraId="6B88FFE2">
      <w:pPr>
        <w:pStyle w:val="7"/>
        <w:numPr>
          <w:ilvl w:val="0"/>
          <w:numId w:val="22"/>
        </w:numPr>
        <w:tabs>
          <w:tab w:val="left" w:pos="1688"/>
        </w:tabs>
        <w:spacing w:before="0" w:after="0" w:line="240" w:lineRule="auto"/>
        <w:ind w:left="1688" w:right="0" w:hanging="351"/>
        <w:jc w:val="left"/>
        <w:rPr>
          <w:color w:val="221F1F"/>
          <w:sz w:val="22"/>
        </w:rPr>
      </w:pPr>
      <w:r>
        <w:rPr>
          <w:sz w:val="22"/>
        </w:rPr>
        <w:t>In</w:t>
      </w:r>
      <w:r>
        <w:rPr>
          <w:spacing w:val="3"/>
          <w:sz w:val="22"/>
        </w:rPr>
        <w:t xml:space="preserve"> </w:t>
      </w:r>
      <w:r>
        <w:rPr>
          <w:sz w:val="22"/>
        </w:rPr>
        <w:t>determining who</w:t>
      </w:r>
      <w:r>
        <w:rPr>
          <w:spacing w:val="3"/>
          <w:sz w:val="22"/>
        </w:rPr>
        <w:t xml:space="preserve"> </w:t>
      </w:r>
      <w:r>
        <w:rPr>
          <w:sz w:val="22"/>
        </w:rPr>
        <w:t>meets</w:t>
      </w:r>
      <w:r>
        <w:rPr>
          <w:spacing w:val="2"/>
          <w:sz w:val="22"/>
        </w:rPr>
        <w:t xml:space="preserve"> </w:t>
      </w:r>
      <w:r>
        <w:rPr>
          <w:sz w:val="22"/>
        </w:rPr>
        <w:t>the</w:t>
      </w:r>
      <w:r>
        <w:rPr>
          <w:spacing w:val="1"/>
          <w:sz w:val="22"/>
        </w:rPr>
        <w:t xml:space="preserve"> </w:t>
      </w:r>
      <w:r>
        <w:rPr>
          <w:sz w:val="22"/>
        </w:rPr>
        <w:t>threshold</w:t>
      </w:r>
      <w:r>
        <w:rPr>
          <w:spacing w:val="1"/>
          <w:sz w:val="22"/>
        </w:rPr>
        <w:t xml:space="preserve"> </w:t>
      </w:r>
      <w:r>
        <w:rPr>
          <w:sz w:val="22"/>
        </w:rPr>
        <w:t>of</w:t>
      </w:r>
      <w:r>
        <w:rPr>
          <w:spacing w:val="1"/>
          <w:sz w:val="22"/>
        </w:rPr>
        <w:t xml:space="preserve"> </w:t>
      </w:r>
      <w:r>
        <w:rPr>
          <w:sz w:val="22"/>
        </w:rPr>
        <w:t>who</w:t>
      </w:r>
      <w:r>
        <w:rPr>
          <w:spacing w:val="3"/>
          <w:sz w:val="22"/>
        </w:rPr>
        <w:t xml:space="preserve"> </w:t>
      </w:r>
      <w:r>
        <w:rPr>
          <w:sz w:val="22"/>
        </w:rPr>
        <w:t>a</w:t>
      </w:r>
      <w:r>
        <w:rPr>
          <w:spacing w:val="2"/>
          <w:sz w:val="22"/>
        </w:rPr>
        <w:t xml:space="preserve"> </w:t>
      </w:r>
      <w:r>
        <w:rPr>
          <w:sz w:val="22"/>
        </w:rPr>
        <w:t>beneficial</w:t>
      </w:r>
      <w:r>
        <w:rPr>
          <w:spacing w:val="2"/>
          <w:sz w:val="22"/>
        </w:rPr>
        <w:t xml:space="preserve"> </w:t>
      </w:r>
      <w:r>
        <w:rPr>
          <w:sz w:val="22"/>
        </w:rPr>
        <w:t>owner</w:t>
      </w:r>
      <w:r>
        <w:rPr>
          <w:spacing w:val="2"/>
          <w:sz w:val="22"/>
        </w:rPr>
        <w:t xml:space="preserve"> </w:t>
      </w:r>
      <w:r>
        <w:rPr>
          <w:sz w:val="22"/>
        </w:rPr>
        <w:t>is,</w:t>
      </w:r>
      <w:r>
        <w:rPr>
          <w:spacing w:val="3"/>
          <w:sz w:val="22"/>
        </w:rPr>
        <w:t xml:space="preserve"> </w:t>
      </w:r>
      <w:r>
        <w:rPr>
          <w:sz w:val="22"/>
        </w:rPr>
        <w:t>the</w:t>
      </w:r>
      <w:r>
        <w:rPr>
          <w:spacing w:val="1"/>
          <w:sz w:val="22"/>
        </w:rPr>
        <w:t xml:space="preserve"> </w:t>
      </w:r>
      <w:r>
        <w:rPr>
          <w:sz w:val="22"/>
        </w:rPr>
        <w:t>Tenderer</w:t>
      </w:r>
      <w:r>
        <w:rPr>
          <w:spacing w:val="2"/>
          <w:sz w:val="22"/>
        </w:rPr>
        <w:t xml:space="preserve"> </w:t>
      </w:r>
      <w:r>
        <w:rPr>
          <w:sz w:val="22"/>
        </w:rPr>
        <w:t>must</w:t>
      </w:r>
      <w:r>
        <w:rPr>
          <w:spacing w:val="2"/>
          <w:sz w:val="22"/>
        </w:rPr>
        <w:t xml:space="preserve"> </w:t>
      </w:r>
      <w:r>
        <w:rPr>
          <w:sz w:val="22"/>
        </w:rPr>
        <w:t>consider</w:t>
      </w:r>
      <w:r>
        <w:rPr>
          <w:spacing w:val="2"/>
          <w:sz w:val="22"/>
        </w:rPr>
        <w:t xml:space="preserve"> </w:t>
      </w:r>
      <w:r>
        <w:rPr>
          <w:spacing w:val="-10"/>
          <w:sz w:val="22"/>
        </w:rPr>
        <w:t>a</w:t>
      </w:r>
    </w:p>
    <w:p w14:paraId="7FC26524">
      <w:pPr>
        <w:pStyle w:val="7"/>
        <w:spacing w:after="0" w:line="240" w:lineRule="auto"/>
        <w:jc w:val="left"/>
        <w:rPr>
          <w:sz w:val="22"/>
        </w:rPr>
        <w:sectPr>
          <w:headerReference r:id="rId27" w:type="default"/>
          <w:footerReference r:id="rId28" w:type="default"/>
          <w:pgSz w:w="12240" w:h="15840"/>
          <w:pgMar w:top="1340" w:right="708" w:bottom="280" w:left="283" w:header="0" w:footer="0" w:gutter="0"/>
          <w:cols w:space="720" w:num="1"/>
        </w:sectPr>
      </w:pPr>
    </w:p>
    <w:p w14:paraId="3EE828EB">
      <w:pPr>
        <w:spacing w:before="81"/>
        <w:ind w:left="1605" w:right="0" w:firstLine="0"/>
        <w:jc w:val="left"/>
        <w:rPr>
          <w:sz w:val="22"/>
        </w:rPr>
      </w:pPr>
      <w:r>
        <w:rPr>
          <w:sz w:val="22"/>
        </w:rPr>
        <w:t>natural</w:t>
      </w:r>
      <w:r>
        <w:rPr>
          <w:spacing w:val="-4"/>
          <w:sz w:val="22"/>
        </w:rPr>
        <w:t xml:space="preserve"> </w:t>
      </w:r>
      <w:r>
        <w:rPr>
          <w:sz w:val="22"/>
        </w:rPr>
        <w:t>person</w:t>
      </w:r>
      <w:r>
        <w:rPr>
          <w:spacing w:val="-5"/>
          <w:sz w:val="22"/>
        </w:rPr>
        <w:t xml:space="preserve"> </w:t>
      </w:r>
      <w:r>
        <w:rPr>
          <w:sz w:val="22"/>
        </w:rPr>
        <w:t>who</w:t>
      </w:r>
      <w:r>
        <w:rPr>
          <w:spacing w:val="-2"/>
          <w:sz w:val="22"/>
        </w:rPr>
        <w:t xml:space="preserve"> </w:t>
      </w:r>
      <w:r>
        <w:rPr>
          <w:sz w:val="22"/>
        </w:rPr>
        <w:t>in</w:t>
      </w:r>
      <w:r>
        <w:rPr>
          <w:spacing w:val="-5"/>
          <w:sz w:val="22"/>
        </w:rPr>
        <w:t xml:space="preserve"> </w:t>
      </w:r>
      <w:r>
        <w:rPr>
          <w:sz w:val="22"/>
        </w:rPr>
        <w:t>relation</w:t>
      </w:r>
      <w:r>
        <w:rPr>
          <w:spacing w:val="-5"/>
          <w:sz w:val="22"/>
        </w:rPr>
        <w:t xml:space="preserve"> </w:t>
      </w:r>
      <w:r>
        <w:rPr>
          <w:sz w:val="22"/>
        </w:rPr>
        <w:t>to</w:t>
      </w:r>
      <w:r>
        <w:rPr>
          <w:spacing w:val="-5"/>
          <w:sz w:val="22"/>
        </w:rPr>
        <w:t xml:space="preserve"> </w:t>
      </w:r>
      <w:r>
        <w:rPr>
          <w:sz w:val="22"/>
        </w:rPr>
        <w:t>the</w:t>
      </w:r>
      <w:r>
        <w:rPr>
          <w:spacing w:val="-3"/>
          <w:sz w:val="22"/>
        </w:rPr>
        <w:t xml:space="preserve"> </w:t>
      </w:r>
      <w:r>
        <w:rPr>
          <w:spacing w:val="-2"/>
          <w:sz w:val="22"/>
        </w:rPr>
        <w:t>company:</w:t>
      </w:r>
    </w:p>
    <w:p w14:paraId="0DB28E80">
      <w:pPr>
        <w:pStyle w:val="5"/>
        <w:spacing w:before="1"/>
        <w:rPr>
          <w:sz w:val="22"/>
        </w:rPr>
      </w:pPr>
    </w:p>
    <w:p w14:paraId="572B26E9">
      <w:pPr>
        <w:pStyle w:val="7"/>
        <w:numPr>
          <w:ilvl w:val="1"/>
          <w:numId w:val="22"/>
        </w:numPr>
        <w:tabs>
          <w:tab w:val="left" w:pos="2865"/>
        </w:tabs>
        <w:spacing w:before="0" w:after="0" w:line="237" w:lineRule="auto"/>
        <w:ind w:left="2865" w:right="730" w:hanging="360"/>
        <w:jc w:val="left"/>
        <w:rPr>
          <w:sz w:val="22"/>
        </w:rPr>
      </w:pPr>
      <w:r>
        <w:rPr>
          <w:sz w:val="22"/>
        </w:rPr>
        <w:t>holds</w:t>
      </w:r>
      <w:r>
        <w:rPr>
          <w:spacing w:val="40"/>
          <w:sz w:val="22"/>
        </w:rPr>
        <w:t xml:space="preserve"> </w:t>
      </w:r>
      <w:r>
        <w:rPr>
          <w:sz w:val="22"/>
        </w:rPr>
        <w:t>at</w:t>
      </w:r>
      <w:r>
        <w:rPr>
          <w:spacing w:val="40"/>
          <w:sz w:val="22"/>
        </w:rPr>
        <w:t xml:space="preserve"> </w:t>
      </w:r>
      <w:r>
        <w:rPr>
          <w:sz w:val="22"/>
        </w:rPr>
        <w:t>least</w:t>
      </w:r>
      <w:r>
        <w:rPr>
          <w:spacing w:val="40"/>
          <w:sz w:val="22"/>
        </w:rPr>
        <w:t xml:space="preserve"> </w:t>
      </w:r>
      <w:r>
        <w:rPr>
          <w:sz w:val="22"/>
        </w:rPr>
        <w:t>ten</w:t>
      </w:r>
      <w:r>
        <w:rPr>
          <w:spacing w:val="40"/>
          <w:sz w:val="22"/>
        </w:rPr>
        <w:t xml:space="preserve"> </w:t>
      </w:r>
      <w:r>
        <w:rPr>
          <w:sz w:val="22"/>
        </w:rPr>
        <w:t>percent</w:t>
      </w:r>
      <w:r>
        <w:rPr>
          <w:spacing w:val="40"/>
          <w:sz w:val="22"/>
        </w:rPr>
        <w:t xml:space="preserve"> </w:t>
      </w:r>
      <w:r>
        <w:rPr>
          <w:sz w:val="22"/>
        </w:rPr>
        <w:t>of</w:t>
      </w:r>
      <w:r>
        <w:rPr>
          <w:spacing w:val="40"/>
          <w:sz w:val="22"/>
        </w:rPr>
        <w:t xml:space="preserve"> </w:t>
      </w:r>
      <w:r>
        <w:rPr>
          <w:sz w:val="22"/>
        </w:rPr>
        <w:t>the</w:t>
      </w:r>
      <w:r>
        <w:rPr>
          <w:spacing w:val="40"/>
          <w:sz w:val="22"/>
        </w:rPr>
        <w:t xml:space="preserve"> </w:t>
      </w:r>
      <w:r>
        <w:rPr>
          <w:sz w:val="22"/>
        </w:rPr>
        <w:t>issued</w:t>
      </w:r>
      <w:r>
        <w:rPr>
          <w:spacing w:val="40"/>
          <w:sz w:val="22"/>
        </w:rPr>
        <w:t xml:space="preserve"> </w:t>
      </w:r>
      <w:r>
        <w:rPr>
          <w:sz w:val="22"/>
        </w:rPr>
        <w:t>shares</w:t>
      </w:r>
      <w:r>
        <w:rPr>
          <w:spacing w:val="40"/>
          <w:sz w:val="22"/>
        </w:rPr>
        <w:t xml:space="preserve"> </w:t>
      </w:r>
      <w:r>
        <w:rPr>
          <w:sz w:val="22"/>
        </w:rPr>
        <w:t>in</w:t>
      </w:r>
      <w:r>
        <w:rPr>
          <w:spacing w:val="40"/>
          <w:sz w:val="22"/>
        </w:rPr>
        <w:t xml:space="preserve"> </w:t>
      </w:r>
      <w:r>
        <w:rPr>
          <w:sz w:val="22"/>
        </w:rPr>
        <w:t>the</w:t>
      </w:r>
      <w:r>
        <w:rPr>
          <w:spacing w:val="40"/>
          <w:sz w:val="22"/>
        </w:rPr>
        <w:t xml:space="preserve"> </w:t>
      </w:r>
      <w:r>
        <w:rPr>
          <w:sz w:val="22"/>
        </w:rPr>
        <w:t>company</w:t>
      </w:r>
      <w:r>
        <w:rPr>
          <w:spacing w:val="40"/>
          <w:sz w:val="22"/>
        </w:rPr>
        <w:t xml:space="preserve"> </w:t>
      </w:r>
      <w:r>
        <w:rPr>
          <w:sz w:val="22"/>
        </w:rPr>
        <w:t>either</w:t>
      </w:r>
      <w:r>
        <w:rPr>
          <w:spacing w:val="40"/>
          <w:sz w:val="22"/>
        </w:rPr>
        <w:t xml:space="preserve"> </w:t>
      </w:r>
      <w:r>
        <w:rPr>
          <w:sz w:val="22"/>
        </w:rPr>
        <w:t>directly</w:t>
      </w:r>
      <w:r>
        <w:rPr>
          <w:spacing w:val="40"/>
          <w:sz w:val="22"/>
        </w:rPr>
        <w:t xml:space="preserve"> </w:t>
      </w:r>
      <w:r>
        <w:rPr>
          <w:sz w:val="22"/>
        </w:rPr>
        <w:t xml:space="preserve">or </w:t>
      </w:r>
      <w:r>
        <w:rPr>
          <w:spacing w:val="-2"/>
          <w:sz w:val="22"/>
        </w:rPr>
        <w:t>indirectly;</w:t>
      </w:r>
    </w:p>
    <w:p w14:paraId="72EA45C7">
      <w:pPr>
        <w:pStyle w:val="5"/>
        <w:spacing w:before="1"/>
        <w:rPr>
          <w:sz w:val="22"/>
        </w:rPr>
      </w:pPr>
    </w:p>
    <w:p w14:paraId="083447ED">
      <w:pPr>
        <w:pStyle w:val="7"/>
        <w:numPr>
          <w:ilvl w:val="1"/>
          <w:numId w:val="22"/>
        </w:numPr>
        <w:tabs>
          <w:tab w:val="left" w:pos="2863"/>
          <w:tab w:val="left" w:pos="2865"/>
        </w:tabs>
        <w:spacing w:before="0" w:after="0" w:line="237" w:lineRule="auto"/>
        <w:ind w:left="2865" w:right="730" w:hanging="360"/>
        <w:jc w:val="left"/>
        <w:rPr>
          <w:sz w:val="22"/>
        </w:rPr>
      </w:pPr>
      <w:r>
        <w:rPr>
          <w:sz w:val="22"/>
        </w:rPr>
        <w:t>exercises</w:t>
      </w:r>
      <w:r>
        <w:rPr>
          <w:spacing w:val="30"/>
          <w:sz w:val="22"/>
        </w:rPr>
        <w:t xml:space="preserve"> </w:t>
      </w:r>
      <w:r>
        <w:rPr>
          <w:sz w:val="22"/>
        </w:rPr>
        <w:t>at</w:t>
      </w:r>
      <w:r>
        <w:rPr>
          <w:spacing w:val="33"/>
          <w:sz w:val="22"/>
        </w:rPr>
        <w:t xml:space="preserve"> </w:t>
      </w:r>
      <w:r>
        <w:rPr>
          <w:sz w:val="22"/>
        </w:rPr>
        <w:t>least</w:t>
      </w:r>
      <w:r>
        <w:rPr>
          <w:spacing w:val="31"/>
          <w:sz w:val="22"/>
        </w:rPr>
        <w:t xml:space="preserve"> </w:t>
      </w:r>
      <w:r>
        <w:rPr>
          <w:sz w:val="22"/>
        </w:rPr>
        <w:t>ten</w:t>
      </w:r>
      <w:r>
        <w:rPr>
          <w:spacing w:val="32"/>
          <w:sz w:val="22"/>
        </w:rPr>
        <w:t xml:space="preserve"> </w:t>
      </w:r>
      <w:r>
        <w:rPr>
          <w:sz w:val="22"/>
        </w:rPr>
        <w:t>percent</w:t>
      </w:r>
      <w:r>
        <w:rPr>
          <w:spacing w:val="31"/>
          <w:sz w:val="22"/>
        </w:rPr>
        <w:t xml:space="preserve"> </w:t>
      </w:r>
      <w:r>
        <w:rPr>
          <w:sz w:val="22"/>
        </w:rPr>
        <w:t>of</w:t>
      </w:r>
      <w:r>
        <w:rPr>
          <w:spacing w:val="31"/>
          <w:sz w:val="22"/>
        </w:rPr>
        <w:t xml:space="preserve"> </w:t>
      </w:r>
      <w:r>
        <w:rPr>
          <w:sz w:val="22"/>
        </w:rPr>
        <w:t>the</w:t>
      </w:r>
      <w:r>
        <w:rPr>
          <w:spacing w:val="30"/>
          <w:sz w:val="22"/>
        </w:rPr>
        <w:t xml:space="preserve"> </w:t>
      </w:r>
      <w:r>
        <w:rPr>
          <w:sz w:val="22"/>
        </w:rPr>
        <w:t>voting</w:t>
      </w:r>
      <w:r>
        <w:rPr>
          <w:spacing w:val="32"/>
          <w:sz w:val="22"/>
        </w:rPr>
        <w:t xml:space="preserve"> </w:t>
      </w:r>
      <w:r>
        <w:rPr>
          <w:sz w:val="22"/>
        </w:rPr>
        <w:t>rights</w:t>
      </w:r>
      <w:r>
        <w:rPr>
          <w:spacing w:val="33"/>
          <w:sz w:val="22"/>
        </w:rPr>
        <w:t xml:space="preserve"> </w:t>
      </w:r>
      <w:r>
        <w:rPr>
          <w:sz w:val="22"/>
        </w:rPr>
        <w:t>in</w:t>
      </w:r>
      <w:r>
        <w:rPr>
          <w:spacing w:val="30"/>
          <w:sz w:val="22"/>
        </w:rPr>
        <w:t xml:space="preserve"> </w:t>
      </w:r>
      <w:r>
        <w:rPr>
          <w:sz w:val="22"/>
        </w:rPr>
        <w:t>the</w:t>
      </w:r>
      <w:r>
        <w:rPr>
          <w:spacing w:val="30"/>
          <w:sz w:val="22"/>
        </w:rPr>
        <w:t xml:space="preserve"> </w:t>
      </w:r>
      <w:r>
        <w:rPr>
          <w:sz w:val="22"/>
        </w:rPr>
        <w:t>company</w:t>
      </w:r>
      <w:r>
        <w:rPr>
          <w:spacing w:val="32"/>
          <w:sz w:val="22"/>
        </w:rPr>
        <w:t xml:space="preserve"> </w:t>
      </w:r>
      <w:r>
        <w:rPr>
          <w:sz w:val="22"/>
        </w:rPr>
        <w:t>either</w:t>
      </w:r>
      <w:r>
        <w:rPr>
          <w:spacing w:val="31"/>
          <w:sz w:val="22"/>
        </w:rPr>
        <w:t xml:space="preserve"> </w:t>
      </w:r>
      <w:r>
        <w:rPr>
          <w:sz w:val="22"/>
        </w:rPr>
        <w:t>directly</w:t>
      </w:r>
      <w:r>
        <w:rPr>
          <w:spacing w:val="30"/>
          <w:sz w:val="22"/>
        </w:rPr>
        <w:t xml:space="preserve"> </w:t>
      </w:r>
      <w:r>
        <w:rPr>
          <w:sz w:val="22"/>
        </w:rPr>
        <w:t xml:space="preserve">or </w:t>
      </w:r>
      <w:r>
        <w:rPr>
          <w:spacing w:val="-2"/>
          <w:sz w:val="22"/>
        </w:rPr>
        <w:t>indirectly;</w:t>
      </w:r>
    </w:p>
    <w:p w14:paraId="44A88C09">
      <w:pPr>
        <w:pStyle w:val="5"/>
        <w:spacing w:before="1"/>
        <w:rPr>
          <w:sz w:val="22"/>
        </w:rPr>
      </w:pPr>
    </w:p>
    <w:p w14:paraId="5A677466">
      <w:pPr>
        <w:pStyle w:val="7"/>
        <w:numPr>
          <w:ilvl w:val="1"/>
          <w:numId w:val="22"/>
        </w:numPr>
        <w:tabs>
          <w:tab w:val="left" w:pos="2864"/>
        </w:tabs>
        <w:spacing w:before="0" w:after="0" w:line="240" w:lineRule="auto"/>
        <w:ind w:left="2864" w:right="0" w:hanging="359"/>
        <w:jc w:val="left"/>
        <w:rPr>
          <w:sz w:val="22"/>
        </w:rPr>
      </w:pPr>
      <w:r>
        <w:rPr>
          <w:sz w:val="22"/>
        </w:rPr>
        <w:t>holds</w:t>
      </w:r>
      <w:r>
        <w:rPr>
          <w:spacing w:val="-6"/>
          <w:sz w:val="22"/>
        </w:rPr>
        <w:t xml:space="preserve"> </w:t>
      </w:r>
      <w:r>
        <w:rPr>
          <w:sz w:val="22"/>
        </w:rPr>
        <w:t>a</w:t>
      </w:r>
      <w:r>
        <w:rPr>
          <w:spacing w:val="-5"/>
          <w:sz w:val="22"/>
        </w:rPr>
        <w:t xml:space="preserve"> </w:t>
      </w:r>
      <w:r>
        <w:rPr>
          <w:sz w:val="22"/>
        </w:rPr>
        <w:t>right,</w:t>
      </w:r>
      <w:r>
        <w:rPr>
          <w:spacing w:val="-3"/>
          <w:sz w:val="22"/>
        </w:rPr>
        <w:t xml:space="preserve"> </w:t>
      </w:r>
      <w:r>
        <w:rPr>
          <w:sz w:val="22"/>
        </w:rPr>
        <w:t>directly</w:t>
      </w:r>
      <w:r>
        <w:rPr>
          <w:spacing w:val="-6"/>
          <w:sz w:val="22"/>
        </w:rPr>
        <w:t xml:space="preserve"> </w:t>
      </w:r>
      <w:r>
        <w:rPr>
          <w:sz w:val="22"/>
        </w:rPr>
        <w:t>or</w:t>
      </w:r>
      <w:r>
        <w:rPr>
          <w:spacing w:val="-2"/>
          <w:sz w:val="22"/>
        </w:rPr>
        <w:t xml:space="preserve"> </w:t>
      </w:r>
      <w:r>
        <w:rPr>
          <w:sz w:val="22"/>
        </w:rPr>
        <w:t>indirectly,</w:t>
      </w:r>
      <w:r>
        <w:rPr>
          <w:spacing w:val="-3"/>
          <w:sz w:val="22"/>
        </w:rPr>
        <w:t xml:space="preserve"> </w:t>
      </w:r>
      <w:r>
        <w:rPr>
          <w:sz w:val="22"/>
        </w:rPr>
        <w:t>to</w:t>
      </w:r>
      <w:r>
        <w:rPr>
          <w:spacing w:val="-7"/>
          <w:sz w:val="22"/>
        </w:rPr>
        <w:t xml:space="preserve"> </w:t>
      </w:r>
      <w:r>
        <w:rPr>
          <w:sz w:val="22"/>
        </w:rPr>
        <w:t>appoint</w:t>
      </w:r>
      <w:r>
        <w:rPr>
          <w:spacing w:val="-5"/>
          <w:sz w:val="22"/>
        </w:rPr>
        <w:t xml:space="preserve"> </w:t>
      </w:r>
      <w:r>
        <w:rPr>
          <w:sz w:val="22"/>
        </w:rPr>
        <w:t>or</w:t>
      </w:r>
      <w:r>
        <w:rPr>
          <w:spacing w:val="-5"/>
          <w:sz w:val="22"/>
        </w:rPr>
        <w:t xml:space="preserve"> </w:t>
      </w:r>
      <w:r>
        <w:rPr>
          <w:sz w:val="22"/>
        </w:rPr>
        <w:t>remove</w:t>
      </w:r>
      <w:r>
        <w:rPr>
          <w:spacing w:val="-3"/>
          <w:sz w:val="22"/>
        </w:rPr>
        <w:t xml:space="preserve"> </w:t>
      </w:r>
      <w:r>
        <w:rPr>
          <w:sz w:val="22"/>
        </w:rPr>
        <w:t>a</w:t>
      </w:r>
      <w:r>
        <w:rPr>
          <w:spacing w:val="-5"/>
          <w:sz w:val="22"/>
        </w:rPr>
        <w:t xml:space="preserve"> </w:t>
      </w:r>
      <w:r>
        <w:rPr>
          <w:sz w:val="22"/>
        </w:rPr>
        <w:t>director</w:t>
      </w:r>
      <w:r>
        <w:rPr>
          <w:spacing w:val="-5"/>
          <w:sz w:val="22"/>
        </w:rPr>
        <w:t xml:space="preserve"> </w:t>
      </w:r>
      <w:r>
        <w:rPr>
          <w:sz w:val="22"/>
        </w:rPr>
        <w:t>of</w:t>
      </w:r>
      <w:r>
        <w:rPr>
          <w:spacing w:val="-2"/>
          <w:sz w:val="22"/>
        </w:rPr>
        <w:t xml:space="preserve"> </w:t>
      </w:r>
      <w:r>
        <w:rPr>
          <w:sz w:val="22"/>
        </w:rPr>
        <w:t>the</w:t>
      </w:r>
      <w:r>
        <w:rPr>
          <w:spacing w:val="-8"/>
          <w:sz w:val="22"/>
        </w:rPr>
        <w:t xml:space="preserve"> </w:t>
      </w:r>
      <w:r>
        <w:rPr>
          <w:sz w:val="22"/>
        </w:rPr>
        <w:t>company;</w:t>
      </w:r>
      <w:r>
        <w:rPr>
          <w:spacing w:val="-2"/>
          <w:sz w:val="22"/>
        </w:rPr>
        <w:t xml:space="preserve"> </w:t>
      </w:r>
      <w:r>
        <w:rPr>
          <w:spacing w:val="-5"/>
          <w:sz w:val="22"/>
        </w:rPr>
        <w:t>or</w:t>
      </w:r>
    </w:p>
    <w:p w14:paraId="7E8298A7">
      <w:pPr>
        <w:pStyle w:val="7"/>
        <w:numPr>
          <w:ilvl w:val="1"/>
          <w:numId w:val="22"/>
        </w:numPr>
        <w:tabs>
          <w:tab w:val="left" w:pos="2863"/>
        </w:tabs>
        <w:spacing w:before="247" w:after="0" w:line="240" w:lineRule="auto"/>
        <w:ind w:left="2863" w:right="0" w:hanging="358"/>
        <w:jc w:val="left"/>
        <w:rPr>
          <w:sz w:val="22"/>
        </w:rPr>
      </w:pPr>
      <w:r>
        <w:rPr>
          <w:sz w:val="22"/>
        </w:rPr>
        <w:t>exercises</w:t>
      </w:r>
      <w:r>
        <w:rPr>
          <w:spacing w:val="-9"/>
          <w:sz w:val="22"/>
        </w:rPr>
        <w:t xml:space="preserve"> </w:t>
      </w:r>
      <w:r>
        <w:rPr>
          <w:sz w:val="22"/>
        </w:rPr>
        <w:t>significant</w:t>
      </w:r>
      <w:r>
        <w:rPr>
          <w:spacing w:val="-7"/>
          <w:sz w:val="22"/>
        </w:rPr>
        <w:t xml:space="preserve"> </w:t>
      </w:r>
      <w:r>
        <w:rPr>
          <w:sz w:val="22"/>
        </w:rPr>
        <w:t>influence</w:t>
      </w:r>
      <w:r>
        <w:rPr>
          <w:spacing w:val="-6"/>
          <w:sz w:val="22"/>
        </w:rPr>
        <w:t xml:space="preserve"> </w:t>
      </w:r>
      <w:r>
        <w:rPr>
          <w:sz w:val="22"/>
        </w:rPr>
        <w:t>or</w:t>
      </w:r>
      <w:r>
        <w:rPr>
          <w:spacing w:val="-7"/>
          <w:sz w:val="22"/>
        </w:rPr>
        <w:t xml:space="preserve"> </w:t>
      </w:r>
      <w:r>
        <w:rPr>
          <w:sz w:val="22"/>
        </w:rPr>
        <w:t>control,</w:t>
      </w:r>
      <w:r>
        <w:rPr>
          <w:spacing w:val="-5"/>
          <w:sz w:val="22"/>
        </w:rPr>
        <w:t xml:space="preserve"> </w:t>
      </w:r>
      <w:r>
        <w:rPr>
          <w:sz w:val="22"/>
        </w:rPr>
        <w:t>directly</w:t>
      </w:r>
      <w:r>
        <w:rPr>
          <w:spacing w:val="-7"/>
          <w:sz w:val="22"/>
        </w:rPr>
        <w:t xml:space="preserve"> </w:t>
      </w:r>
      <w:r>
        <w:rPr>
          <w:sz w:val="22"/>
        </w:rPr>
        <w:t>or</w:t>
      </w:r>
      <w:r>
        <w:rPr>
          <w:spacing w:val="-4"/>
          <w:sz w:val="22"/>
        </w:rPr>
        <w:t xml:space="preserve"> </w:t>
      </w:r>
      <w:r>
        <w:rPr>
          <w:sz w:val="22"/>
        </w:rPr>
        <w:t>indirectly,</w:t>
      </w:r>
      <w:r>
        <w:rPr>
          <w:spacing w:val="-5"/>
          <w:sz w:val="22"/>
        </w:rPr>
        <w:t xml:space="preserve"> </w:t>
      </w:r>
      <w:r>
        <w:rPr>
          <w:sz w:val="22"/>
        </w:rPr>
        <w:t>over</w:t>
      </w:r>
      <w:r>
        <w:rPr>
          <w:spacing w:val="-4"/>
          <w:sz w:val="22"/>
        </w:rPr>
        <w:t xml:space="preserve"> </w:t>
      </w:r>
      <w:r>
        <w:rPr>
          <w:sz w:val="22"/>
        </w:rPr>
        <w:t>the</w:t>
      </w:r>
      <w:r>
        <w:rPr>
          <w:spacing w:val="-4"/>
          <w:sz w:val="22"/>
        </w:rPr>
        <w:t xml:space="preserve"> </w:t>
      </w:r>
      <w:r>
        <w:rPr>
          <w:spacing w:val="-2"/>
          <w:sz w:val="22"/>
        </w:rPr>
        <w:t>company.</w:t>
      </w:r>
    </w:p>
    <w:p w14:paraId="3A129619">
      <w:pPr>
        <w:pStyle w:val="5"/>
        <w:spacing w:before="239"/>
        <w:rPr>
          <w:sz w:val="22"/>
        </w:rPr>
      </w:pPr>
    </w:p>
    <w:p w14:paraId="30E1B503">
      <w:pPr>
        <w:pStyle w:val="7"/>
        <w:numPr>
          <w:ilvl w:val="0"/>
          <w:numId w:val="22"/>
        </w:numPr>
        <w:tabs>
          <w:tab w:val="left" w:pos="1688"/>
        </w:tabs>
        <w:spacing w:before="0" w:after="0" w:line="240" w:lineRule="auto"/>
        <w:ind w:left="1688" w:right="0" w:hanging="351"/>
        <w:jc w:val="left"/>
        <w:rPr>
          <w:color w:val="221F1F"/>
          <w:sz w:val="22"/>
        </w:rPr>
      </w:pPr>
      <w:r>
        <w:rPr>
          <w:sz w:val="22"/>
        </w:rPr>
        <w:t>What</w:t>
      </w:r>
      <w:r>
        <w:rPr>
          <w:spacing w:val="-7"/>
          <w:sz w:val="22"/>
        </w:rPr>
        <w:t xml:space="preserve"> </w:t>
      </w:r>
      <w:r>
        <w:rPr>
          <w:sz w:val="22"/>
        </w:rPr>
        <w:t>is</w:t>
      </w:r>
      <w:r>
        <w:rPr>
          <w:spacing w:val="-4"/>
          <w:sz w:val="22"/>
        </w:rPr>
        <w:t xml:space="preserve"> </w:t>
      </w:r>
      <w:r>
        <w:rPr>
          <w:sz w:val="22"/>
        </w:rPr>
        <w:t>stated</w:t>
      </w:r>
      <w:r>
        <w:rPr>
          <w:spacing w:val="-2"/>
          <w:sz w:val="22"/>
        </w:rPr>
        <w:t xml:space="preserve"> </w:t>
      </w:r>
      <w:r>
        <w:rPr>
          <w:sz w:val="22"/>
        </w:rPr>
        <w:t>to</w:t>
      </w:r>
      <w:r>
        <w:rPr>
          <w:spacing w:val="-5"/>
          <w:sz w:val="22"/>
        </w:rPr>
        <w:t xml:space="preserve"> </w:t>
      </w:r>
      <w:r>
        <w:rPr>
          <w:sz w:val="22"/>
        </w:rPr>
        <w:t>herein</w:t>
      </w:r>
      <w:r>
        <w:rPr>
          <w:spacing w:val="-3"/>
          <w:sz w:val="22"/>
        </w:rPr>
        <w:t xml:space="preserve"> </w:t>
      </w:r>
      <w:r>
        <w:rPr>
          <w:sz w:val="22"/>
        </w:rPr>
        <w:t>above</w:t>
      </w:r>
      <w:r>
        <w:rPr>
          <w:spacing w:val="-4"/>
          <w:sz w:val="22"/>
        </w:rPr>
        <w:t xml:space="preserve"> </w:t>
      </w:r>
      <w:r>
        <w:rPr>
          <w:sz w:val="22"/>
        </w:rPr>
        <w:t>is</w:t>
      </w:r>
      <w:r>
        <w:rPr>
          <w:spacing w:val="-2"/>
          <w:sz w:val="22"/>
        </w:rPr>
        <w:t xml:space="preserve"> </w:t>
      </w:r>
      <w:r>
        <w:rPr>
          <w:sz w:val="22"/>
        </w:rPr>
        <w:t>true</w:t>
      </w:r>
      <w:r>
        <w:rPr>
          <w:spacing w:val="-5"/>
          <w:sz w:val="22"/>
        </w:rPr>
        <w:t xml:space="preserve"> </w:t>
      </w:r>
      <w:r>
        <w:rPr>
          <w:sz w:val="22"/>
        </w:rPr>
        <w:t>to</w:t>
      </w:r>
      <w:r>
        <w:rPr>
          <w:spacing w:val="-5"/>
          <w:sz w:val="22"/>
        </w:rPr>
        <w:t xml:space="preserve"> </w:t>
      </w:r>
      <w:r>
        <w:rPr>
          <w:sz w:val="22"/>
        </w:rPr>
        <w:t>the</w:t>
      </w:r>
      <w:r>
        <w:rPr>
          <w:spacing w:val="-4"/>
          <w:sz w:val="22"/>
        </w:rPr>
        <w:t xml:space="preserve"> </w:t>
      </w:r>
      <w:r>
        <w:rPr>
          <w:sz w:val="22"/>
        </w:rPr>
        <w:t>best</w:t>
      </w:r>
      <w:r>
        <w:rPr>
          <w:spacing w:val="-4"/>
          <w:sz w:val="22"/>
        </w:rPr>
        <w:t xml:space="preserve"> </w:t>
      </w:r>
      <w:r>
        <w:rPr>
          <w:sz w:val="22"/>
        </w:rPr>
        <w:t>of</w:t>
      </w:r>
      <w:r>
        <w:rPr>
          <w:spacing w:val="-4"/>
          <w:sz w:val="22"/>
        </w:rPr>
        <w:t xml:space="preserve"> </w:t>
      </w:r>
      <w:r>
        <w:rPr>
          <w:sz w:val="22"/>
        </w:rPr>
        <w:t>my</w:t>
      </w:r>
      <w:r>
        <w:rPr>
          <w:spacing w:val="-3"/>
          <w:sz w:val="22"/>
        </w:rPr>
        <w:t xml:space="preserve"> </w:t>
      </w:r>
      <w:r>
        <w:rPr>
          <w:sz w:val="22"/>
        </w:rPr>
        <w:t>knowledge,</w:t>
      </w:r>
      <w:r>
        <w:rPr>
          <w:spacing w:val="-2"/>
          <w:sz w:val="22"/>
        </w:rPr>
        <w:t xml:space="preserve"> </w:t>
      </w:r>
      <w:r>
        <w:rPr>
          <w:sz w:val="22"/>
        </w:rPr>
        <w:t>information</w:t>
      </w:r>
      <w:r>
        <w:rPr>
          <w:spacing w:val="-2"/>
          <w:sz w:val="22"/>
        </w:rPr>
        <w:t xml:space="preserve"> </w:t>
      </w:r>
      <w:r>
        <w:rPr>
          <w:sz w:val="22"/>
        </w:rPr>
        <w:t>and</w:t>
      </w:r>
      <w:r>
        <w:rPr>
          <w:spacing w:val="-5"/>
          <w:sz w:val="22"/>
        </w:rPr>
        <w:t xml:space="preserve"> </w:t>
      </w:r>
      <w:r>
        <w:rPr>
          <w:spacing w:val="-2"/>
          <w:sz w:val="22"/>
        </w:rPr>
        <w:t>belief.</w:t>
      </w:r>
    </w:p>
    <w:p w14:paraId="57C3878F">
      <w:pPr>
        <w:pStyle w:val="5"/>
        <w:spacing w:before="120"/>
        <w:rPr>
          <w:sz w:val="22"/>
        </w:rPr>
      </w:pPr>
    </w:p>
    <w:p w14:paraId="15D19226">
      <w:pPr>
        <w:tabs>
          <w:tab w:val="left" w:leader="dot" w:pos="4919"/>
          <w:tab w:val="left" w:pos="10019"/>
        </w:tabs>
        <w:spacing w:before="0"/>
        <w:ind w:left="1603" w:right="0" w:firstLine="0"/>
        <w:jc w:val="left"/>
        <w:rPr>
          <w:sz w:val="22"/>
        </w:rPr>
      </w:pPr>
      <w:r>
        <w:rPr>
          <w:i/>
          <w:sz w:val="22"/>
        </w:rPr>
        <w:t>Name</w:t>
      </w:r>
      <w:r>
        <w:rPr>
          <w:i/>
          <w:spacing w:val="-5"/>
          <w:sz w:val="22"/>
        </w:rPr>
        <w:t xml:space="preserve"> </w:t>
      </w:r>
      <w:r>
        <w:rPr>
          <w:i/>
          <w:sz w:val="22"/>
        </w:rPr>
        <w:t>of</w:t>
      </w:r>
      <w:r>
        <w:rPr>
          <w:i/>
          <w:spacing w:val="-2"/>
          <w:sz w:val="22"/>
        </w:rPr>
        <w:t xml:space="preserve"> </w:t>
      </w:r>
      <w:r>
        <w:rPr>
          <w:i/>
          <w:sz w:val="22"/>
        </w:rPr>
        <w:t>the</w:t>
      </w:r>
      <w:r>
        <w:rPr>
          <w:i/>
          <w:spacing w:val="-2"/>
          <w:sz w:val="22"/>
        </w:rPr>
        <w:t xml:space="preserve"> Tenderer</w:t>
      </w:r>
      <w:r>
        <w:rPr>
          <w:sz w:val="22"/>
        </w:rPr>
        <w:tab/>
      </w:r>
      <w:r>
        <w:rPr>
          <w:i/>
          <w:sz w:val="22"/>
        </w:rPr>
        <w:t>*[insert</w:t>
      </w:r>
      <w:r>
        <w:rPr>
          <w:i/>
          <w:spacing w:val="-7"/>
          <w:sz w:val="22"/>
        </w:rPr>
        <w:t xml:space="preserve"> </w:t>
      </w:r>
      <w:r>
        <w:rPr>
          <w:i/>
          <w:sz w:val="22"/>
        </w:rPr>
        <w:t>complete</w:t>
      </w:r>
      <w:r>
        <w:rPr>
          <w:i/>
          <w:spacing w:val="-5"/>
          <w:sz w:val="22"/>
        </w:rPr>
        <w:t xml:space="preserve"> </w:t>
      </w:r>
      <w:r>
        <w:rPr>
          <w:i/>
          <w:sz w:val="22"/>
        </w:rPr>
        <w:t>name</w:t>
      </w:r>
      <w:r>
        <w:rPr>
          <w:i/>
          <w:spacing w:val="-3"/>
          <w:sz w:val="22"/>
        </w:rPr>
        <w:t xml:space="preserve"> </w:t>
      </w:r>
      <w:r>
        <w:rPr>
          <w:i/>
          <w:sz w:val="22"/>
        </w:rPr>
        <w:t>of</w:t>
      </w:r>
      <w:r>
        <w:rPr>
          <w:i/>
          <w:spacing w:val="-5"/>
          <w:sz w:val="22"/>
        </w:rPr>
        <w:t xml:space="preserve"> </w:t>
      </w:r>
      <w:r>
        <w:rPr>
          <w:i/>
          <w:sz w:val="22"/>
        </w:rPr>
        <w:t>the</w:t>
      </w:r>
      <w:r>
        <w:rPr>
          <w:i/>
          <w:spacing w:val="-5"/>
          <w:sz w:val="22"/>
        </w:rPr>
        <w:t xml:space="preserve"> </w:t>
      </w:r>
      <w:r>
        <w:rPr>
          <w:i/>
          <w:spacing w:val="-2"/>
          <w:sz w:val="22"/>
        </w:rPr>
        <w:t>Tenderer]</w:t>
      </w:r>
      <w:r>
        <w:rPr>
          <w:sz w:val="22"/>
          <w:u w:val="single" w:color="211E1F"/>
        </w:rPr>
        <w:tab/>
      </w:r>
    </w:p>
    <w:p w14:paraId="318C8ECE">
      <w:pPr>
        <w:pStyle w:val="5"/>
        <w:spacing w:before="121"/>
        <w:rPr>
          <w:sz w:val="22"/>
        </w:rPr>
      </w:pPr>
    </w:p>
    <w:p w14:paraId="4C7364BD">
      <w:pPr>
        <w:spacing w:before="0" w:line="480" w:lineRule="auto"/>
        <w:ind w:left="1603" w:right="153" w:firstLine="0"/>
        <w:jc w:val="left"/>
        <w:rPr>
          <w:i/>
          <w:sz w:val="22"/>
        </w:rPr>
      </w:pPr>
      <w:r>
        <w:rPr>
          <w:i/>
          <w:sz w:val="22"/>
        </w:rPr>
        <w:t>Name</w:t>
      </w:r>
      <w:r>
        <w:rPr>
          <w:i/>
          <w:spacing w:val="40"/>
          <w:sz w:val="22"/>
        </w:rPr>
        <w:t xml:space="preserve"> </w:t>
      </w:r>
      <w:r>
        <w:rPr>
          <w:i/>
          <w:sz w:val="22"/>
        </w:rPr>
        <w:t>of</w:t>
      </w:r>
      <w:r>
        <w:rPr>
          <w:i/>
          <w:spacing w:val="40"/>
          <w:sz w:val="22"/>
        </w:rPr>
        <w:t xml:space="preserve"> </w:t>
      </w:r>
      <w:r>
        <w:rPr>
          <w:i/>
          <w:sz w:val="22"/>
        </w:rPr>
        <w:t>the</w:t>
      </w:r>
      <w:r>
        <w:rPr>
          <w:i/>
          <w:spacing w:val="40"/>
          <w:sz w:val="22"/>
        </w:rPr>
        <w:t xml:space="preserve"> </w:t>
      </w:r>
      <w:r>
        <w:rPr>
          <w:i/>
          <w:sz w:val="22"/>
        </w:rPr>
        <w:t>person</w:t>
      </w:r>
      <w:r>
        <w:rPr>
          <w:i/>
          <w:spacing w:val="40"/>
          <w:sz w:val="22"/>
        </w:rPr>
        <w:t xml:space="preserve"> </w:t>
      </w:r>
      <w:r>
        <w:rPr>
          <w:i/>
          <w:sz w:val="22"/>
        </w:rPr>
        <w:t>duly</w:t>
      </w:r>
      <w:r>
        <w:rPr>
          <w:i/>
          <w:spacing w:val="40"/>
          <w:sz w:val="22"/>
        </w:rPr>
        <w:t xml:space="preserve"> </w:t>
      </w:r>
      <w:r>
        <w:rPr>
          <w:i/>
          <w:sz w:val="22"/>
        </w:rPr>
        <w:t>authorized</w:t>
      </w:r>
      <w:r>
        <w:rPr>
          <w:i/>
          <w:spacing w:val="40"/>
          <w:sz w:val="22"/>
        </w:rPr>
        <w:t xml:space="preserve"> </w:t>
      </w:r>
      <w:r>
        <w:rPr>
          <w:i/>
          <w:sz w:val="22"/>
        </w:rPr>
        <w:t>to</w:t>
      </w:r>
      <w:r>
        <w:rPr>
          <w:i/>
          <w:spacing w:val="40"/>
          <w:sz w:val="22"/>
        </w:rPr>
        <w:t xml:space="preserve"> </w:t>
      </w:r>
      <w:r>
        <w:rPr>
          <w:i/>
          <w:sz w:val="22"/>
        </w:rPr>
        <w:t>sign</w:t>
      </w:r>
      <w:r>
        <w:rPr>
          <w:i/>
          <w:spacing w:val="40"/>
          <w:sz w:val="22"/>
        </w:rPr>
        <w:t xml:space="preserve"> </w:t>
      </w:r>
      <w:r>
        <w:rPr>
          <w:i/>
          <w:sz w:val="22"/>
        </w:rPr>
        <w:t>the</w:t>
      </w:r>
      <w:r>
        <w:rPr>
          <w:i/>
          <w:spacing w:val="40"/>
          <w:sz w:val="22"/>
        </w:rPr>
        <w:t xml:space="preserve"> </w:t>
      </w:r>
      <w:r>
        <w:rPr>
          <w:i/>
          <w:sz w:val="22"/>
        </w:rPr>
        <w:t>Tender</w:t>
      </w:r>
      <w:r>
        <w:rPr>
          <w:i/>
          <w:spacing w:val="40"/>
          <w:sz w:val="22"/>
        </w:rPr>
        <w:t xml:space="preserve"> </w:t>
      </w:r>
      <w:r>
        <w:rPr>
          <w:i/>
          <w:sz w:val="22"/>
        </w:rPr>
        <w:t>on</w:t>
      </w:r>
      <w:r>
        <w:rPr>
          <w:i/>
          <w:spacing w:val="40"/>
          <w:sz w:val="22"/>
        </w:rPr>
        <w:t xml:space="preserve"> </w:t>
      </w:r>
      <w:r>
        <w:rPr>
          <w:i/>
          <w:sz w:val="22"/>
        </w:rPr>
        <w:t>behalf</w:t>
      </w:r>
      <w:r>
        <w:rPr>
          <w:i/>
          <w:spacing w:val="40"/>
          <w:sz w:val="22"/>
        </w:rPr>
        <w:t xml:space="preserve"> </w:t>
      </w:r>
      <w:r>
        <w:rPr>
          <w:i/>
          <w:sz w:val="22"/>
        </w:rPr>
        <w:t>of</w:t>
      </w:r>
      <w:r>
        <w:rPr>
          <w:i/>
          <w:spacing w:val="40"/>
          <w:sz w:val="22"/>
        </w:rPr>
        <w:t xml:space="preserve"> </w:t>
      </w:r>
      <w:r>
        <w:rPr>
          <w:i/>
          <w:sz w:val="22"/>
        </w:rPr>
        <w:t>the</w:t>
      </w:r>
      <w:r>
        <w:rPr>
          <w:i/>
          <w:spacing w:val="40"/>
          <w:sz w:val="22"/>
        </w:rPr>
        <w:t xml:space="preserve"> </w:t>
      </w:r>
      <w:r>
        <w:rPr>
          <w:i/>
          <w:sz w:val="22"/>
        </w:rPr>
        <w:t>Tenderer:</w:t>
      </w:r>
      <w:r>
        <w:rPr>
          <w:i/>
          <w:spacing w:val="40"/>
          <w:sz w:val="22"/>
        </w:rPr>
        <w:t xml:space="preserve"> </w:t>
      </w:r>
      <w:r>
        <w:rPr>
          <w:i/>
          <w:sz w:val="22"/>
        </w:rPr>
        <w:t>**</w:t>
      </w:r>
      <w:r>
        <w:rPr>
          <w:i/>
          <w:spacing w:val="40"/>
          <w:sz w:val="22"/>
        </w:rPr>
        <w:t xml:space="preserve"> </w:t>
      </w:r>
      <w:r>
        <w:rPr>
          <w:i/>
          <w:sz w:val="22"/>
        </w:rPr>
        <w:t>[insert complete name of person duly authorized to sign the Tender]</w:t>
      </w:r>
    </w:p>
    <w:p w14:paraId="147EE15B">
      <w:pPr>
        <w:spacing w:before="118" w:line="480" w:lineRule="auto"/>
        <w:ind w:left="1603" w:right="153" w:firstLine="0"/>
        <w:jc w:val="left"/>
        <w:rPr>
          <w:i/>
          <w:sz w:val="22"/>
        </w:rPr>
      </w:pPr>
      <w:r>
        <w:rPr>
          <w:i/>
          <w:sz w:val="22"/>
        </w:rPr>
        <w:t>Designation</w:t>
      </w:r>
      <w:r>
        <w:rPr>
          <w:i/>
          <w:spacing w:val="30"/>
          <w:sz w:val="22"/>
        </w:rPr>
        <w:t xml:space="preserve"> </w:t>
      </w:r>
      <w:r>
        <w:rPr>
          <w:i/>
          <w:sz w:val="22"/>
        </w:rPr>
        <w:t>of</w:t>
      </w:r>
      <w:r>
        <w:rPr>
          <w:i/>
          <w:spacing w:val="33"/>
          <w:sz w:val="22"/>
        </w:rPr>
        <w:t xml:space="preserve"> </w:t>
      </w:r>
      <w:r>
        <w:rPr>
          <w:i/>
          <w:sz w:val="22"/>
        </w:rPr>
        <w:t>the</w:t>
      </w:r>
      <w:r>
        <w:rPr>
          <w:i/>
          <w:spacing w:val="33"/>
          <w:sz w:val="22"/>
        </w:rPr>
        <w:t xml:space="preserve"> </w:t>
      </w:r>
      <w:r>
        <w:rPr>
          <w:i/>
          <w:sz w:val="22"/>
        </w:rPr>
        <w:t>person</w:t>
      </w:r>
      <w:r>
        <w:rPr>
          <w:i/>
          <w:spacing w:val="30"/>
          <w:sz w:val="22"/>
        </w:rPr>
        <w:t xml:space="preserve"> </w:t>
      </w:r>
      <w:r>
        <w:rPr>
          <w:i/>
          <w:sz w:val="22"/>
        </w:rPr>
        <w:t>signing</w:t>
      </w:r>
      <w:r>
        <w:rPr>
          <w:i/>
          <w:spacing w:val="30"/>
          <w:sz w:val="22"/>
        </w:rPr>
        <w:t xml:space="preserve"> </w:t>
      </w:r>
      <w:r>
        <w:rPr>
          <w:i/>
          <w:sz w:val="22"/>
        </w:rPr>
        <w:t>the</w:t>
      </w:r>
      <w:r>
        <w:rPr>
          <w:i/>
          <w:spacing w:val="33"/>
          <w:sz w:val="22"/>
        </w:rPr>
        <w:t xml:space="preserve"> </w:t>
      </w:r>
      <w:r>
        <w:rPr>
          <w:i/>
          <w:sz w:val="22"/>
        </w:rPr>
        <w:t>Tender:</w:t>
      </w:r>
      <w:r>
        <w:rPr>
          <w:i/>
          <w:spacing w:val="31"/>
          <w:sz w:val="22"/>
        </w:rPr>
        <w:t xml:space="preserve"> </w:t>
      </w:r>
      <w:r>
        <w:rPr>
          <w:i/>
          <w:sz w:val="22"/>
        </w:rPr>
        <w:t>.......................</w:t>
      </w:r>
      <w:r>
        <w:rPr>
          <w:i/>
          <w:spacing w:val="30"/>
          <w:sz w:val="22"/>
        </w:rPr>
        <w:t xml:space="preserve"> </w:t>
      </w:r>
      <w:r>
        <w:rPr>
          <w:i/>
          <w:sz w:val="22"/>
        </w:rPr>
        <w:t>[insert</w:t>
      </w:r>
      <w:r>
        <w:rPr>
          <w:i/>
          <w:spacing w:val="31"/>
          <w:sz w:val="22"/>
        </w:rPr>
        <w:t xml:space="preserve"> </w:t>
      </w:r>
      <w:r>
        <w:rPr>
          <w:i/>
          <w:sz w:val="22"/>
        </w:rPr>
        <w:t>complete</w:t>
      </w:r>
      <w:r>
        <w:rPr>
          <w:i/>
          <w:spacing w:val="30"/>
          <w:sz w:val="22"/>
        </w:rPr>
        <w:t xml:space="preserve"> </w:t>
      </w:r>
      <w:r>
        <w:rPr>
          <w:i/>
          <w:sz w:val="22"/>
        </w:rPr>
        <w:t>title</w:t>
      </w:r>
      <w:r>
        <w:rPr>
          <w:i/>
          <w:spacing w:val="30"/>
          <w:sz w:val="22"/>
        </w:rPr>
        <w:t xml:space="preserve"> </w:t>
      </w:r>
      <w:r>
        <w:rPr>
          <w:i/>
          <w:sz w:val="22"/>
        </w:rPr>
        <w:t>of</w:t>
      </w:r>
      <w:r>
        <w:rPr>
          <w:i/>
          <w:spacing w:val="33"/>
          <w:sz w:val="22"/>
        </w:rPr>
        <w:t xml:space="preserve"> </w:t>
      </w:r>
      <w:r>
        <w:rPr>
          <w:i/>
          <w:sz w:val="22"/>
        </w:rPr>
        <w:t>the</w:t>
      </w:r>
      <w:r>
        <w:rPr>
          <w:i/>
          <w:spacing w:val="30"/>
          <w:sz w:val="22"/>
        </w:rPr>
        <w:t xml:space="preserve"> </w:t>
      </w:r>
      <w:r>
        <w:rPr>
          <w:i/>
          <w:sz w:val="22"/>
        </w:rPr>
        <w:t>person signing the Tender]</w:t>
      </w:r>
    </w:p>
    <w:p w14:paraId="4CB2B5B3">
      <w:pPr>
        <w:tabs>
          <w:tab w:val="left" w:leader="dot" w:pos="6499"/>
        </w:tabs>
        <w:spacing w:before="121"/>
        <w:ind w:left="1603" w:right="0" w:firstLine="0"/>
        <w:jc w:val="left"/>
        <w:rPr>
          <w:i/>
          <w:sz w:val="22"/>
        </w:rPr>
      </w:pPr>
      <w:r>
        <w:rPr>
          <w:i/>
          <w:sz w:val="22"/>
        </w:rPr>
        <w:t>Signature</w:t>
      </w:r>
      <w:r>
        <w:rPr>
          <w:i/>
          <w:spacing w:val="18"/>
          <w:sz w:val="22"/>
        </w:rPr>
        <w:t xml:space="preserve"> </w:t>
      </w:r>
      <w:r>
        <w:rPr>
          <w:i/>
          <w:sz w:val="22"/>
        </w:rPr>
        <w:t>of</w:t>
      </w:r>
      <w:r>
        <w:rPr>
          <w:i/>
          <w:spacing w:val="19"/>
          <w:sz w:val="22"/>
        </w:rPr>
        <w:t xml:space="preserve"> </w:t>
      </w:r>
      <w:r>
        <w:rPr>
          <w:i/>
          <w:sz w:val="22"/>
        </w:rPr>
        <w:t>the</w:t>
      </w:r>
      <w:r>
        <w:rPr>
          <w:i/>
          <w:spacing w:val="19"/>
          <w:sz w:val="22"/>
        </w:rPr>
        <w:t xml:space="preserve"> </w:t>
      </w:r>
      <w:r>
        <w:rPr>
          <w:i/>
          <w:sz w:val="22"/>
        </w:rPr>
        <w:t>person</w:t>
      </w:r>
      <w:r>
        <w:rPr>
          <w:i/>
          <w:spacing w:val="18"/>
          <w:sz w:val="22"/>
        </w:rPr>
        <w:t xml:space="preserve"> </w:t>
      </w:r>
      <w:r>
        <w:rPr>
          <w:i/>
          <w:sz w:val="22"/>
        </w:rPr>
        <w:t>named</w:t>
      </w:r>
      <w:r>
        <w:rPr>
          <w:i/>
          <w:spacing w:val="21"/>
          <w:sz w:val="22"/>
        </w:rPr>
        <w:t xml:space="preserve"> </w:t>
      </w:r>
      <w:r>
        <w:rPr>
          <w:i/>
          <w:spacing w:val="-4"/>
          <w:sz w:val="22"/>
        </w:rPr>
        <w:t>above</w:t>
      </w:r>
      <w:r>
        <w:rPr>
          <w:sz w:val="22"/>
        </w:rPr>
        <w:tab/>
      </w:r>
      <w:r>
        <w:rPr>
          <w:i/>
          <w:sz w:val="22"/>
        </w:rPr>
        <w:t>[insert</w:t>
      </w:r>
      <w:r>
        <w:rPr>
          <w:i/>
          <w:spacing w:val="16"/>
          <w:sz w:val="22"/>
        </w:rPr>
        <w:t xml:space="preserve"> </w:t>
      </w:r>
      <w:r>
        <w:rPr>
          <w:i/>
          <w:sz w:val="22"/>
        </w:rPr>
        <w:t>signature</w:t>
      </w:r>
      <w:r>
        <w:rPr>
          <w:i/>
          <w:spacing w:val="18"/>
          <w:sz w:val="22"/>
        </w:rPr>
        <w:t xml:space="preserve"> </w:t>
      </w:r>
      <w:r>
        <w:rPr>
          <w:i/>
          <w:sz w:val="22"/>
        </w:rPr>
        <w:t>of</w:t>
      </w:r>
      <w:r>
        <w:rPr>
          <w:i/>
          <w:spacing w:val="18"/>
          <w:sz w:val="22"/>
        </w:rPr>
        <w:t xml:space="preserve"> </w:t>
      </w:r>
      <w:r>
        <w:rPr>
          <w:i/>
          <w:sz w:val="22"/>
        </w:rPr>
        <w:t>person</w:t>
      </w:r>
      <w:r>
        <w:rPr>
          <w:i/>
          <w:spacing w:val="19"/>
          <w:sz w:val="22"/>
        </w:rPr>
        <w:t xml:space="preserve"> </w:t>
      </w:r>
      <w:r>
        <w:rPr>
          <w:i/>
          <w:sz w:val="22"/>
        </w:rPr>
        <w:t>whose</w:t>
      </w:r>
      <w:r>
        <w:rPr>
          <w:i/>
          <w:spacing w:val="18"/>
          <w:sz w:val="22"/>
        </w:rPr>
        <w:t xml:space="preserve"> </w:t>
      </w:r>
      <w:r>
        <w:rPr>
          <w:i/>
          <w:sz w:val="22"/>
        </w:rPr>
        <w:t>name</w:t>
      </w:r>
      <w:r>
        <w:rPr>
          <w:i/>
          <w:spacing w:val="19"/>
          <w:sz w:val="22"/>
        </w:rPr>
        <w:t xml:space="preserve"> </w:t>
      </w:r>
      <w:r>
        <w:rPr>
          <w:i/>
          <w:spacing w:val="-5"/>
          <w:sz w:val="22"/>
        </w:rPr>
        <w:t>and</w:t>
      </w:r>
    </w:p>
    <w:p w14:paraId="66786AD5">
      <w:pPr>
        <w:pStyle w:val="5"/>
        <w:rPr>
          <w:i/>
          <w:sz w:val="22"/>
        </w:rPr>
      </w:pPr>
    </w:p>
    <w:p w14:paraId="521EB526">
      <w:pPr>
        <w:spacing w:before="1"/>
        <w:ind w:left="1603" w:right="0" w:firstLine="0"/>
        <w:jc w:val="left"/>
        <w:rPr>
          <w:i/>
          <w:sz w:val="22"/>
        </w:rPr>
      </w:pPr>
      <w:r>
        <w:rPr>
          <w:i/>
          <w:sz w:val="22"/>
        </w:rPr>
        <w:t>capacity</w:t>
      </w:r>
      <w:r>
        <w:rPr>
          <w:i/>
          <w:spacing w:val="-7"/>
          <w:sz w:val="22"/>
        </w:rPr>
        <w:t xml:space="preserve"> </w:t>
      </w:r>
      <w:r>
        <w:rPr>
          <w:i/>
          <w:sz w:val="22"/>
        </w:rPr>
        <w:t>are</w:t>
      </w:r>
      <w:r>
        <w:rPr>
          <w:i/>
          <w:spacing w:val="-6"/>
          <w:sz w:val="22"/>
        </w:rPr>
        <w:t xml:space="preserve"> </w:t>
      </w:r>
      <w:r>
        <w:rPr>
          <w:i/>
          <w:sz w:val="22"/>
        </w:rPr>
        <w:t>shown</w:t>
      </w:r>
      <w:r>
        <w:rPr>
          <w:i/>
          <w:spacing w:val="-6"/>
          <w:sz w:val="22"/>
        </w:rPr>
        <w:t xml:space="preserve"> </w:t>
      </w:r>
      <w:r>
        <w:rPr>
          <w:i/>
          <w:spacing w:val="-2"/>
          <w:sz w:val="22"/>
        </w:rPr>
        <w:t>above]</w:t>
      </w:r>
    </w:p>
    <w:p w14:paraId="6CED6906">
      <w:pPr>
        <w:pStyle w:val="5"/>
        <w:spacing w:before="120"/>
        <w:rPr>
          <w:i/>
          <w:sz w:val="22"/>
        </w:rPr>
      </w:pPr>
    </w:p>
    <w:p w14:paraId="3BD616C9">
      <w:pPr>
        <w:tabs>
          <w:tab w:val="left" w:leader="dot" w:pos="7732"/>
        </w:tabs>
        <w:spacing w:before="0"/>
        <w:ind w:left="1603" w:right="0" w:firstLine="0"/>
        <w:jc w:val="left"/>
        <w:rPr>
          <w:i/>
          <w:sz w:val="22"/>
        </w:rPr>
      </w:pPr>
      <w:r>
        <w:rPr>
          <w:i/>
          <w:sz w:val="22"/>
        </w:rPr>
        <w:t>Date</w:t>
      </w:r>
      <w:r>
        <w:rPr>
          <w:i/>
          <w:spacing w:val="-8"/>
          <w:sz w:val="22"/>
        </w:rPr>
        <w:t xml:space="preserve"> </w:t>
      </w:r>
      <w:r>
        <w:rPr>
          <w:i/>
          <w:sz w:val="22"/>
        </w:rPr>
        <w:t>this</w:t>
      </w:r>
      <w:r>
        <w:rPr>
          <w:i/>
          <w:spacing w:val="-7"/>
          <w:sz w:val="22"/>
        </w:rPr>
        <w:t xml:space="preserve"> </w:t>
      </w:r>
      <w:r>
        <w:rPr>
          <w:i/>
          <w:sz w:val="22"/>
        </w:rPr>
        <w:t>.......................</w:t>
      </w:r>
      <w:r>
        <w:rPr>
          <w:i/>
          <w:spacing w:val="-8"/>
          <w:sz w:val="22"/>
        </w:rPr>
        <w:t xml:space="preserve"> </w:t>
      </w:r>
      <w:r>
        <w:rPr>
          <w:i/>
          <w:sz w:val="22"/>
        </w:rPr>
        <w:t>[insert</w:t>
      </w:r>
      <w:r>
        <w:rPr>
          <w:i/>
          <w:spacing w:val="-7"/>
          <w:sz w:val="22"/>
        </w:rPr>
        <w:t xml:space="preserve"> </w:t>
      </w:r>
      <w:r>
        <w:rPr>
          <w:i/>
          <w:sz w:val="22"/>
        </w:rPr>
        <w:t>date</w:t>
      </w:r>
      <w:r>
        <w:rPr>
          <w:i/>
          <w:spacing w:val="-8"/>
          <w:sz w:val="22"/>
        </w:rPr>
        <w:t xml:space="preserve"> </w:t>
      </w:r>
      <w:r>
        <w:rPr>
          <w:i/>
          <w:sz w:val="22"/>
        </w:rPr>
        <w:t>of</w:t>
      </w:r>
      <w:r>
        <w:rPr>
          <w:i/>
          <w:spacing w:val="-5"/>
          <w:sz w:val="22"/>
        </w:rPr>
        <w:t xml:space="preserve"> </w:t>
      </w:r>
      <w:r>
        <w:rPr>
          <w:i/>
          <w:sz w:val="22"/>
        </w:rPr>
        <w:t>signing]</w:t>
      </w:r>
      <w:r>
        <w:rPr>
          <w:i/>
          <w:spacing w:val="-7"/>
          <w:sz w:val="22"/>
        </w:rPr>
        <w:t xml:space="preserve"> </w:t>
      </w:r>
      <w:r>
        <w:rPr>
          <w:i/>
          <w:sz w:val="22"/>
        </w:rPr>
        <w:t>day</w:t>
      </w:r>
      <w:r>
        <w:rPr>
          <w:i/>
          <w:spacing w:val="-7"/>
          <w:sz w:val="22"/>
        </w:rPr>
        <w:t xml:space="preserve"> </w:t>
      </w:r>
      <w:r>
        <w:rPr>
          <w:i/>
          <w:spacing w:val="-5"/>
          <w:sz w:val="22"/>
        </w:rPr>
        <w:t>of</w:t>
      </w:r>
      <w:r>
        <w:rPr>
          <w:sz w:val="22"/>
        </w:rPr>
        <w:tab/>
      </w:r>
      <w:r>
        <w:rPr>
          <w:i/>
          <w:sz w:val="22"/>
        </w:rPr>
        <w:t>[Insert</w:t>
      </w:r>
      <w:r>
        <w:rPr>
          <w:i/>
          <w:spacing w:val="-9"/>
          <w:sz w:val="22"/>
        </w:rPr>
        <w:t xml:space="preserve"> </w:t>
      </w:r>
      <w:r>
        <w:rPr>
          <w:i/>
          <w:sz w:val="22"/>
        </w:rPr>
        <w:t>month],</w:t>
      </w:r>
      <w:r>
        <w:rPr>
          <w:i/>
          <w:spacing w:val="-8"/>
          <w:sz w:val="22"/>
        </w:rPr>
        <w:t xml:space="preserve"> </w:t>
      </w:r>
      <w:r>
        <w:rPr>
          <w:i/>
          <w:sz w:val="22"/>
        </w:rPr>
        <w:t>[insert</w:t>
      </w:r>
      <w:r>
        <w:rPr>
          <w:i/>
          <w:spacing w:val="-6"/>
          <w:sz w:val="22"/>
        </w:rPr>
        <w:t xml:space="preserve"> </w:t>
      </w:r>
      <w:r>
        <w:rPr>
          <w:i/>
          <w:spacing w:val="-2"/>
          <w:sz w:val="22"/>
        </w:rPr>
        <w:t>year]</w:t>
      </w:r>
    </w:p>
    <w:p w14:paraId="724394A8">
      <w:pPr>
        <w:pStyle w:val="5"/>
        <w:rPr>
          <w:i/>
          <w:sz w:val="22"/>
        </w:rPr>
      </w:pPr>
    </w:p>
    <w:p w14:paraId="4CB94DD6">
      <w:pPr>
        <w:pStyle w:val="5"/>
        <w:rPr>
          <w:i/>
          <w:sz w:val="22"/>
        </w:rPr>
      </w:pPr>
    </w:p>
    <w:p w14:paraId="418019B4">
      <w:pPr>
        <w:pStyle w:val="5"/>
        <w:rPr>
          <w:i/>
          <w:sz w:val="22"/>
        </w:rPr>
      </w:pPr>
    </w:p>
    <w:p w14:paraId="0210644E">
      <w:pPr>
        <w:pStyle w:val="5"/>
        <w:rPr>
          <w:i/>
          <w:sz w:val="22"/>
        </w:rPr>
      </w:pPr>
    </w:p>
    <w:p w14:paraId="7FFC4D09">
      <w:pPr>
        <w:pStyle w:val="5"/>
        <w:rPr>
          <w:i/>
          <w:sz w:val="22"/>
        </w:rPr>
      </w:pPr>
    </w:p>
    <w:p w14:paraId="37347E2C">
      <w:pPr>
        <w:pStyle w:val="5"/>
        <w:spacing w:before="123"/>
        <w:rPr>
          <w:i/>
          <w:sz w:val="22"/>
        </w:rPr>
      </w:pPr>
    </w:p>
    <w:p w14:paraId="4D8B0F00">
      <w:pPr>
        <w:spacing w:before="0"/>
        <w:ind w:left="422" w:right="0" w:firstLine="0"/>
        <w:jc w:val="center"/>
        <w:rPr>
          <w:sz w:val="22"/>
        </w:rPr>
      </w:pPr>
      <w:r>
        <w:rPr>
          <w:sz w:val="22"/>
        </w:rPr>
        <w:t>Bidder</w:t>
      </w:r>
      <w:r>
        <w:rPr>
          <w:spacing w:val="-14"/>
          <w:sz w:val="22"/>
        </w:rPr>
        <w:t xml:space="preserve"> </w:t>
      </w:r>
      <w:r>
        <w:rPr>
          <w:sz w:val="22"/>
        </w:rPr>
        <w:t>Official</w:t>
      </w:r>
      <w:r>
        <w:rPr>
          <w:spacing w:val="-14"/>
          <w:sz w:val="22"/>
        </w:rPr>
        <w:t xml:space="preserve"> </w:t>
      </w:r>
      <w:r>
        <w:rPr>
          <w:spacing w:val="-4"/>
          <w:sz w:val="22"/>
        </w:rPr>
        <w:t>Stamp</w:t>
      </w:r>
    </w:p>
    <w:p w14:paraId="49FD8505">
      <w:pPr>
        <w:spacing w:after="0"/>
        <w:jc w:val="center"/>
        <w:rPr>
          <w:sz w:val="22"/>
        </w:rPr>
        <w:sectPr>
          <w:headerReference r:id="rId29" w:type="default"/>
          <w:footerReference r:id="rId30" w:type="default"/>
          <w:pgSz w:w="12240" w:h="15840"/>
          <w:pgMar w:top="1340" w:right="708" w:bottom="280" w:left="283" w:header="0" w:footer="0" w:gutter="0"/>
          <w:cols w:space="720" w:num="1"/>
        </w:sectPr>
      </w:pPr>
    </w:p>
    <w:p w14:paraId="2A94E870">
      <w:pPr>
        <w:pStyle w:val="5"/>
        <w:spacing w:before="70"/>
      </w:pPr>
    </w:p>
    <w:p w14:paraId="54BC01BF">
      <w:pPr>
        <w:pStyle w:val="5"/>
        <w:tabs>
          <w:tab w:val="left" w:pos="2956"/>
          <w:tab w:val="left" w:pos="10331"/>
        </w:tabs>
        <w:spacing w:before="1" w:line="284" w:lineRule="exact"/>
        <w:ind w:left="1178"/>
        <w:rPr>
          <w:rFonts w:ascii="Tahoma"/>
        </w:rPr>
      </w:pPr>
      <w:r>
        <w:rPr>
          <w:u w:val="single"/>
        </w:rPr>
        <w:tab/>
      </w:r>
      <w:r>
        <w:rPr>
          <w:rFonts w:ascii="Tahoma"/>
          <w:spacing w:val="-2"/>
          <w:w w:val="105"/>
          <w:u w:val="single"/>
        </w:rPr>
        <w:t>BWASCO</w:t>
      </w:r>
      <w:r>
        <w:rPr>
          <w:rFonts w:ascii="Tahoma"/>
          <w:spacing w:val="-12"/>
          <w:w w:val="105"/>
          <w:u w:val="single"/>
        </w:rPr>
        <w:t xml:space="preserve"> </w:t>
      </w:r>
      <w:r>
        <w:rPr>
          <w:rFonts w:ascii="Tahoma"/>
          <w:spacing w:val="-2"/>
          <w:w w:val="105"/>
          <w:u w:val="single"/>
        </w:rPr>
        <w:t>WATER</w:t>
      </w:r>
      <w:r>
        <w:rPr>
          <w:rFonts w:ascii="Tahoma"/>
          <w:spacing w:val="-10"/>
          <w:w w:val="105"/>
          <w:u w:val="single"/>
        </w:rPr>
        <w:t xml:space="preserve"> </w:t>
      </w:r>
      <w:r>
        <w:rPr>
          <w:rFonts w:ascii="Tahoma"/>
          <w:spacing w:val="-2"/>
          <w:w w:val="105"/>
          <w:u w:val="single"/>
        </w:rPr>
        <w:t>AND</w:t>
      </w:r>
      <w:r>
        <w:rPr>
          <w:rFonts w:ascii="Tahoma"/>
          <w:spacing w:val="-10"/>
          <w:w w:val="105"/>
          <w:u w:val="single"/>
        </w:rPr>
        <w:t xml:space="preserve"> </w:t>
      </w:r>
      <w:r>
        <w:rPr>
          <w:rFonts w:ascii="Tahoma"/>
          <w:spacing w:val="-2"/>
          <w:w w:val="105"/>
          <w:u w:val="single"/>
        </w:rPr>
        <w:t>SEWERAGE</w:t>
      </w:r>
      <w:r>
        <w:rPr>
          <w:rFonts w:ascii="Tahoma"/>
          <w:spacing w:val="-7"/>
          <w:w w:val="105"/>
          <w:u w:val="single"/>
        </w:rPr>
        <w:t xml:space="preserve"> </w:t>
      </w:r>
      <w:r>
        <w:rPr>
          <w:rFonts w:ascii="Tahoma"/>
          <w:spacing w:val="-5"/>
          <w:w w:val="105"/>
          <w:u w:val="single"/>
        </w:rPr>
        <w:t>PLC</w:t>
      </w:r>
      <w:r>
        <w:rPr>
          <w:rFonts w:ascii="Tahoma"/>
          <w:u w:val="single"/>
        </w:rPr>
        <w:tab/>
      </w:r>
    </w:p>
    <w:p w14:paraId="0296A587">
      <w:pPr>
        <w:spacing w:before="0" w:line="670" w:lineRule="exact"/>
        <w:ind w:left="1958" w:right="815" w:firstLine="0"/>
        <w:jc w:val="center"/>
        <w:rPr>
          <w:rFonts w:ascii="Tahoma"/>
          <w:sz w:val="56"/>
        </w:rPr>
      </w:pPr>
      <w:r>
        <w:rPr>
          <w:rFonts w:ascii="Tahoma"/>
          <w:sz w:val="56"/>
        </w:rPr>
        <mc:AlternateContent>
          <mc:Choice Requires="wps">
            <w:drawing>
              <wp:anchor distT="0" distB="0" distL="0" distR="0" simplePos="0" relativeHeight="251677696" behindDoc="1" locked="0" layoutInCell="1" allowOverlap="1">
                <wp:simplePos x="0" y="0"/>
                <wp:positionH relativeFrom="page">
                  <wp:posOffset>927735</wp:posOffset>
                </wp:positionH>
                <wp:positionV relativeFrom="paragraph">
                  <wp:posOffset>382270</wp:posOffset>
                </wp:positionV>
                <wp:extent cx="5812790" cy="9525"/>
                <wp:effectExtent l="0" t="0" r="0" b="0"/>
                <wp:wrapNone/>
                <wp:docPr id="143" name="Graphic 143"/>
                <wp:cNvGraphicFramePr/>
                <a:graphic xmlns:a="http://schemas.openxmlformats.org/drawingml/2006/main">
                  <a:graphicData uri="http://schemas.microsoft.com/office/word/2010/wordprocessingShape">
                    <wps:wsp>
                      <wps:cNvSpPr/>
                      <wps:spPr>
                        <a:xfrm>
                          <a:off x="0" y="0"/>
                          <a:ext cx="5812790" cy="9525"/>
                        </a:xfrm>
                        <a:custGeom>
                          <a:avLst/>
                          <a:gdLst/>
                          <a:ahLst/>
                          <a:cxnLst/>
                          <a:rect l="l" t="t" r="r" b="b"/>
                          <a:pathLst>
                            <a:path w="5812790" h="9525">
                              <a:moveTo>
                                <a:pt x="5812790" y="9524"/>
                              </a:moveTo>
                              <a:lnTo>
                                <a:pt x="0" y="9524"/>
                              </a:lnTo>
                              <a:lnTo>
                                <a:pt x="0" y="0"/>
                              </a:lnTo>
                              <a:lnTo>
                                <a:pt x="5812790" y="0"/>
                              </a:lnTo>
                              <a:lnTo>
                                <a:pt x="5812790" y="9524"/>
                              </a:lnTo>
                              <a:close/>
                            </a:path>
                          </a:pathLst>
                        </a:custGeom>
                        <a:solidFill>
                          <a:srgbClr val="000000"/>
                        </a:solidFill>
                      </wps:spPr>
                      <wps:bodyPr wrap="square" lIns="0" tIns="0" rIns="0" bIns="0" rtlCol="0">
                        <a:noAutofit/>
                      </wps:bodyPr>
                    </wps:wsp>
                  </a:graphicData>
                </a:graphic>
              </wp:anchor>
            </w:drawing>
          </mc:Choice>
          <mc:Fallback>
            <w:pict>
              <v:shape id="Graphic 143" o:spid="_x0000_s1026" o:spt="100" style="position:absolute;left:0pt;margin-left:73.05pt;margin-top:30.1pt;height:0.75pt;width:457.7pt;mso-position-horizontal-relative:page;z-index:-251638784;mso-width-relative:page;mso-height-relative:page;" fillcolor="#000000" filled="t" stroked="f" coordsize="5812790,9525" o:gfxdata="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IYqsH9gA&#10;AAAKAQAADwAAAAAAAAABACAAAAAiAAAAZHJzL2Rvd25yZXYueG1sUEsBAhQAFAAAAAgAh07iQOi6&#10;XzYfAgAA4wQAAA4AAAAAAAAAAQAgAAAAJwEAAGRycy9lMm9Eb2MueG1sUEsFBgAAAAAGAAYAWQEA&#10;ALgFAAAAAA==&#10;" path="m5812790,9524l0,9524,0,0,5812790,0,5812790,9524xe">
                <v:fill on="t" focussize="0,0"/>
                <v:stroke on="f"/>
                <v:imagedata o:title=""/>
                <o:lock v:ext="edit" aspectratio="f"/>
                <v:textbox inset="0mm,0mm,0mm,0mm"/>
              </v:shape>
            </w:pict>
          </mc:Fallback>
        </mc:AlternateContent>
      </w:r>
      <w:r>
        <w:rPr>
          <w:rFonts w:ascii="Tahoma"/>
          <w:spacing w:val="-12"/>
          <w:sz w:val="56"/>
        </w:rPr>
        <w:t>SUPPLIER</w:t>
      </w:r>
      <w:r>
        <w:rPr>
          <w:rFonts w:ascii="Tahoma"/>
          <w:spacing w:val="2"/>
          <w:sz w:val="56"/>
        </w:rPr>
        <w:t xml:space="preserve"> </w:t>
      </w:r>
      <w:r>
        <w:rPr>
          <w:rFonts w:ascii="Tahoma"/>
          <w:spacing w:val="-12"/>
          <w:sz w:val="56"/>
        </w:rPr>
        <w:t>DETAILS</w:t>
      </w:r>
      <w:r>
        <w:rPr>
          <w:rFonts w:ascii="Tahoma"/>
          <w:spacing w:val="5"/>
          <w:sz w:val="56"/>
        </w:rPr>
        <w:t xml:space="preserve"> </w:t>
      </w:r>
      <w:r>
        <w:rPr>
          <w:rFonts w:ascii="Tahoma"/>
          <w:spacing w:val="-12"/>
          <w:sz w:val="56"/>
        </w:rPr>
        <w:t>FORM</w:t>
      </w:r>
    </w:p>
    <w:p w14:paraId="7BFAA495">
      <w:pPr>
        <w:pStyle w:val="5"/>
        <w:spacing w:before="63"/>
        <w:rPr>
          <w:rFonts w:ascii="Tahoma"/>
          <w:sz w:val="20"/>
        </w:rPr>
      </w:pPr>
    </w:p>
    <w:tbl>
      <w:tblPr>
        <w:tblStyle w:val="4"/>
        <w:tblW w:w="0" w:type="auto"/>
        <w:tblInd w:w="4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3780"/>
        <w:gridCol w:w="1610"/>
        <w:gridCol w:w="4384"/>
      </w:tblGrid>
      <w:tr w14:paraId="1D43D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661CB62C">
            <w:pPr>
              <w:pStyle w:val="8"/>
              <w:spacing w:line="279" w:lineRule="exact"/>
              <w:ind w:left="13" w:right="3"/>
              <w:jc w:val="center"/>
              <w:rPr>
                <w:rFonts w:ascii="Tahoma"/>
                <w:sz w:val="24"/>
              </w:rPr>
            </w:pPr>
            <w:r>
              <w:rPr>
                <w:rFonts w:ascii="Tahoma"/>
                <w:spacing w:val="-2"/>
                <w:sz w:val="24"/>
              </w:rPr>
              <w:t>S/NO.</w:t>
            </w:r>
          </w:p>
        </w:tc>
        <w:tc>
          <w:tcPr>
            <w:tcW w:w="3780" w:type="dxa"/>
          </w:tcPr>
          <w:p w14:paraId="2F4A1466">
            <w:pPr>
              <w:pStyle w:val="8"/>
              <w:spacing w:line="279" w:lineRule="exact"/>
              <w:ind w:left="11"/>
              <w:jc w:val="center"/>
              <w:rPr>
                <w:rFonts w:ascii="Tahoma"/>
                <w:sz w:val="24"/>
              </w:rPr>
            </w:pPr>
            <w:r>
              <w:rPr>
                <w:rFonts w:ascii="Tahoma"/>
                <w:spacing w:val="-2"/>
                <w:sz w:val="24"/>
              </w:rPr>
              <w:t>DETAILS</w:t>
            </w:r>
          </w:p>
        </w:tc>
        <w:tc>
          <w:tcPr>
            <w:tcW w:w="5994" w:type="dxa"/>
            <w:gridSpan w:val="2"/>
          </w:tcPr>
          <w:p w14:paraId="2D51F57A">
            <w:pPr>
              <w:pStyle w:val="8"/>
              <w:rPr>
                <w:sz w:val="24"/>
              </w:rPr>
            </w:pPr>
          </w:p>
        </w:tc>
      </w:tr>
      <w:tr w14:paraId="539E0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14DB25AC">
            <w:pPr>
              <w:pStyle w:val="8"/>
              <w:spacing w:line="280" w:lineRule="exact"/>
              <w:ind w:left="13" w:right="5"/>
              <w:jc w:val="center"/>
              <w:rPr>
                <w:rFonts w:ascii="Tahoma"/>
                <w:sz w:val="24"/>
              </w:rPr>
            </w:pPr>
            <w:r>
              <w:rPr>
                <w:rFonts w:ascii="Tahoma"/>
                <w:spacing w:val="-5"/>
                <w:w w:val="95"/>
                <w:sz w:val="24"/>
              </w:rPr>
              <w:t>1.</w:t>
            </w:r>
          </w:p>
        </w:tc>
        <w:tc>
          <w:tcPr>
            <w:tcW w:w="3780" w:type="dxa"/>
          </w:tcPr>
          <w:p w14:paraId="4770FE5A">
            <w:pPr>
              <w:pStyle w:val="8"/>
              <w:spacing w:line="280" w:lineRule="exact"/>
              <w:ind w:left="108"/>
              <w:rPr>
                <w:rFonts w:ascii="Tahoma"/>
                <w:sz w:val="24"/>
              </w:rPr>
            </w:pPr>
            <w:r>
              <w:rPr>
                <w:rFonts w:ascii="Tahoma"/>
                <w:w w:val="110"/>
                <w:sz w:val="24"/>
              </w:rPr>
              <w:t>NAME</w:t>
            </w:r>
            <w:r>
              <w:rPr>
                <w:rFonts w:ascii="Tahoma"/>
                <w:spacing w:val="-4"/>
                <w:w w:val="110"/>
                <w:sz w:val="24"/>
              </w:rPr>
              <w:t xml:space="preserve"> </w:t>
            </w:r>
            <w:r>
              <w:rPr>
                <w:rFonts w:ascii="Tahoma"/>
                <w:w w:val="110"/>
                <w:sz w:val="24"/>
              </w:rPr>
              <w:t>OF</w:t>
            </w:r>
            <w:r>
              <w:rPr>
                <w:rFonts w:ascii="Tahoma"/>
                <w:spacing w:val="-8"/>
                <w:w w:val="110"/>
                <w:sz w:val="24"/>
              </w:rPr>
              <w:t xml:space="preserve"> </w:t>
            </w:r>
            <w:r>
              <w:rPr>
                <w:rFonts w:ascii="Tahoma"/>
                <w:spacing w:val="-2"/>
                <w:w w:val="110"/>
                <w:sz w:val="24"/>
              </w:rPr>
              <w:t>ORGANIZATION</w:t>
            </w:r>
          </w:p>
        </w:tc>
        <w:tc>
          <w:tcPr>
            <w:tcW w:w="5994" w:type="dxa"/>
            <w:gridSpan w:val="2"/>
          </w:tcPr>
          <w:p w14:paraId="0DBC2AB9">
            <w:pPr>
              <w:pStyle w:val="8"/>
              <w:rPr>
                <w:sz w:val="24"/>
              </w:rPr>
            </w:pPr>
          </w:p>
        </w:tc>
      </w:tr>
      <w:tr w14:paraId="05EF4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4B8E6471">
            <w:pPr>
              <w:pStyle w:val="8"/>
              <w:spacing w:line="280" w:lineRule="exact"/>
              <w:ind w:left="13" w:right="3"/>
              <w:jc w:val="center"/>
              <w:rPr>
                <w:rFonts w:ascii="Tahoma"/>
                <w:sz w:val="24"/>
              </w:rPr>
            </w:pPr>
            <w:r>
              <w:rPr>
                <w:rFonts w:ascii="Tahoma"/>
                <w:spacing w:val="-5"/>
                <w:sz w:val="24"/>
              </w:rPr>
              <w:t>2.</w:t>
            </w:r>
          </w:p>
        </w:tc>
        <w:tc>
          <w:tcPr>
            <w:tcW w:w="3780" w:type="dxa"/>
          </w:tcPr>
          <w:p w14:paraId="45B8A52E">
            <w:pPr>
              <w:pStyle w:val="8"/>
              <w:spacing w:line="280" w:lineRule="exact"/>
              <w:ind w:left="108"/>
              <w:rPr>
                <w:rFonts w:ascii="Tahoma"/>
                <w:sz w:val="24"/>
              </w:rPr>
            </w:pPr>
            <w:r>
              <w:rPr>
                <w:rFonts w:ascii="Tahoma"/>
                <w:sz w:val="24"/>
              </w:rPr>
              <w:t xml:space="preserve">POSTAL </w:t>
            </w:r>
            <w:r>
              <w:rPr>
                <w:rFonts w:ascii="Tahoma"/>
                <w:spacing w:val="-2"/>
                <w:sz w:val="24"/>
              </w:rPr>
              <w:t>ADDRESS</w:t>
            </w:r>
          </w:p>
        </w:tc>
        <w:tc>
          <w:tcPr>
            <w:tcW w:w="5994" w:type="dxa"/>
            <w:gridSpan w:val="2"/>
          </w:tcPr>
          <w:p w14:paraId="5FCF979A">
            <w:pPr>
              <w:pStyle w:val="8"/>
              <w:rPr>
                <w:sz w:val="24"/>
              </w:rPr>
            </w:pPr>
          </w:p>
        </w:tc>
      </w:tr>
      <w:tr w14:paraId="43C27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2BEAAC76">
            <w:pPr>
              <w:pStyle w:val="8"/>
              <w:spacing w:line="280" w:lineRule="exact"/>
              <w:ind w:left="13" w:right="3"/>
              <w:jc w:val="center"/>
              <w:rPr>
                <w:rFonts w:ascii="Tahoma"/>
                <w:sz w:val="24"/>
              </w:rPr>
            </w:pPr>
            <w:r>
              <w:rPr>
                <w:rFonts w:ascii="Tahoma"/>
                <w:spacing w:val="-5"/>
                <w:sz w:val="24"/>
              </w:rPr>
              <w:t>3.</w:t>
            </w:r>
          </w:p>
        </w:tc>
        <w:tc>
          <w:tcPr>
            <w:tcW w:w="3780" w:type="dxa"/>
          </w:tcPr>
          <w:p w14:paraId="6B47D3C3">
            <w:pPr>
              <w:pStyle w:val="8"/>
              <w:spacing w:line="280" w:lineRule="exact"/>
              <w:ind w:left="108"/>
              <w:rPr>
                <w:rFonts w:ascii="Tahoma"/>
                <w:sz w:val="24"/>
              </w:rPr>
            </w:pPr>
            <w:r>
              <w:rPr>
                <w:rFonts w:ascii="Tahoma"/>
                <w:sz w:val="24"/>
              </w:rPr>
              <w:t xml:space="preserve">POSTAL </w:t>
            </w:r>
            <w:r>
              <w:rPr>
                <w:rFonts w:ascii="Tahoma"/>
                <w:spacing w:val="-4"/>
                <w:sz w:val="24"/>
              </w:rPr>
              <w:t>CODE</w:t>
            </w:r>
          </w:p>
        </w:tc>
        <w:tc>
          <w:tcPr>
            <w:tcW w:w="5994" w:type="dxa"/>
            <w:gridSpan w:val="2"/>
          </w:tcPr>
          <w:p w14:paraId="447AF061">
            <w:pPr>
              <w:pStyle w:val="8"/>
              <w:rPr>
                <w:sz w:val="24"/>
              </w:rPr>
            </w:pPr>
          </w:p>
        </w:tc>
      </w:tr>
      <w:tr w14:paraId="3F428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13317FDF">
            <w:pPr>
              <w:pStyle w:val="8"/>
              <w:spacing w:line="280" w:lineRule="exact"/>
              <w:ind w:left="13" w:right="3"/>
              <w:jc w:val="center"/>
              <w:rPr>
                <w:rFonts w:ascii="Tahoma"/>
                <w:sz w:val="24"/>
              </w:rPr>
            </w:pPr>
            <w:r>
              <w:rPr>
                <w:rFonts w:ascii="Tahoma"/>
                <w:spacing w:val="-5"/>
                <w:sz w:val="24"/>
              </w:rPr>
              <w:t>4.</w:t>
            </w:r>
          </w:p>
        </w:tc>
        <w:tc>
          <w:tcPr>
            <w:tcW w:w="3780" w:type="dxa"/>
          </w:tcPr>
          <w:p w14:paraId="7B60E3BF">
            <w:pPr>
              <w:pStyle w:val="8"/>
              <w:spacing w:line="280" w:lineRule="exact"/>
              <w:ind w:left="108"/>
              <w:rPr>
                <w:rFonts w:ascii="Tahoma"/>
                <w:sz w:val="24"/>
              </w:rPr>
            </w:pPr>
            <w:r>
              <w:rPr>
                <w:rFonts w:ascii="Tahoma"/>
                <w:spacing w:val="-4"/>
                <w:w w:val="115"/>
                <w:sz w:val="24"/>
              </w:rPr>
              <w:t>TOWN</w:t>
            </w:r>
          </w:p>
        </w:tc>
        <w:tc>
          <w:tcPr>
            <w:tcW w:w="5994" w:type="dxa"/>
            <w:gridSpan w:val="2"/>
          </w:tcPr>
          <w:p w14:paraId="13B161F1">
            <w:pPr>
              <w:pStyle w:val="8"/>
              <w:rPr>
                <w:sz w:val="24"/>
              </w:rPr>
            </w:pPr>
          </w:p>
        </w:tc>
      </w:tr>
      <w:tr w14:paraId="24853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478BA96E">
            <w:pPr>
              <w:pStyle w:val="8"/>
              <w:spacing w:line="280" w:lineRule="exact"/>
              <w:ind w:left="13" w:right="3"/>
              <w:jc w:val="center"/>
              <w:rPr>
                <w:rFonts w:ascii="Tahoma"/>
                <w:sz w:val="24"/>
              </w:rPr>
            </w:pPr>
            <w:r>
              <w:rPr>
                <w:rFonts w:ascii="Tahoma"/>
                <w:spacing w:val="-5"/>
                <w:sz w:val="24"/>
              </w:rPr>
              <w:t>5.</w:t>
            </w:r>
          </w:p>
        </w:tc>
        <w:tc>
          <w:tcPr>
            <w:tcW w:w="3780" w:type="dxa"/>
          </w:tcPr>
          <w:p w14:paraId="7C96AE8D">
            <w:pPr>
              <w:pStyle w:val="8"/>
              <w:spacing w:line="280" w:lineRule="exact"/>
              <w:ind w:left="108"/>
              <w:rPr>
                <w:rFonts w:ascii="Tahoma"/>
                <w:sz w:val="24"/>
              </w:rPr>
            </w:pPr>
            <w:r>
              <w:rPr>
                <w:rFonts w:ascii="Tahoma"/>
                <w:w w:val="105"/>
                <w:sz w:val="24"/>
              </w:rPr>
              <w:t>PIN</w:t>
            </w:r>
            <w:r>
              <w:rPr>
                <w:rFonts w:ascii="Tahoma"/>
                <w:spacing w:val="-19"/>
                <w:w w:val="105"/>
                <w:sz w:val="24"/>
              </w:rPr>
              <w:t xml:space="preserve"> </w:t>
            </w:r>
            <w:r>
              <w:rPr>
                <w:rFonts w:ascii="Tahoma"/>
                <w:spacing w:val="-2"/>
                <w:w w:val="105"/>
                <w:sz w:val="24"/>
              </w:rPr>
              <w:t>NUMBER</w:t>
            </w:r>
          </w:p>
        </w:tc>
        <w:tc>
          <w:tcPr>
            <w:tcW w:w="5994" w:type="dxa"/>
            <w:gridSpan w:val="2"/>
          </w:tcPr>
          <w:p w14:paraId="20B991E3">
            <w:pPr>
              <w:pStyle w:val="8"/>
              <w:rPr>
                <w:sz w:val="24"/>
              </w:rPr>
            </w:pPr>
          </w:p>
        </w:tc>
      </w:tr>
      <w:tr w14:paraId="0D57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78C9EC42">
            <w:pPr>
              <w:pStyle w:val="8"/>
              <w:spacing w:line="280" w:lineRule="exact"/>
              <w:ind w:left="13" w:right="3"/>
              <w:jc w:val="center"/>
              <w:rPr>
                <w:rFonts w:ascii="Tahoma"/>
                <w:sz w:val="24"/>
              </w:rPr>
            </w:pPr>
            <w:r>
              <w:rPr>
                <w:rFonts w:ascii="Tahoma"/>
                <w:spacing w:val="-5"/>
                <w:sz w:val="24"/>
              </w:rPr>
              <w:t>6.</w:t>
            </w:r>
          </w:p>
        </w:tc>
        <w:tc>
          <w:tcPr>
            <w:tcW w:w="3780" w:type="dxa"/>
          </w:tcPr>
          <w:p w14:paraId="3FCCC104">
            <w:pPr>
              <w:pStyle w:val="8"/>
              <w:spacing w:line="280" w:lineRule="exact"/>
              <w:ind w:left="108"/>
              <w:rPr>
                <w:rFonts w:ascii="Tahoma"/>
                <w:sz w:val="24"/>
              </w:rPr>
            </w:pPr>
            <w:r>
              <w:rPr>
                <w:rFonts w:ascii="Tahoma"/>
                <w:spacing w:val="-2"/>
                <w:w w:val="110"/>
                <w:sz w:val="24"/>
              </w:rPr>
              <w:t>BANK</w:t>
            </w:r>
            <w:r>
              <w:rPr>
                <w:rFonts w:ascii="Tahoma"/>
                <w:spacing w:val="-13"/>
                <w:w w:val="110"/>
                <w:sz w:val="24"/>
              </w:rPr>
              <w:t xml:space="preserve"> </w:t>
            </w:r>
            <w:r>
              <w:rPr>
                <w:rFonts w:ascii="Tahoma"/>
                <w:spacing w:val="-4"/>
                <w:w w:val="110"/>
                <w:sz w:val="24"/>
              </w:rPr>
              <w:t>NAME</w:t>
            </w:r>
          </w:p>
        </w:tc>
        <w:tc>
          <w:tcPr>
            <w:tcW w:w="5994" w:type="dxa"/>
            <w:gridSpan w:val="2"/>
          </w:tcPr>
          <w:p w14:paraId="46597CC1">
            <w:pPr>
              <w:pStyle w:val="8"/>
              <w:rPr>
                <w:sz w:val="24"/>
              </w:rPr>
            </w:pPr>
          </w:p>
        </w:tc>
      </w:tr>
      <w:tr w14:paraId="56CFE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48F53E82">
            <w:pPr>
              <w:pStyle w:val="8"/>
              <w:spacing w:line="281" w:lineRule="exact"/>
              <w:ind w:left="13" w:right="3"/>
              <w:jc w:val="center"/>
              <w:rPr>
                <w:rFonts w:ascii="Tahoma"/>
                <w:sz w:val="24"/>
              </w:rPr>
            </w:pPr>
            <w:r>
              <w:rPr>
                <w:rFonts w:ascii="Tahoma"/>
                <w:spacing w:val="-5"/>
                <w:sz w:val="24"/>
              </w:rPr>
              <w:t>7.</w:t>
            </w:r>
          </w:p>
        </w:tc>
        <w:tc>
          <w:tcPr>
            <w:tcW w:w="3780" w:type="dxa"/>
          </w:tcPr>
          <w:p w14:paraId="34C35629">
            <w:pPr>
              <w:pStyle w:val="8"/>
              <w:spacing w:line="281" w:lineRule="exact"/>
              <w:ind w:left="108"/>
              <w:rPr>
                <w:rFonts w:ascii="Tahoma"/>
                <w:sz w:val="24"/>
              </w:rPr>
            </w:pPr>
            <w:r>
              <w:rPr>
                <w:rFonts w:ascii="Tahoma"/>
                <w:spacing w:val="-2"/>
                <w:w w:val="110"/>
                <w:sz w:val="24"/>
              </w:rPr>
              <w:t>BANK</w:t>
            </w:r>
            <w:r>
              <w:rPr>
                <w:rFonts w:ascii="Tahoma"/>
                <w:spacing w:val="-13"/>
                <w:w w:val="110"/>
                <w:sz w:val="24"/>
              </w:rPr>
              <w:t xml:space="preserve"> </w:t>
            </w:r>
            <w:r>
              <w:rPr>
                <w:rFonts w:ascii="Tahoma"/>
                <w:spacing w:val="-2"/>
                <w:w w:val="110"/>
                <w:sz w:val="24"/>
              </w:rPr>
              <w:t>BRANCH</w:t>
            </w:r>
          </w:p>
        </w:tc>
        <w:tc>
          <w:tcPr>
            <w:tcW w:w="5994" w:type="dxa"/>
            <w:gridSpan w:val="2"/>
          </w:tcPr>
          <w:p w14:paraId="51C2CEE0">
            <w:pPr>
              <w:pStyle w:val="8"/>
              <w:rPr>
                <w:sz w:val="24"/>
              </w:rPr>
            </w:pPr>
          </w:p>
        </w:tc>
      </w:tr>
      <w:tr w14:paraId="7ECE4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4DA0F85A">
            <w:pPr>
              <w:pStyle w:val="8"/>
              <w:spacing w:line="280" w:lineRule="exact"/>
              <w:ind w:left="13" w:right="3"/>
              <w:jc w:val="center"/>
              <w:rPr>
                <w:rFonts w:ascii="Tahoma"/>
                <w:sz w:val="24"/>
              </w:rPr>
            </w:pPr>
            <w:r>
              <w:rPr>
                <w:rFonts w:ascii="Tahoma"/>
                <w:spacing w:val="-5"/>
                <w:sz w:val="24"/>
              </w:rPr>
              <w:t>8.</w:t>
            </w:r>
          </w:p>
        </w:tc>
        <w:tc>
          <w:tcPr>
            <w:tcW w:w="3780" w:type="dxa"/>
          </w:tcPr>
          <w:p w14:paraId="14F3271F">
            <w:pPr>
              <w:pStyle w:val="8"/>
              <w:spacing w:line="280" w:lineRule="exact"/>
              <w:ind w:left="108"/>
              <w:rPr>
                <w:rFonts w:ascii="Tahoma"/>
                <w:sz w:val="24"/>
              </w:rPr>
            </w:pPr>
            <w:r>
              <w:rPr>
                <w:rFonts w:ascii="Tahoma"/>
                <w:w w:val="110"/>
                <w:sz w:val="24"/>
              </w:rPr>
              <w:t>BANK</w:t>
            </w:r>
            <w:r>
              <w:rPr>
                <w:rFonts w:ascii="Tahoma"/>
                <w:spacing w:val="-8"/>
                <w:w w:val="110"/>
                <w:sz w:val="24"/>
              </w:rPr>
              <w:t xml:space="preserve"> </w:t>
            </w:r>
            <w:r>
              <w:rPr>
                <w:rFonts w:ascii="Tahoma"/>
                <w:w w:val="110"/>
                <w:sz w:val="24"/>
              </w:rPr>
              <w:t>ACCOUNT</w:t>
            </w:r>
            <w:r>
              <w:rPr>
                <w:rFonts w:ascii="Tahoma"/>
                <w:spacing w:val="-4"/>
                <w:w w:val="110"/>
                <w:sz w:val="24"/>
              </w:rPr>
              <w:t xml:space="preserve"> </w:t>
            </w:r>
            <w:r>
              <w:rPr>
                <w:rFonts w:ascii="Tahoma"/>
                <w:spacing w:val="-2"/>
                <w:w w:val="110"/>
                <w:sz w:val="24"/>
              </w:rPr>
              <w:t>NUMBER</w:t>
            </w:r>
          </w:p>
        </w:tc>
        <w:tc>
          <w:tcPr>
            <w:tcW w:w="5994" w:type="dxa"/>
            <w:gridSpan w:val="2"/>
          </w:tcPr>
          <w:p w14:paraId="379523D6">
            <w:pPr>
              <w:pStyle w:val="8"/>
              <w:rPr>
                <w:sz w:val="24"/>
              </w:rPr>
            </w:pPr>
          </w:p>
        </w:tc>
      </w:tr>
      <w:tr w14:paraId="159EB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18064E38">
            <w:pPr>
              <w:pStyle w:val="8"/>
              <w:spacing w:line="280" w:lineRule="exact"/>
              <w:ind w:left="13" w:right="3"/>
              <w:jc w:val="center"/>
              <w:rPr>
                <w:rFonts w:ascii="Tahoma"/>
                <w:sz w:val="24"/>
              </w:rPr>
            </w:pPr>
            <w:r>
              <w:rPr>
                <w:rFonts w:ascii="Tahoma"/>
                <w:spacing w:val="-5"/>
                <w:sz w:val="24"/>
              </w:rPr>
              <w:t>9.</w:t>
            </w:r>
          </w:p>
        </w:tc>
        <w:tc>
          <w:tcPr>
            <w:tcW w:w="3780" w:type="dxa"/>
          </w:tcPr>
          <w:p w14:paraId="352922F2">
            <w:pPr>
              <w:pStyle w:val="8"/>
              <w:spacing w:line="280" w:lineRule="exact"/>
              <w:ind w:left="108"/>
              <w:rPr>
                <w:rFonts w:ascii="Tahoma"/>
                <w:sz w:val="24"/>
              </w:rPr>
            </w:pPr>
            <w:r>
              <w:rPr>
                <w:rFonts w:ascii="Tahoma"/>
                <w:spacing w:val="-6"/>
                <w:sz w:val="24"/>
              </w:rPr>
              <w:t>IFMIS</w:t>
            </w:r>
            <w:r>
              <w:rPr>
                <w:rFonts w:ascii="Tahoma"/>
                <w:spacing w:val="-7"/>
                <w:sz w:val="24"/>
              </w:rPr>
              <w:t xml:space="preserve"> </w:t>
            </w:r>
            <w:r>
              <w:rPr>
                <w:rFonts w:ascii="Tahoma"/>
                <w:spacing w:val="-6"/>
                <w:sz w:val="24"/>
              </w:rPr>
              <w:t>SUPPLIER NUMBER</w:t>
            </w:r>
          </w:p>
        </w:tc>
        <w:tc>
          <w:tcPr>
            <w:tcW w:w="5994" w:type="dxa"/>
            <w:gridSpan w:val="2"/>
          </w:tcPr>
          <w:p w14:paraId="1AE3FB88">
            <w:pPr>
              <w:pStyle w:val="8"/>
              <w:rPr>
                <w:sz w:val="24"/>
              </w:rPr>
            </w:pPr>
          </w:p>
        </w:tc>
      </w:tr>
      <w:tr w14:paraId="08FE5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78E91EE0">
            <w:pPr>
              <w:pStyle w:val="8"/>
              <w:spacing w:line="280" w:lineRule="exact"/>
              <w:ind w:left="13" w:right="3"/>
              <w:jc w:val="center"/>
              <w:rPr>
                <w:rFonts w:ascii="Tahoma"/>
                <w:sz w:val="24"/>
              </w:rPr>
            </w:pPr>
            <w:r>
              <w:rPr>
                <w:rFonts w:ascii="Tahoma"/>
                <w:spacing w:val="-5"/>
                <w:sz w:val="24"/>
              </w:rPr>
              <w:t>10.</w:t>
            </w:r>
          </w:p>
        </w:tc>
        <w:tc>
          <w:tcPr>
            <w:tcW w:w="3780" w:type="dxa"/>
          </w:tcPr>
          <w:p w14:paraId="51C3D468">
            <w:pPr>
              <w:pStyle w:val="8"/>
              <w:spacing w:line="280" w:lineRule="exact"/>
              <w:ind w:left="108"/>
              <w:rPr>
                <w:rFonts w:ascii="Tahoma"/>
                <w:sz w:val="24"/>
              </w:rPr>
            </w:pPr>
            <w:r>
              <w:rPr>
                <w:rFonts w:ascii="Tahoma"/>
                <w:spacing w:val="-8"/>
                <w:sz w:val="24"/>
              </w:rPr>
              <w:t>e-GPS</w:t>
            </w:r>
            <w:r>
              <w:rPr>
                <w:rFonts w:ascii="Tahoma"/>
                <w:spacing w:val="-2"/>
                <w:sz w:val="24"/>
              </w:rPr>
              <w:t xml:space="preserve"> </w:t>
            </w:r>
            <w:r>
              <w:rPr>
                <w:rFonts w:ascii="Tahoma"/>
                <w:spacing w:val="-8"/>
                <w:sz w:val="24"/>
              </w:rPr>
              <w:t>SUPPLIER</w:t>
            </w:r>
            <w:r>
              <w:rPr>
                <w:rFonts w:ascii="Tahoma"/>
                <w:spacing w:val="1"/>
                <w:sz w:val="24"/>
              </w:rPr>
              <w:t xml:space="preserve"> </w:t>
            </w:r>
            <w:r>
              <w:rPr>
                <w:rFonts w:ascii="Tahoma"/>
                <w:spacing w:val="-8"/>
                <w:sz w:val="24"/>
              </w:rPr>
              <w:t>NUMBER</w:t>
            </w:r>
          </w:p>
        </w:tc>
        <w:tc>
          <w:tcPr>
            <w:tcW w:w="5994" w:type="dxa"/>
            <w:gridSpan w:val="2"/>
          </w:tcPr>
          <w:p w14:paraId="7D95104F">
            <w:pPr>
              <w:pStyle w:val="8"/>
              <w:rPr>
                <w:sz w:val="24"/>
              </w:rPr>
            </w:pPr>
          </w:p>
        </w:tc>
      </w:tr>
      <w:tr w14:paraId="3372C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2DEE4828">
            <w:pPr>
              <w:pStyle w:val="8"/>
              <w:spacing w:line="280" w:lineRule="exact"/>
              <w:ind w:left="13"/>
              <w:jc w:val="center"/>
              <w:rPr>
                <w:rFonts w:ascii="Tahoma"/>
                <w:sz w:val="24"/>
              </w:rPr>
            </w:pPr>
            <w:r>
              <w:rPr>
                <w:rFonts w:ascii="Tahoma"/>
                <w:spacing w:val="-5"/>
                <w:w w:val="90"/>
                <w:sz w:val="24"/>
              </w:rPr>
              <w:t>11.</w:t>
            </w:r>
          </w:p>
        </w:tc>
        <w:tc>
          <w:tcPr>
            <w:tcW w:w="3780" w:type="dxa"/>
          </w:tcPr>
          <w:p w14:paraId="5B1E6572">
            <w:pPr>
              <w:pStyle w:val="8"/>
              <w:spacing w:line="280" w:lineRule="exact"/>
              <w:ind w:left="108"/>
              <w:rPr>
                <w:rFonts w:ascii="Tahoma"/>
                <w:sz w:val="24"/>
              </w:rPr>
            </w:pPr>
            <w:r>
              <w:rPr>
                <w:rFonts w:ascii="Tahoma"/>
                <w:sz w:val="24"/>
              </w:rPr>
              <w:t>E-MAIL</w:t>
            </w:r>
            <w:r>
              <w:rPr>
                <w:rFonts w:ascii="Tahoma"/>
                <w:spacing w:val="-4"/>
                <w:sz w:val="24"/>
              </w:rPr>
              <w:t xml:space="preserve"> </w:t>
            </w:r>
            <w:r>
              <w:rPr>
                <w:rFonts w:ascii="Tahoma"/>
                <w:spacing w:val="-2"/>
                <w:sz w:val="24"/>
              </w:rPr>
              <w:t>ADDRESS</w:t>
            </w:r>
          </w:p>
        </w:tc>
        <w:tc>
          <w:tcPr>
            <w:tcW w:w="5994" w:type="dxa"/>
            <w:gridSpan w:val="2"/>
          </w:tcPr>
          <w:p w14:paraId="3523C8B9">
            <w:pPr>
              <w:pStyle w:val="8"/>
              <w:rPr>
                <w:sz w:val="24"/>
              </w:rPr>
            </w:pPr>
          </w:p>
        </w:tc>
      </w:tr>
      <w:tr w14:paraId="36228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6A0D929C">
            <w:pPr>
              <w:pStyle w:val="8"/>
              <w:spacing w:line="281" w:lineRule="exact"/>
              <w:ind w:left="13" w:right="3"/>
              <w:jc w:val="center"/>
              <w:rPr>
                <w:rFonts w:ascii="Tahoma"/>
                <w:sz w:val="24"/>
              </w:rPr>
            </w:pPr>
            <w:r>
              <w:rPr>
                <w:rFonts w:ascii="Tahoma"/>
                <w:spacing w:val="-5"/>
                <w:sz w:val="24"/>
              </w:rPr>
              <w:t>12.</w:t>
            </w:r>
          </w:p>
        </w:tc>
        <w:tc>
          <w:tcPr>
            <w:tcW w:w="3780" w:type="dxa"/>
          </w:tcPr>
          <w:p w14:paraId="609FFFC9">
            <w:pPr>
              <w:pStyle w:val="8"/>
              <w:spacing w:line="281" w:lineRule="exact"/>
              <w:ind w:left="108"/>
              <w:rPr>
                <w:rFonts w:ascii="Tahoma"/>
                <w:sz w:val="24"/>
              </w:rPr>
            </w:pPr>
            <w:r>
              <w:rPr>
                <w:rFonts w:ascii="Tahoma"/>
                <w:spacing w:val="-4"/>
                <w:w w:val="105"/>
                <w:sz w:val="24"/>
              </w:rPr>
              <w:t>DATE</w:t>
            </w:r>
          </w:p>
        </w:tc>
        <w:tc>
          <w:tcPr>
            <w:tcW w:w="5994" w:type="dxa"/>
            <w:gridSpan w:val="2"/>
          </w:tcPr>
          <w:p w14:paraId="3BE5E8C6">
            <w:pPr>
              <w:pStyle w:val="8"/>
              <w:rPr>
                <w:sz w:val="24"/>
              </w:rPr>
            </w:pPr>
          </w:p>
        </w:tc>
      </w:tr>
      <w:tr w14:paraId="3DC03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0A836C4F">
            <w:pPr>
              <w:pStyle w:val="8"/>
              <w:spacing w:line="280" w:lineRule="exact"/>
              <w:ind w:left="13" w:right="3"/>
              <w:jc w:val="center"/>
              <w:rPr>
                <w:rFonts w:ascii="Tahoma"/>
                <w:sz w:val="24"/>
              </w:rPr>
            </w:pPr>
            <w:r>
              <w:rPr>
                <w:rFonts w:ascii="Tahoma"/>
                <w:spacing w:val="-5"/>
                <w:sz w:val="24"/>
              </w:rPr>
              <w:t>13.</w:t>
            </w:r>
          </w:p>
        </w:tc>
        <w:tc>
          <w:tcPr>
            <w:tcW w:w="3780" w:type="dxa"/>
          </w:tcPr>
          <w:p w14:paraId="22FBF53E">
            <w:pPr>
              <w:pStyle w:val="8"/>
              <w:spacing w:line="280" w:lineRule="exact"/>
              <w:ind w:left="108"/>
              <w:rPr>
                <w:rFonts w:ascii="Tahoma"/>
                <w:sz w:val="24"/>
              </w:rPr>
            </w:pPr>
            <w:r>
              <w:rPr>
                <w:rFonts w:ascii="Tahoma"/>
                <w:sz w:val="24"/>
              </w:rPr>
              <w:t>NAME</w:t>
            </w:r>
            <w:r>
              <w:rPr>
                <w:rFonts w:ascii="Tahoma"/>
                <w:spacing w:val="43"/>
                <w:sz w:val="24"/>
              </w:rPr>
              <w:t xml:space="preserve"> </w:t>
            </w:r>
            <w:r>
              <w:rPr>
                <w:rFonts w:ascii="Tahoma"/>
                <w:sz w:val="24"/>
              </w:rPr>
              <w:t>OF</w:t>
            </w:r>
            <w:r>
              <w:rPr>
                <w:rFonts w:ascii="Tahoma"/>
                <w:spacing w:val="38"/>
                <w:sz w:val="24"/>
              </w:rPr>
              <w:t xml:space="preserve"> </w:t>
            </w:r>
            <w:r>
              <w:rPr>
                <w:rFonts w:ascii="Tahoma"/>
                <w:sz w:val="24"/>
              </w:rPr>
              <w:t>DIRECTOR</w:t>
            </w:r>
            <w:r>
              <w:rPr>
                <w:rFonts w:ascii="Tahoma"/>
                <w:spacing w:val="40"/>
                <w:sz w:val="24"/>
              </w:rPr>
              <w:t xml:space="preserve"> </w:t>
            </w:r>
            <w:r>
              <w:rPr>
                <w:rFonts w:ascii="Tahoma"/>
                <w:spacing w:val="-5"/>
                <w:sz w:val="24"/>
              </w:rPr>
              <w:t>(S)</w:t>
            </w:r>
          </w:p>
        </w:tc>
        <w:tc>
          <w:tcPr>
            <w:tcW w:w="5994" w:type="dxa"/>
            <w:gridSpan w:val="2"/>
          </w:tcPr>
          <w:p w14:paraId="1CCBC906">
            <w:pPr>
              <w:pStyle w:val="8"/>
              <w:rPr>
                <w:sz w:val="24"/>
              </w:rPr>
            </w:pPr>
          </w:p>
        </w:tc>
      </w:tr>
      <w:tr w14:paraId="3914E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6103B064">
            <w:pPr>
              <w:pStyle w:val="8"/>
              <w:spacing w:line="281" w:lineRule="exact"/>
              <w:ind w:left="13" w:right="5"/>
              <w:jc w:val="center"/>
              <w:rPr>
                <w:rFonts w:ascii="Tahoma"/>
                <w:sz w:val="24"/>
              </w:rPr>
            </w:pPr>
            <w:r>
              <w:rPr>
                <w:rFonts w:ascii="Tahoma"/>
                <w:spacing w:val="-5"/>
                <w:sz w:val="24"/>
              </w:rPr>
              <w:t>14.</w:t>
            </w:r>
          </w:p>
        </w:tc>
        <w:tc>
          <w:tcPr>
            <w:tcW w:w="3780" w:type="dxa"/>
          </w:tcPr>
          <w:p w14:paraId="1D7BB49C">
            <w:pPr>
              <w:pStyle w:val="8"/>
              <w:spacing w:line="281" w:lineRule="exact"/>
              <w:ind w:left="108"/>
              <w:rPr>
                <w:rFonts w:ascii="Tahoma"/>
                <w:sz w:val="24"/>
              </w:rPr>
            </w:pPr>
            <w:r>
              <w:rPr>
                <w:rFonts w:ascii="Tahoma"/>
                <w:spacing w:val="-2"/>
                <w:sz w:val="24"/>
              </w:rPr>
              <w:t>SIGNATURE</w:t>
            </w:r>
          </w:p>
        </w:tc>
        <w:tc>
          <w:tcPr>
            <w:tcW w:w="5994" w:type="dxa"/>
            <w:gridSpan w:val="2"/>
          </w:tcPr>
          <w:p w14:paraId="7539A5D3">
            <w:pPr>
              <w:pStyle w:val="8"/>
              <w:rPr>
                <w:sz w:val="24"/>
              </w:rPr>
            </w:pPr>
          </w:p>
        </w:tc>
      </w:tr>
      <w:tr w14:paraId="3B210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75" w:type="dxa"/>
          </w:tcPr>
          <w:p w14:paraId="5C0CC682">
            <w:pPr>
              <w:pStyle w:val="8"/>
              <w:spacing w:line="280" w:lineRule="exact"/>
              <w:ind w:left="13" w:right="3"/>
              <w:jc w:val="center"/>
              <w:rPr>
                <w:rFonts w:ascii="Tahoma"/>
                <w:sz w:val="24"/>
              </w:rPr>
            </w:pPr>
            <w:r>
              <w:rPr>
                <w:rFonts w:ascii="Tahoma"/>
                <w:spacing w:val="-5"/>
                <w:sz w:val="24"/>
              </w:rPr>
              <w:t>15.</w:t>
            </w:r>
          </w:p>
        </w:tc>
        <w:tc>
          <w:tcPr>
            <w:tcW w:w="3780" w:type="dxa"/>
          </w:tcPr>
          <w:p w14:paraId="227F8344">
            <w:pPr>
              <w:pStyle w:val="8"/>
              <w:spacing w:line="286" w:lineRule="exact"/>
              <w:ind w:left="108"/>
              <w:rPr>
                <w:rFonts w:ascii="Tahoma"/>
                <w:sz w:val="24"/>
              </w:rPr>
            </w:pPr>
            <w:r>
              <w:rPr>
                <w:rFonts w:ascii="Tahoma"/>
                <w:spacing w:val="-2"/>
                <w:sz w:val="24"/>
              </w:rPr>
              <w:t xml:space="preserve">INCORPORATION/BUSINESS </w:t>
            </w:r>
            <w:r>
              <w:rPr>
                <w:rFonts w:ascii="Tahoma"/>
                <w:sz w:val="24"/>
              </w:rPr>
              <w:t>REGISTRATION NUMBER</w:t>
            </w:r>
          </w:p>
        </w:tc>
        <w:tc>
          <w:tcPr>
            <w:tcW w:w="5994" w:type="dxa"/>
            <w:gridSpan w:val="2"/>
          </w:tcPr>
          <w:p w14:paraId="02593DEB">
            <w:pPr>
              <w:pStyle w:val="8"/>
              <w:rPr>
                <w:sz w:val="24"/>
              </w:rPr>
            </w:pPr>
          </w:p>
        </w:tc>
      </w:tr>
      <w:tr w14:paraId="397C6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vMerge w:val="restart"/>
          </w:tcPr>
          <w:p w14:paraId="1CBDED0C">
            <w:pPr>
              <w:pStyle w:val="8"/>
              <w:spacing w:line="281" w:lineRule="exact"/>
              <w:ind w:left="13" w:right="3"/>
              <w:jc w:val="center"/>
              <w:rPr>
                <w:rFonts w:ascii="Tahoma"/>
                <w:sz w:val="24"/>
              </w:rPr>
            </w:pPr>
            <w:r>
              <w:rPr>
                <w:rFonts w:ascii="Tahoma"/>
                <w:spacing w:val="-5"/>
                <w:sz w:val="24"/>
              </w:rPr>
              <w:t>16.</w:t>
            </w:r>
          </w:p>
        </w:tc>
        <w:tc>
          <w:tcPr>
            <w:tcW w:w="3780" w:type="dxa"/>
            <w:vMerge w:val="restart"/>
          </w:tcPr>
          <w:p w14:paraId="6B2DF911">
            <w:pPr>
              <w:pStyle w:val="8"/>
              <w:spacing w:line="237" w:lineRule="auto"/>
              <w:ind w:left="108"/>
              <w:rPr>
                <w:rFonts w:ascii="Tahoma"/>
                <w:sz w:val="24"/>
              </w:rPr>
            </w:pPr>
            <w:r>
              <w:rPr>
                <w:rFonts w:ascii="Tahoma"/>
                <w:w w:val="105"/>
                <w:sz w:val="24"/>
              </w:rPr>
              <w:t>CONTACT</w:t>
            </w:r>
            <w:r>
              <w:rPr>
                <w:rFonts w:ascii="Tahoma"/>
                <w:spacing w:val="40"/>
                <w:w w:val="105"/>
                <w:sz w:val="24"/>
              </w:rPr>
              <w:t xml:space="preserve"> </w:t>
            </w:r>
            <w:r>
              <w:rPr>
                <w:rFonts w:ascii="Tahoma"/>
                <w:w w:val="105"/>
                <w:sz w:val="24"/>
              </w:rPr>
              <w:t>PERSON</w:t>
            </w:r>
            <w:r>
              <w:rPr>
                <w:rFonts w:ascii="Tahoma"/>
                <w:spacing w:val="40"/>
                <w:w w:val="105"/>
                <w:sz w:val="24"/>
              </w:rPr>
              <w:t xml:space="preserve"> </w:t>
            </w:r>
            <w:r>
              <w:rPr>
                <w:rFonts w:ascii="Tahoma"/>
                <w:w w:val="105"/>
                <w:sz w:val="24"/>
              </w:rPr>
              <w:t>(S)</w:t>
            </w:r>
            <w:r>
              <w:rPr>
                <w:rFonts w:ascii="Tahoma"/>
                <w:spacing w:val="40"/>
                <w:w w:val="105"/>
                <w:sz w:val="24"/>
              </w:rPr>
              <w:t xml:space="preserve"> </w:t>
            </w:r>
            <w:r>
              <w:rPr>
                <w:rFonts w:ascii="Tahoma"/>
                <w:w w:val="105"/>
                <w:sz w:val="24"/>
              </w:rPr>
              <w:t>NAME AND PHONE NUMBER</w:t>
            </w:r>
          </w:p>
        </w:tc>
        <w:tc>
          <w:tcPr>
            <w:tcW w:w="1610" w:type="dxa"/>
          </w:tcPr>
          <w:p w14:paraId="103FC8A5">
            <w:pPr>
              <w:pStyle w:val="8"/>
              <w:spacing w:line="281" w:lineRule="exact"/>
              <w:ind w:left="108"/>
              <w:rPr>
                <w:rFonts w:ascii="Tahoma"/>
                <w:sz w:val="24"/>
              </w:rPr>
            </w:pPr>
            <w:r>
              <w:rPr>
                <w:rFonts w:ascii="Tahoma"/>
                <w:spacing w:val="-4"/>
                <w:w w:val="110"/>
                <w:sz w:val="24"/>
              </w:rPr>
              <w:t>NAME</w:t>
            </w:r>
          </w:p>
        </w:tc>
        <w:tc>
          <w:tcPr>
            <w:tcW w:w="4384" w:type="dxa"/>
          </w:tcPr>
          <w:p w14:paraId="52AEFFAF">
            <w:pPr>
              <w:pStyle w:val="8"/>
              <w:rPr>
                <w:sz w:val="24"/>
              </w:rPr>
            </w:pPr>
          </w:p>
        </w:tc>
      </w:tr>
      <w:tr w14:paraId="51BA0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vMerge w:val="continue"/>
            <w:tcBorders>
              <w:top w:val="nil"/>
            </w:tcBorders>
          </w:tcPr>
          <w:p w14:paraId="7DCE9373">
            <w:pPr>
              <w:rPr>
                <w:sz w:val="2"/>
                <w:szCs w:val="2"/>
              </w:rPr>
            </w:pPr>
          </w:p>
        </w:tc>
        <w:tc>
          <w:tcPr>
            <w:tcW w:w="3780" w:type="dxa"/>
            <w:vMerge w:val="continue"/>
            <w:tcBorders>
              <w:top w:val="nil"/>
            </w:tcBorders>
          </w:tcPr>
          <w:p w14:paraId="7F7073E1">
            <w:pPr>
              <w:rPr>
                <w:sz w:val="2"/>
                <w:szCs w:val="2"/>
              </w:rPr>
            </w:pPr>
          </w:p>
        </w:tc>
        <w:tc>
          <w:tcPr>
            <w:tcW w:w="1610" w:type="dxa"/>
          </w:tcPr>
          <w:p w14:paraId="62E45D73">
            <w:pPr>
              <w:pStyle w:val="8"/>
              <w:spacing w:line="281" w:lineRule="exact"/>
              <w:ind w:left="108"/>
              <w:rPr>
                <w:rFonts w:ascii="Tahoma"/>
                <w:sz w:val="24"/>
              </w:rPr>
            </w:pPr>
            <w:r>
              <w:rPr>
                <w:rFonts w:ascii="Tahoma"/>
                <w:w w:val="110"/>
                <w:sz w:val="24"/>
              </w:rPr>
              <w:t>PHONE</w:t>
            </w:r>
            <w:r>
              <w:rPr>
                <w:rFonts w:ascii="Tahoma"/>
                <w:spacing w:val="-16"/>
                <w:w w:val="110"/>
                <w:sz w:val="24"/>
              </w:rPr>
              <w:t xml:space="preserve"> </w:t>
            </w:r>
            <w:r>
              <w:rPr>
                <w:rFonts w:ascii="Tahoma"/>
                <w:spacing w:val="-5"/>
                <w:w w:val="110"/>
                <w:sz w:val="24"/>
              </w:rPr>
              <w:t>NO.</w:t>
            </w:r>
          </w:p>
        </w:tc>
        <w:tc>
          <w:tcPr>
            <w:tcW w:w="4384" w:type="dxa"/>
          </w:tcPr>
          <w:p w14:paraId="663D131D">
            <w:pPr>
              <w:pStyle w:val="8"/>
              <w:rPr>
                <w:sz w:val="24"/>
              </w:rPr>
            </w:pPr>
          </w:p>
        </w:tc>
      </w:tr>
    </w:tbl>
    <w:p w14:paraId="303DBBCE">
      <w:pPr>
        <w:pStyle w:val="5"/>
        <w:spacing w:before="283"/>
        <w:ind w:right="728"/>
        <w:jc w:val="right"/>
        <w:rPr>
          <w:rFonts w:ascii="Tahoma"/>
        </w:rPr>
      </w:pPr>
      <w:r>
        <w:rPr>
          <w:rFonts w:ascii="Tahoma"/>
          <w:u w:val="single"/>
        </w:rPr>
        <w:t>OFFICIAL</w:t>
      </w:r>
      <w:r>
        <w:rPr>
          <w:rFonts w:ascii="Tahoma"/>
          <w:spacing w:val="7"/>
          <w:u w:val="single"/>
        </w:rPr>
        <w:t xml:space="preserve"> </w:t>
      </w:r>
      <w:r>
        <w:rPr>
          <w:rFonts w:ascii="Tahoma"/>
          <w:u w:val="single"/>
        </w:rPr>
        <w:t>RUBBER</w:t>
      </w:r>
      <w:r>
        <w:rPr>
          <w:rFonts w:ascii="Tahoma"/>
          <w:spacing w:val="3"/>
          <w:u w:val="single"/>
        </w:rPr>
        <w:t xml:space="preserve"> </w:t>
      </w:r>
      <w:r>
        <w:rPr>
          <w:rFonts w:ascii="Tahoma"/>
          <w:spacing w:val="-4"/>
          <w:u w:val="single"/>
        </w:rPr>
        <w:t>STAMP</w:t>
      </w:r>
    </w:p>
    <w:sectPr>
      <w:headerReference r:id="rId31" w:type="default"/>
      <w:footerReference r:id="rId32" w:type="default"/>
      <w:pgSz w:w="12240" w:h="15840"/>
      <w:pgMar w:top="1340" w:right="708" w:bottom="280" w:left="28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rbel">
    <w:panose1 w:val="020B0503020204020204"/>
    <w:charset w:val="01"/>
    <w:family w:val="swiss"/>
    <w:pitch w:val="default"/>
    <w:sig w:usb0="A00002EF" w:usb1="4000A44B" w:usb2="00000000" w:usb3="00000000" w:csb0="2000019F" w:csb1="00000000"/>
  </w:font>
  <w:font w:name="Tahoma">
    <w:panose1 w:val="020B0604030504040204"/>
    <w:charset w:val="0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9054E">
    <w:pPr>
      <w:pStyle w:val="5"/>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0</wp:posOffset>
              </wp:positionH>
              <wp:positionV relativeFrom="page">
                <wp:posOffset>10233660</wp:posOffset>
              </wp:positionV>
              <wp:extent cx="7560310" cy="457200"/>
              <wp:effectExtent l="0" t="0" r="0" b="0"/>
              <wp:wrapNone/>
              <wp:docPr id="10" name="Graphic 10"/>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10" o:spid="_x0000_s1026" o:spt="100" style="position:absolute;left:0pt;margin-left:0pt;margin-top:805.8pt;height:36pt;width:595.3pt;mso-position-horizontal-relative:page;mso-position-vertical-relative:page;z-index:-251654144;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FCCbrWAAAACwEAAA8AAAAAAAAAAQAg&#10;AAAAIgAAAGRycy9kb3ducmV2LnhtbFBLAQIUABQAAAAIAIdO4kARQSl0SQIAAJAFAAAOAAAAAAAA&#10;AAEAIAAAACUBAABkcnMvZTJvRG9jLnhtbFBLBQYAAAAABgAGAFkBAADgBQ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492125</wp:posOffset>
              </wp:positionH>
              <wp:positionV relativeFrom="page">
                <wp:posOffset>10253980</wp:posOffset>
              </wp:positionV>
              <wp:extent cx="161925" cy="187325"/>
              <wp:effectExtent l="0" t="0" r="0" b="0"/>
              <wp:wrapNone/>
              <wp:docPr id="11" name="Textbox 11"/>
              <wp:cNvGraphicFramePr/>
              <a:graphic xmlns:a="http://schemas.openxmlformats.org/drawingml/2006/main">
                <a:graphicData uri="http://schemas.microsoft.com/office/word/2010/wordprocessingShape">
                  <wps:wsp>
                    <wps:cNvSpPr txBox="1"/>
                    <wps:spPr>
                      <a:xfrm>
                        <a:off x="0" y="0"/>
                        <a:ext cx="161925" cy="187325"/>
                      </a:xfrm>
                      <a:prstGeom prst="rect">
                        <a:avLst/>
                      </a:prstGeom>
                    </wps:spPr>
                    <wps:txbx>
                      <w:txbxContent>
                        <w:p w14:paraId="40022231">
                          <w:pPr>
                            <w:spacing w:before="10"/>
                            <w:ind w:left="60" w:right="0" w:firstLine="0"/>
                            <w:jc w:val="left"/>
                            <w:rPr>
                              <w:sz w:val="23"/>
                            </w:rPr>
                          </w:pPr>
                          <w:r>
                            <w:rPr>
                              <w:spacing w:val="-10"/>
                              <w:sz w:val="23"/>
                            </w:rPr>
                            <w:fldChar w:fldCharType="begin"/>
                          </w:r>
                          <w:r>
                            <w:rPr>
                              <w:spacing w:val="-10"/>
                              <w:sz w:val="23"/>
                            </w:rPr>
                            <w:instrText xml:space="preserve"> PAGE </w:instrText>
                          </w:r>
                          <w:r>
                            <w:rPr>
                              <w:spacing w:val="-10"/>
                              <w:sz w:val="23"/>
                            </w:rPr>
                            <w:fldChar w:fldCharType="separate"/>
                          </w:r>
                          <w:r>
                            <w:rPr>
                              <w:spacing w:val="-10"/>
                              <w:sz w:val="23"/>
                            </w:rPr>
                            <w:t>4</w:t>
                          </w:r>
                          <w:r>
                            <w:rPr>
                              <w:spacing w:val="-10"/>
                              <w:sz w:val="23"/>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38.75pt;margin-top:807.4pt;height:14.75pt;width:12.75pt;mso-position-horizontal-relative:page;mso-position-vertical-relative:page;z-index:-251653120;mso-width-relative:page;mso-height-relative:page;" filled="f" stroked="f" coordsize="21600,21600" o:gfxdata="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g+&#10;YQDYAAAADAEAAA8AAAAAAAAAAQAgAAAAIgAAAGRycy9kb3ducmV2LnhtbFBLAQIUABQAAAAIAIdO&#10;4kDddvqQsQEAAHUDAAAOAAAAAAAAAAEAIAAAACcBAABkcnMvZTJvRG9jLnhtbFBLBQYAAAAABgAG&#10;AFkBAABKBQAAAAA=&#10;">
              <v:fill on="f" focussize="0,0"/>
              <v:stroke on="f"/>
              <v:imagedata o:title=""/>
              <o:lock v:ext="edit" aspectratio="f"/>
              <v:textbox inset="0mm,0mm,0mm,0mm">
                <w:txbxContent>
                  <w:p w14:paraId="40022231">
                    <w:pPr>
                      <w:spacing w:before="10"/>
                      <w:ind w:left="60" w:right="0" w:firstLine="0"/>
                      <w:jc w:val="left"/>
                      <w:rPr>
                        <w:sz w:val="23"/>
                      </w:rPr>
                    </w:pPr>
                    <w:r>
                      <w:rPr>
                        <w:spacing w:val="-10"/>
                        <w:sz w:val="23"/>
                      </w:rPr>
                      <w:fldChar w:fldCharType="begin"/>
                    </w:r>
                    <w:r>
                      <w:rPr>
                        <w:spacing w:val="-10"/>
                        <w:sz w:val="23"/>
                      </w:rPr>
                      <w:instrText xml:space="preserve"> PAGE </w:instrText>
                    </w:r>
                    <w:r>
                      <w:rPr>
                        <w:spacing w:val="-10"/>
                        <w:sz w:val="23"/>
                      </w:rPr>
                      <w:fldChar w:fldCharType="separate"/>
                    </w:r>
                    <w:r>
                      <w:rPr>
                        <w:spacing w:val="-10"/>
                        <w:sz w:val="23"/>
                      </w:rPr>
                      <w:t>4</w:t>
                    </w:r>
                    <w:r>
                      <w:rPr>
                        <w:spacing w:val="-10"/>
                        <w:sz w:val="23"/>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68BE0">
    <w:pPr>
      <w:pStyle w:val="5"/>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12763">
    <w:pPr>
      <w:pStyle w:val="5"/>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23FD7">
    <w:pPr>
      <w:pStyle w:val="5"/>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53A5">
    <w:pPr>
      <w:pStyle w:val="5"/>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4B7B">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DBB5">
    <w:pPr>
      <w:pStyle w:val="5"/>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0</wp:posOffset>
              </wp:positionH>
              <wp:positionV relativeFrom="page">
                <wp:posOffset>10233660</wp:posOffset>
              </wp:positionV>
              <wp:extent cx="7560310" cy="457200"/>
              <wp:effectExtent l="0" t="0" r="0" b="0"/>
              <wp:wrapNone/>
              <wp:docPr id="17" name="Graphic 17"/>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17" o:spid="_x0000_s1026" o:spt="100" style="position:absolute;left:0pt;margin-left:0pt;margin-top:805.8pt;height:36pt;width:595.3pt;mso-position-horizontal-relative:page;mso-position-vertical-relative:page;z-index:-251652096;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FCCbrWAAAACwEAAA8AAAAAAAAA&#10;AQAgAAAAIgAAAGRycy9kb3ducmV2LnhtbFBLAQIUABQAAAAIAIdO4kBYWpa2TAIAAJAFAAAOAAAA&#10;AAAAAAEAIAAAACUBAABkcnMvZTJvRG9jLnhtbFBLBQYAAAAABgAGAFkBAADjBQ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517525</wp:posOffset>
              </wp:positionH>
              <wp:positionV relativeFrom="page">
                <wp:posOffset>10253980</wp:posOffset>
              </wp:positionV>
              <wp:extent cx="98425" cy="187325"/>
              <wp:effectExtent l="0" t="0" r="0" b="0"/>
              <wp:wrapNone/>
              <wp:docPr id="18" name="Textbox 18"/>
              <wp:cNvGraphicFramePr/>
              <a:graphic xmlns:a="http://schemas.openxmlformats.org/drawingml/2006/main">
                <a:graphicData uri="http://schemas.microsoft.com/office/word/2010/wordprocessingShape">
                  <wps:wsp>
                    <wps:cNvSpPr txBox="1"/>
                    <wps:spPr>
                      <a:xfrm>
                        <a:off x="0" y="0"/>
                        <a:ext cx="98425" cy="187325"/>
                      </a:xfrm>
                      <a:prstGeom prst="rect">
                        <a:avLst/>
                      </a:prstGeom>
                    </wps:spPr>
                    <wps:txbx>
                      <w:txbxContent>
                        <w:p w14:paraId="0E87F2A1">
                          <w:pPr>
                            <w:spacing w:before="10"/>
                            <w:ind w:left="20" w:right="0" w:firstLine="0"/>
                            <w:jc w:val="left"/>
                            <w:rPr>
                              <w:sz w:val="23"/>
                            </w:rPr>
                          </w:pPr>
                          <w:r>
                            <w:rPr>
                              <w:spacing w:val="-10"/>
                              <w:sz w:val="23"/>
                            </w:rPr>
                            <w:t>5</w:t>
                          </w:r>
                        </w:p>
                      </w:txbxContent>
                    </wps:txbx>
                    <wps:bodyPr wrap="square" lIns="0" tIns="0" rIns="0" bIns="0" rtlCol="0">
                      <a:noAutofit/>
                    </wps:bodyPr>
                  </wps:wsp>
                </a:graphicData>
              </a:graphic>
            </wp:anchor>
          </w:drawing>
        </mc:Choice>
        <mc:Fallback>
          <w:pict>
            <v:shape id="Textbox 18" o:spid="_x0000_s1026" o:spt="202" type="#_x0000_t202" style="position:absolute;left:0pt;margin-left:40.75pt;margin-top:807.4pt;height:14.75pt;width:7.75pt;mso-position-horizontal-relative:page;mso-position-vertical-relative:page;z-index:-251652096;mso-width-relative:page;mso-height-relative:page;" filled="f" stroked="f" coordsize="21600,21600" o:gfxdata="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vP&#10;JgfYAAAACwEAAA8AAAAAAAAAAQAgAAAAIgAAAGRycy9kb3ducmV2LnhtbFBLAQIUABQAAAAIAIdO&#10;4kDdp9ofsQEAAHQDAAAOAAAAAAAAAAEAIAAAACcBAABkcnMvZTJvRG9jLnhtbFBLBQYAAAAABgAG&#10;AFkBAABKBQAAAAA=&#10;">
              <v:fill on="f" focussize="0,0"/>
              <v:stroke on="f"/>
              <v:imagedata o:title=""/>
              <o:lock v:ext="edit" aspectratio="f"/>
              <v:textbox inset="0mm,0mm,0mm,0mm">
                <w:txbxContent>
                  <w:p w14:paraId="0E87F2A1">
                    <w:pPr>
                      <w:spacing w:before="10"/>
                      <w:ind w:left="20" w:right="0" w:firstLine="0"/>
                      <w:jc w:val="left"/>
                      <w:rPr>
                        <w:sz w:val="23"/>
                      </w:rPr>
                    </w:pPr>
                    <w:r>
                      <w:rPr>
                        <w:spacing w:val="-10"/>
                        <w:sz w:val="23"/>
                      </w:rPr>
                      <w:t>5</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C8415">
    <w:pPr>
      <w:pStyle w:val="5"/>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0</wp:posOffset>
              </wp:positionH>
              <wp:positionV relativeFrom="page">
                <wp:posOffset>10233660</wp:posOffset>
              </wp:positionV>
              <wp:extent cx="7560310" cy="457200"/>
              <wp:effectExtent l="0" t="0" r="0" b="0"/>
              <wp:wrapNone/>
              <wp:docPr id="24" name="Graphic 24"/>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24" o:spid="_x0000_s1026" o:spt="100" style="position:absolute;left:0pt;margin-left:0pt;margin-top:805.8pt;height:36pt;width:595.3pt;mso-position-horizontal-relative:page;mso-position-vertical-relative:page;z-index:-251651072;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UIJutYAAAALAQAADwAAAAAAAAAB&#10;ACAAAAAiAAAAZHJzL2Rvd25yZXYueG1sUEsBAhQAFAAAAAgAh07iQM3MsYJLAgAAkAUAAA4AAAAA&#10;AAAAAQAgAAAAJQEAAGRycy9lMm9Eb2MueG1sUEsFBgAAAAAGAAYAWQEAAOIFA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6432" behindDoc="1" locked="0" layoutInCell="1" allowOverlap="1">
              <wp:simplePos x="0" y="0"/>
              <wp:positionH relativeFrom="page">
                <wp:posOffset>492125</wp:posOffset>
              </wp:positionH>
              <wp:positionV relativeFrom="page">
                <wp:posOffset>10253980</wp:posOffset>
              </wp:positionV>
              <wp:extent cx="197485" cy="187325"/>
              <wp:effectExtent l="0" t="0" r="0" b="0"/>
              <wp:wrapNone/>
              <wp:docPr id="25" name="Textbox 25"/>
              <wp:cNvGraphicFramePr/>
              <a:graphic xmlns:a="http://schemas.openxmlformats.org/drawingml/2006/main">
                <a:graphicData uri="http://schemas.microsoft.com/office/word/2010/wordprocessingShape">
                  <wps:wsp>
                    <wps:cNvSpPr txBox="1"/>
                    <wps:spPr>
                      <a:xfrm>
                        <a:off x="0" y="0"/>
                        <a:ext cx="197485" cy="187325"/>
                      </a:xfrm>
                      <a:prstGeom prst="rect">
                        <a:avLst/>
                      </a:prstGeom>
                    </wps:spPr>
                    <wps:txbx>
                      <w:txbxContent>
                        <w:p w14:paraId="152E5A94">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10</w:t>
                          </w:r>
                          <w:r>
                            <w:rPr>
                              <w:spacing w:val="-5"/>
                              <w:sz w:val="23"/>
                            </w:rPr>
                            <w:fldChar w:fldCharType="end"/>
                          </w:r>
                        </w:p>
                      </w:txbxContent>
                    </wps:txbx>
                    <wps:bodyPr wrap="square" lIns="0" tIns="0" rIns="0" bIns="0" rtlCol="0">
                      <a:noAutofit/>
                    </wps:bodyPr>
                  </wps:wsp>
                </a:graphicData>
              </a:graphic>
            </wp:anchor>
          </w:drawing>
        </mc:Choice>
        <mc:Fallback>
          <w:pict>
            <v:shape id="Textbox 25" o:spid="_x0000_s1026" o:spt="202" type="#_x0000_t202" style="position:absolute;left:0pt;margin-left:38.75pt;margin-top:807.4pt;height:14.75pt;width:15.55pt;mso-position-horizontal-relative:page;mso-position-vertical-relative:page;z-index:-251650048;mso-width-relative:page;mso-height-relative:page;" filled="f" stroked="f" coordsize="21600,21600" o:gfxdata="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NXX7dkAAAAMAQAADwAAAAAAAAABACAAAAAiAAAAZHJzL2Rvd25yZXYueG1sUEsBAhQAFAAAAAgA&#10;h07iQPU9Fw2yAQAAdQMAAA4AAAAAAAAAAQAgAAAAKAEAAGRycy9lMm9Eb2MueG1sUEsFBgAAAAAG&#10;AAYAWQEAAEwFAAAAAA==&#10;">
              <v:fill on="f" focussize="0,0"/>
              <v:stroke on="f"/>
              <v:imagedata o:title=""/>
              <o:lock v:ext="edit" aspectratio="f"/>
              <v:textbox inset="0mm,0mm,0mm,0mm">
                <w:txbxContent>
                  <w:p w14:paraId="152E5A94">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10</w:t>
                    </w:r>
                    <w:r>
                      <w:rPr>
                        <w:spacing w:val="-5"/>
                        <w:sz w:val="23"/>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3CA5B">
    <w:pPr>
      <w:pStyle w:val="5"/>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C23A">
    <w:pPr>
      <w:pStyle w:val="5"/>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0</wp:posOffset>
              </wp:positionH>
              <wp:positionV relativeFrom="page">
                <wp:posOffset>10233660</wp:posOffset>
              </wp:positionV>
              <wp:extent cx="7560310" cy="457200"/>
              <wp:effectExtent l="0" t="0" r="0" b="0"/>
              <wp:wrapNone/>
              <wp:docPr id="39" name="Graphic 39"/>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39" o:spid="_x0000_s1026" o:spt="100" style="position:absolute;left:0pt;margin-left:0pt;margin-top:805.8pt;height:36pt;width:595.3pt;mso-position-horizontal-relative:page;mso-position-vertical-relative:page;z-index:-251649024;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xQgm61gAAAAsBAAAPAAAAAAAAAAEA&#10;IAAAACIAAABkcnMvZG93bnJldi54bWxQSwECFAAUAAAACACHTuJAzzE4ZkoCAACQBQAADgAAAAAA&#10;AAABACAAAAAlAQAAZHJzL2Uyb0RvYy54bWxQSwUGAAAAAAYABgBZAQAA4QU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8480" behindDoc="1" locked="0" layoutInCell="1" allowOverlap="1">
              <wp:simplePos x="0" y="0"/>
              <wp:positionH relativeFrom="page">
                <wp:posOffset>517525</wp:posOffset>
              </wp:positionH>
              <wp:positionV relativeFrom="page">
                <wp:posOffset>10253980</wp:posOffset>
              </wp:positionV>
              <wp:extent cx="172085" cy="187325"/>
              <wp:effectExtent l="0" t="0" r="0" b="0"/>
              <wp:wrapNone/>
              <wp:docPr id="40" name="Textbox 40"/>
              <wp:cNvGraphicFramePr/>
              <a:graphic xmlns:a="http://schemas.openxmlformats.org/drawingml/2006/main">
                <a:graphicData uri="http://schemas.microsoft.com/office/word/2010/wordprocessingShape">
                  <wps:wsp>
                    <wps:cNvSpPr txBox="1"/>
                    <wps:spPr>
                      <a:xfrm>
                        <a:off x="0" y="0"/>
                        <a:ext cx="172085" cy="187325"/>
                      </a:xfrm>
                      <a:prstGeom prst="rect">
                        <a:avLst/>
                      </a:prstGeom>
                    </wps:spPr>
                    <wps:txbx>
                      <w:txbxContent>
                        <w:p w14:paraId="473A3D9E">
                          <w:pPr>
                            <w:spacing w:before="10"/>
                            <w:ind w:left="20" w:right="0" w:firstLine="0"/>
                            <w:jc w:val="left"/>
                            <w:rPr>
                              <w:sz w:val="23"/>
                            </w:rPr>
                          </w:pPr>
                          <w:r>
                            <w:rPr>
                              <w:spacing w:val="-5"/>
                              <w:sz w:val="23"/>
                            </w:rPr>
                            <w:t>15</w:t>
                          </w:r>
                        </w:p>
                      </w:txbxContent>
                    </wps:txbx>
                    <wps:bodyPr wrap="square" lIns="0" tIns="0" rIns="0" bIns="0" rtlCol="0">
                      <a:noAutofit/>
                    </wps:bodyPr>
                  </wps:wsp>
                </a:graphicData>
              </a:graphic>
            </wp:anchor>
          </w:drawing>
        </mc:Choice>
        <mc:Fallback>
          <w:pict>
            <v:shape id="Textbox 40" o:spid="_x0000_s1026" o:spt="202" type="#_x0000_t202" style="position:absolute;left:0pt;margin-left:40.75pt;margin-top:807.4pt;height:14.75pt;width:13.55pt;mso-position-horizontal-relative:page;mso-position-vertical-relative:page;z-index:-251648000;mso-width-relative:page;mso-height-relative:page;" filled="f" stroked="f" coordsize="21600,21600" o:gfxdata="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L&#10;oD6o2AAAAAwBAAAPAAAAAAAAAAEAIAAAACIAAABkcnMvZG93bnJldi54bWxQSwECFAAUAAAACACH&#10;TuJAnMvLvbIBAAB1AwAADgAAAAAAAAABACAAAAAnAQAAZHJzL2Uyb0RvYy54bWxQSwUGAAAAAAYA&#10;BgBZAQAASwUAAAAA&#10;">
              <v:fill on="f" focussize="0,0"/>
              <v:stroke on="f"/>
              <v:imagedata o:title=""/>
              <o:lock v:ext="edit" aspectratio="f"/>
              <v:textbox inset="0mm,0mm,0mm,0mm">
                <w:txbxContent>
                  <w:p w14:paraId="473A3D9E">
                    <w:pPr>
                      <w:spacing w:before="10"/>
                      <w:ind w:left="20" w:right="0" w:firstLine="0"/>
                      <w:jc w:val="left"/>
                      <w:rPr>
                        <w:sz w:val="23"/>
                      </w:rPr>
                    </w:pPr>
                    <w:r>
                      <w:rPr>
                        <w:spacing w:val="-5"/>
                        <w:sz w:val="23"/>
                      </w:rPr>
                      <w:t>15</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2A5EA">
    <w:pPr>
      <w:pStyle w:val="5"/>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0</wp:posOffset>
              </wp:positionH>
              <wp:positionV relativeFrom="page">
                <wp:posOffset>10233660</wp:posOffset>
              </wp:positionV>
              <wp:extent cx="7560310" cy="457200"/>
              <wp:effectExtent l="0" t="0" r="0" b="0"/>
              <wp:wrapNone/>
              <wp:docPr id="66" name="Graphic 66"/>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66" o:spid="_x0000_s1026" o:spt="100" style="position:absolute;left:0pt;margin-left:0pt;margin-top:805.8pt;height:36pt;width:595.3pt;mso-position-horizontal-relative:page;mso-position-vertical-relative:page;z-index:-251646976;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MUIJutYAAAALAQAADwAAAAAAAAAB&#10;ACAAAAAiAAAAZHJzL2Rvd25yZXYueG1sUEsBAhQAFAAAAAgAh07iQJnBNltLAgAAkAUAAA4AAAAA&#10;AAAAAQAgAAAAJQEAAGRycy9lMm9Eb2MueG1sUEsFBgAAAAAGAAYAWQEAAOIFA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9504" behindDoc="1" locked="0" layoutInCell="1" allowOverlap="1">
              <wp:simplePos x="0" y="0"/>
              <wp:positionH relativeFrom="page">
                <wp:posOffset>492125</wp:posOffset>
              </wp:positionH>
              <wp:positionV relativeFrom="page">
                <wp:posOffset>10253980</wp:posOffset>
              </wp:positionV>
              <wp:extent cx="235585" cy="187325"/>
              <wp:effectExtent l="0" t="0" r="0" b="0"/>
              <wp:wrapNone/>
              <wp:docPr id="67" name="Textbox 67"/>
              <wp:cNvGraphicFramePr/>
              <a:graphic xmlns:a="http://schemas.openxmlformats.org/drawingml/2006/main">
                <a:graphicData uri="http://schemas.microsoft.com/office/word/2010/wordprocessingShape">
                  <wps:wsp>
                    <wps:cNvSpPr txBox="1"/>
                    <wps:spPr>
                      <a:xfrm>
                        <a:off x="0" y="0"/>
                        <a:ext cx="235585" cy="187325"/>
                      </a:xfrm>
                      <a:prstGeom prst="rect">
                        <a:avLst/>
                      </a:prstGeom>
                    </wps:spPr>
                    <wps:txbx>
                      <w:txbxContent>
                        <w:p w14:paraId="1F6AA318">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21</w:t>
                          </w:r>
                          <w:r>
                            <w:rPr>
                              <w:spacing w:val="-5"/>
                              <w:sz w:val="23"/>
                            </w:rPr>
                            <w:fldChar w:fldCharType="end"/>
                          </w:r>
                        </w:p>
                      </w:txbxContent>
                    </wps:txbx>
                    <wps:bodyPr wrap="square" lIns="0" tIns="0" rIns="0" bIns="0" rtlCol="0">
                      <a:noAutofit/>
                    </wps:bodyPr>
                  </wps:wsp>
                </a:graphicData>
              </a:graphic>
            </wp:anchor>
          </w:drawing>
        </mc:Choice>
        <mc:Fallback>
          <w:pict>
            <v:shape id="Textbox 67" o:spid="_x0000_s1026" o:spt="202" type="#_x0000_t202" style="position:absolute;left:0pt;margin-left:38.75pt;margin-top:807.4pt;height:14.75pt;width:18.55pt;mso-position-horizontal-relative:page;mso-position-vertical-relative:page;z-index:-251646976;mso-width-relative:page;mso-height-relative:page;" filled="f" stroked="f" coordsize="21600,21600" o:gfxdata="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ivxSrZAAAADAEAAA8AAAAAAAAAAQAgAAAAIgAAAGRycy9kb3ducmV2LnhtbFBLAQIUABQAAAAI&#10;AIdO4kCQgOdQswEAAHUDAAAOAAAAAAAAAAEAIAAAACgBAABkcnMvZTJvRG9jLnhtbFBLBQYAAAAA&#10;BgAGAFkBAABNBQAAAAA=&#10;">
              <v:fill on="f" focussize="0,0"/>
              <v:stroke on="f"/>
              <v:imagedata o:title=""/>
              <o:lock v:ext="edit" aspectratio="f"/>
              <v:textbox inset="0mm,0mm,0mm,0mm">
                <w:txbxContent>
                  <w:p w14:paraId="1F6AA318">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21</w:t>
                    </w:r>
                    <w:r>
                      <w:rPr>
                        <w:spacing w:val="-5"/>
                        <w:sz w:val="23"/>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51C7">
    <w:pPr>
      <w:pStyle w:val="5"/>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0</wp:posOffset>
              </wp:positionH>
              <wp:positionV relativeFrom="page">
                <wp:posOffset>10233660</wp:posOffset>
              </wp:positionV>
              <wp:extent cx="7560310" cy="457200"/>
              <wp:effectExtent l="0" t="0" r="0" b="0"/>
              <wp:wrapNone/>
              <wp:docPr id="68" name="Graphic 68"/>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68" o:spid="_x0000_s1026" o:spt="100" style="position:absolute;left:0pt;margin-left:0pt;margin-top:805.8pt;height:36pt;width:595.3pt;mso-position-horizontal-relative:page;mso-position-vertical-relative:page;z-index:-251645952;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xQgm61gAAAAsBAAAPAAAAAAAAAAEA&#10;IAAAACIAAABkcnMvZG93bnJldi54bWxQSwECFAAUAAAACACHTuJASvE5BUoCAACQBQAADgAAAAAA&#10;AAABACAAAAAlAQAAZHJzL2Uyb0RvYy54bWxQSwUGAAAAAAYABgBZAQAA4QU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70528" behindDoc="1" locked="0" layoutInCell="1" allowOverlap="1">
              <wp:simplePos x="0" y="0"/>
              <wp:positionH relativeFrom="page">
                <wp:posOffset>492125</wp:posOffset>
              </wp:positionH>
              <wp:positionV relativeFrom="page">
                <wp:posOffset>10253980</wp:posOffset>
              </wp:positionV>
              <wp:extent cx="235585" cy="187325"/>
              <wp:effectExtent l="0" t="0" r="0" b="0"/>
              <wp:wrapNone/>
              <wp:docPr id="69" name="Textbox 69"/>
              <wp:cNvGraphicFramePr/>
              <a:graphic xmlns:a="http://schemas.openxmlformats.org/drawingml/2006/main">
                <a:graphicData uri="http://schemas.microsoft.com/office/word/2010/wordprocessingShape">
                  <wps:wsp>
                    <wps:cNvSpPr txBox="1"/>
                    <wps:spPr>
                      <a:xfrm>
                        <a:off x="0" y="0"/>
                        <a:ext cx="235585" cy="187325"/>
                      </a:xfrm>
                      <a:prstGeom prst="rect">
                        <a:avLst/>
                      </a:prstGeom>
                    </wps:spPr>
                    <wps:txbx>
                      <w:txbxContent>
                        <w:p w14:paraId="288BC95A">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25</w:t>
                          </w:r>
                          <w:r>
                            <w:rPr>
                              <w:spacing w:val="-5"/>
                              <w:sz w:val="23"/>
                            </w:rPr>
                            <w:fldChar w:fldCharType="end"/>
                          </w:r>
                        </w:p>
                      </w:txbxContent>
                    </wps:txbx>
                    <wps:bodyPr wrap="square" lIns="0" tIns="0" rIns="0" bIns="0" rtlCol="0">
                      <a:noAutofit/>
                    </wps:bodyPr>
                  </wps:wsp>
                </a:graphicData>
              </a:graphic>
            </wp:anchor>
          </w:drawing>
        </mc:Choice>
        <mc:Fallback>
          <w:pict>
            <v:shape id="Textbox 69" o:spid="_x0000_s1026" o:spt="202" type="#_x0000_t202" style="position:absolute;left:0pt;margin-left:38.75pt;margin-top:807.4pt;height:14.75pt;width:18.55pt;mso-position-horizontal-relative:page;mso-position-vertical-relative:page;z-index:-251645952;mso-width-relative:page;mso-height-relative:page;" filled="f" stroked="f" coordsize="21600,21600" o:gfxdata="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r8Uq2QAAAAwBAAAPAAAAAAAAAAEAIAAAACIAAABkcnMvZG93bnJldi54bWxQSwECFAAUAAAA&#10;CACHTuJAn1uqZ7QBAAB1AwAADgAAAAAAAAABACAAAAAoAQAAZHJzL2Uyb0RvYy54bWxQSwUGAAAA&#10;AAYABgBZAQAATgUAAAAA&#10;">
              <v:fill on="f" focussize="0,0"/>
              <v:stroke on="f"/>
              <v:imagedata o:title=""/>
              <o:lock v:ext="edit" aspectratio="f"/>
              <v:textbox inset="0mm,0mm,0mm,0mm">
                <w:txbxContent>
                  <w:p w14:paraId="288BC95A">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25</w:t>
                    </w:r>
                    <w:r>
                      <w:rPr>
                        <w:spacing w:val="-5"/>
                        <w:sz w:val="23"/>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B7BE">
    <w:pPr>
      <w:pStyle w:val="5"/>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0</wp:posOffset>
              </wp:positionH>
              <wp:positionV relativeFrom="page">
                <wp:posOffset>10233660</wp:posOffset>
              </wp:positionV>
              <wp:extent cx="7560310" cy="457200"/>
              <wp:effectExtent l="0" t="0" r="0" b="0"/>
              <wp:wrapNone/>
              <wp:docPr id="105" name="Graphic 105"/>
              <wp:cNvGraphicFramePr/>
              <a:graphic xmlns:a="http://schemas.openxmlformats.org/drawingml/2006/main">
                <a:graphicData uri="http://schemas.microsoft.com/office/word/2010/wordprocessingShape">
                  <wps:wsp>
                    <wps:cNvSpPr/>
                    <wps:spPr>
                      <a:xfrm>
                        <a:off x="0" y="0"/>
                        <a:ext cx="7560309" cy="457200"/>
                      </a:xfrm>
                      <a:custGeom>
                        <a:avLst/>
                        <a:gdLst/>
                        <a:ahLst/>
                        <a:cxnLst/>
                        <a:rect l="l" t="t" r="r" b="b"/>
                        <a:pathLst>
                          <a:path w="7560309" h="457200">
                            <a:moveTo>
                              <a:pt x="7560310" y="0"/>
                            </a:moveTo>
                            <a:lnTo>
                              <a:pt x="0" y="0"/>
                            </a:lnTo>
                            <a:lnTo>
                              <a:pt x="0" y="5715"/>
                            </a:lnTo>
                            <a:lnTo>
                              <a:pt x="0" y="12700"/>
                            </a:lnTo>
                            <a:lnTo>
                              <a:pt x="0" y="457200"/>
                            </a:lnTo>
                            <a:lnTo>
                              <a:pt x="795655" y="457200"/>
                            </a:lnTo>
                            <a:lnTo>
                              <a:pt x="1017587" y="12700"/>
                            </a:lnTo>
                            <a:lnTo>
                              <a:pt x="7560310" y="12700"/>
                            </a:lnTo>
                            <a:lnTo>
                              <a:pt x="7560310" y="0"/>
                            </a:lnTo>
                            <a:close/>
                          </a:path>
                        </a:pathLst>
                      </a:custGeom>
                      <a:solidFill>
                        <a:srgbClr val="CCE7D2"/>
                      </a:solidFill>
                    </wps:spPr>
                    <wps:bodyPr wrap="square" lIns="0" tIns="0" rIns="0" bIns="0" rtlCol="0">
                      <a:noAutofit/>
                    </wps:bodyPr>
                  </wps:wsp>
                </a:graphicData>
              </a:graphic>
            </wp:anchor>
          </w:drawing>
        </mc:Choice>
        <mc:Fallback>
          <w:pict>
            <v:shape id="Graphic 105" o:spid="_x0000_s1026" o:spt="100" style="position:absolute;left:0pt;margin-left:0pt;margin-top:805.8pt;height:36pt;width:595.3pt;mso-position-horizontal-relative:page;mso-position-vertical-relative:page;z-index:-251644928;mso-width-relative:page;mso-height-relative:page;" fillcolor="#CCE7D2" filled="t" stroked="f" coordsize="7560309,457200" o:gfxdata="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xQgm61gAAAAsBAAAPAAAA&#10;AAAAAAEAIAAAACIAAABkcnMvZG93bnJldi54bWxQSwECFAAUAAAACACHTuJA2C/DUlACAACSBQAA&#10;DgAAAAAAAAABACAAAAAlAQAAZHJzL2Uyb0RvYy54bWxQSwUGAAAAAAYABgBZAQAA5wUAAAAA&#10;" path="m7560310,0l0,0,0,5715,0,12700,0,457200,795655,457200,1017587,12700,7560310,12700,756031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72576" behindDoc="1" locked="0" layoutInCell="1" allowOverlap="1">
              <wp:simplePos x="0" y="0"/>
              <wp:positionH relativeFrom="page">
                <wp:posOffset>492125</wp:posOffset>
              </wp:positionH>
              <wp:positionV relativeFrom="page">
                <wp:posOffset>10253980</wp:posOffset>
              </wp:positionV>
              <wp:extent cx="235585" cy="187325"/>
              <wp:effectExtent l="0" t="0" r="0" b="0"/>
              <wp:wrapNone/>
              <wp:docPr id="106" name="Textbox 106"/>
              <wp:cNvGraphicFramePr/>
              <a:graphic xmlns:a="http://schemas.openxmlformats.org/drawingml/2006/main">
                <a:graphicData uri="http://schemas.microsoft.com/office/word/2010/wordprocessingShape">
                  <wps:wsp>
                    <wps:cNvSpPr txBox="1"/>
                    <wps:spPr>
                      <a:xfrm>
                        <a:off x="0" y="0"/>
                        <a:ext cx="235585" cy="187325"/>
                      </a:xfrm>
                      <a:prstGeom prst="rect">
                        <a:avLst/>
                      </a:prstGeom>
                    </wps:spPr>
                    <wps:txbx>
                      <w:txbxContent>
                        <w:p w14:paraId="7AA90FB3">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21</w:t>
                          </w:r>
                          <w:r>
                            <w:rPr>
                              <w:spacing w:val="-5"/>
                              <w:sz w:val="23"/>
                            </w:rPr>
                            <w:fldChar w:fldCharType="end"/>
                          </w:r>
                        </w:p>
                      </w:txbxContent>
                    </wps:txbx>
                    <wps:bodyPr wrap="square" lIns="0" tIns="0" rIns="0" bIns="0" rtlCol="0">
                      <a:noAutofit/>
                    </wps:bodyPr>
                  </wps:wsp>
                </a:graphicData>
              </a:graphic>
            </wp:anchor>
          </w:drawing>
        </mc:Choice>
        <mc:Fallback>
          <w:pict>
            <v:shape id="Textbox 106" o:spid="_x0000_s1026" o:spt="202" type="#_x0000_t202" style="position:absolute;left:0pt;margin-left:38.75pt;margin-top:807.4pt;height:14.75pt;width:18.55pt;mso-position-horizontal-relative:page;mso-position-vertical-relative:page;z-index:-251643904;mso-width-relative:page;mso-height-relative:page;" filled="f" stroked="f" coordsize="21600,21600" o:gfxdata="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ivxSrZAAAADAEAAA8AAAAAAAAAAQAgAAAAIgAAAGRycy9kb3ducmV2LnhtbFBLAQIUABQAAAAI&#10;AIdO4kCR3DgOswEAAHcDAAAOAAAAAAAAAAEAIAAAACgBAABkcnMvZTJvRG9jLnhtbFBLBQYAAAAA&#10;BgAGAFkBAABNBQAAAAA=&#10;">
              <v:fill on="f" focussize="0,0"/>
              <v:stroke on="f"/>
              <v:imagedata o:title=""/>
              <o:lock v:ext="edit" aspectratio="f"/>
              <v:textbox inset="0mm,0mm,0mm,0mm">
                <w:txbxContent>
                  <w:p w14:paraId="7AA90FB3">
                    <w:pPr>
                      <w:spacing w:before="10"/>
                      <w:ind w:left="60" w:right="0" w:firstLine="0"/>
                      <w:jc w:val="left"/>
                      <w:rPr>
                        <w:sz w:val="23"/>
                      </w:rPr>
                    </w:pPr>
                    <w:r>
                      <w:rPr>
                        <w:spacing w:val="-5"/>
                        <w:sz w:val="23"/>
                      </w:rPr>
                      <w:fldChar w:fldCharType="begin"/>
                    </w:r>
                    <w:r>
                      <w:rPr>
                        <w:spacing w:val="-5"/>
                        <w:sz w:val="23"/>
                      </w:rPr>
                      <w:instrText xml:space="preserve"> PAGE </w:instrText>
                    </w:r>
                    <w:r>
                      <w:rPr>
                        <w:spacing w:val="-5"/>
                        <w:sz w:val="23"/>
                      </w:rPr>
                      <w:fldChar w:fldCharType="separate"/>
                    </w:r>
                    <w:r>
                      <w:rPr>
                        <w:spacing w:val="-5"/>
                        <w:sz w:val="23"/>
                      </w:rPr>
                      <w:t>21</w:t>
                    </w:r>
                    <w:r>
                      <w:rPr>
                        <w:spacing w:val="-5"/>
                        <w:sz w:val="23"/>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57425">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3ED8E">
    <w:pPr>
      <w:pStyle w:val="5"/>
      <w:spacing w:line="14" w:lineRule="auto"/>
      <w:rPr>
        <w:sz w:val="20"/>
      </w:rPr>
    </w:pPr>
    <w:r>
      <w:rPr>
        <w:sz w:val="20"/>
      </w:rPr>
      <mc:AlternateContent>
        <mc:Choice Requires="wpg">
          <w:drawing>
            <wp:anchor distT="0" distB="0" distL="0" distR="0" simplePos="0" relativeHeight="251662336" behindDoc="1" locked="0" layoutInCell="1" allowOverlap="1">
              <wp:simplePos x="0" y="0"/>
              <wp:positionH relativeFrom="page">
                <wp:posOffset>0</wp:posOffset>
              </wp:positionH>
              <wp:positionV relativeFrom="page">
                <wp:posOffset>0</wp:posOffset>
              </wp:positionV>
              <wp:extent cx="7560310" cy="228600"/>
              <wp:effectExtent l="0" t="0" r="0" b="0"/>
              <wp:wrapNone/>
              <wp:docPr id="5" name="Group 5"/>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6" name="Graphic 6"/>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7" name="Graphic 7"/>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8" name="Graphic 8"/>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9" name="Graphic 9"/>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54144;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">
              <o:lock v:ext="edit" aspectratio="f"/>
              <v:shape id="Graphic 6" o:spid="_x0000_s1026" o:spt="100" style="position:absolute;left:848360;top:0;height:228600;width:6711950;" fillcolor="#E6E7E8" filled="t" stroked="f" coordsize="6711950,228600" o:gfxdata="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VAKvQAA&#10;ANoAAAAPAAAAAAAAAAEAIAAAACIAAABkcnMvZG93bnJldi54bWxQSwECFAAUAAAACACHTuJAMy8F&#10;njsAAAA5AAAAEAAAAAAAAAABACAAAAAMAQAAZHJzL3NoYXBleG1sLnhtbFBLBQYAAAAABgAGAFsB&#10;AAC2AwAAAAA=&#10;" path="m184150,228600l0,0,6711950,0,6711950,223520,184150,228600xe">
                <v:fill on="t" focussize="0,0"/>
                <v:stroke on="f"/>
                <v:imagedata o:title=""/>
                <o:lock v:ext="edit" aspectratio="f"/>
                <v:textbox inset="0mm,0mm,0mm,0mm"/>
              </v:shape>
              <v:shape id="Graphic 7" o:spid="_x0000_s1026" o:spt="100" style="position:absolute;left:0;top:0;height:228600;width:655955;" fillcolor="#00A650" filled="t" stroked="f" coordsize="655955,228600" o:gfxdata="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93C8AAAA&#10;2gAAAA8AAAAAAAAAAQAgAAAAIgAAAGRycy9kb3ducmV2LnhtbFBLAQIUABQAAAAIAIdO4kAzLwWe&#10;OwAAADkAAAAQAAAAAAAAAAEAIAAAAAsBAABkcnMvc2hhcGV4bWwueG1sUEsFBgAAAAAGAAYAWwEA&#10;ALUDAAAAAA==&#10;" path="m655955,228600l0,228600,0,0,530225,0,655955,228600xe">
                <v:fill on="t" focussize="0,0"/>
                <v:stroke on="f"/>
                <v:imagedata o:title=""/>
                <o:lock v:ext="edit" aspectratio="f"/>
                <v:textbox inset="0mm,0mm,0mm,0mm"/>
              </v:shape>
              <v:shape id="Graphic 8" o:spid="_x0000_s1026" o:spt="100" style="position:absolute;left:554355;top:0;height:228600;width:329565;" fillcolor="#EC1C23" filled="t" stroked="f" coordsize="329565,228600" o:gfxdata="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RXw+ugAAANoA&#10;AAAPAAAAAAAAAAEAIAAAACIAAABkcnMvZG93bnJldi54bWxQSwECFAAUAAAACACHTuJAMy8FnjsA&#10;AAA5AAAAEAAAAAAAAAABACAAAAAJAQAAZHJzL3NoYXBleG1sLnhtbFBLBQYAAAAABgAGAFsBAACz&#10;AwAAAAA=&#10;" path="m329564,228600l128904,228600,0,0,203835,0,329564,228600xe">
                <v:fill on="t" focussize="0,0"/>
                <v:stroke on="f"/>
                <v:imagedata o:title=""/>
                <o:lock v:ext="edit" aspectratio="f"/>
                <v:textbox inset="0mm,0mm,0mm,0mm"/>
              </v:shape>
              <v:shape id="Graphic 9" o:spid="_x0000_s1026" o:spt="100" style="position:absolute;left:783590;top:0;height:228600;width:329565;" fillcolor="#A7A9AC" filled="t" stroked="f" coordsize="329565,228600" o:gfxdata="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q7YNugAAANo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D446">
    <w:pPr>
      <w:pStyle w:val="5"/>
      <w:spacing w:line="14" w:lineRule="auto"/>
      <w:rPr>
        <w:sz w:val="20"/>
      </w:rPr>
    </w:pPr>
    <w:r>
      <w:rPr>
        <w:sz w:val="20"/>
      </w:rPr>
      <mc:AlternateContent>
        <mc:Choice Requires="wpg">
          <w:drawing>
            <wp:anchor distT="0" distB="0" distL="0" distR="0" simplePos="0" relativeHeight="251673600" behindDoc="1" locked="0" layoutInCell="1" allowOverlap="1">
              <wp:simplePos x="0" y="0"/>
              <wp:positionH relativeFrom="page">
                <wp:posOffset>0</wp:posOffset>
              </wp:positionH>
              <wp:positionV relativeFrom="page">
                <wp:posOffset>0</wp:posOffset>
              </wp:positionV>
              <wp:extent cx="7560310" cy="228600"/>
              <wp:effectExtent l="0" t="0" r="0" b="0"/>
              <wp:wrapNone/>
              <wp:docPr id="115" name="Group 115"/>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16" name="Graphic 116"/>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17" name="Graphic 117"/>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18" name="Graphic 118"/>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19" name="Graphic 119"/>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2880;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">
              <o:lock v:ext="edit" aspectratio="f"/>
              <v:shape id="Graphic 116" o:spid="_x0000_s1026" o:spt="100" style="position:absolute;left:848360;top:0;height:228600;width:6711950;" fillcolor="#E6E7E8" filled="t" stroked="f" coordsize="6711950,228600" o:gfxdata="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cQO8AAAA&#10;3AAAAA8AAAAAAAAAAQAgAAAAIgAAAGRycy9kb3ducmV2LnhtbFBLAQIUABQAAAAIAIdO4kAzLwWe&#10;OwAAADkAAAAQAAAAAAAAAAEAIAAAAAsBAABkcnMvc2hhcGV4bWwueG1sUEsFBgAAAAAGAAYAWwEA&#10;ALUDAAAAAA==&#10;" path="m184150,228600l0,0,6711950,0,6711950,223520,184150,228600xe">
                <v:fill on="t" focussize="0,0"/>
                <v:stroke on="f"/>
                <v:imagedata o:title=""/>
                <o:lock v:ext="edit" aspectratio="f"/>
                <v:textbox inset="0mm,0mm,0mm,0mm"/>
              </v:shape>
              <v:shape id="Graphic 117" o:spid="_x0000_s1026" o:spt="100" style="position:absolute;left:0;top:0;height:228600;width:655955;" fillcolor="#00A650" filled="t" stroked="f" coordsize="655955,228600" o:gfxdata="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3EGa8AAAA&#10;3AAAAA8AAAAAAAAAAQAgAAAAIgAAAGRycy9kb3ducmV2LnhtbFBLAQIUABQAAAAIAIdO4kAzLwWe&#10;OwAAADkAAAAQAAAAAAAAAAEAIAAAAAsBAABkcnMvc2hhcGV4bWwueG1sUEsFBgAAAAAGAAYAWwEA&#10;ALUDAAAAAA==&#10;" path="m655955,228600l0,228600,0,0,530225,0,655955,228600xe">
                <v:fill on="t" focussize="0,0"/>
                <v:stroke on="f"/>
                <v:imagedata o:title=""/>
                <o:lock v:ext="edit" aspectratio="f"/>
                <v:textbox inset="0mm,0mm,0mm,0mm"/>
              </v:shape>
              <v:shape id="Graphic 118" o:spid="_x0000_s1026" o:spt="100" style="position:absolute;left:554355;top:0;height:228600;width:329565;" fillcolor="#EC1C23" filled="t" stroked="f" coordsize="329565,228600" o:gfxdata="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gHqq/&#10;AAAA3AAAAA8AAAAAAAAAAQAgAAAAIgAAAGRycy9kb3ducmV2LnhtbFBLAQIUABQAAAAIAIdO4kAz&#10;LwWeOwAAADkAAAAQAAAAAAAAAAEAIAAAAA4BAABkcnMvc2hhcGV4bWwueG1sUEsFBgAAAAAGAAYA&#10;WwEAALgDAAAAAA==&#10;" path="m329564,228600l128904,228600,0,0,203835,0,329564,228600xe">
                <v:fill on="t" focussize="0,0"/>
                <v:stroke on="f"/>
                <v:imagedata o:title=""/>
                <o:lock v:ext="edit" aspectratio="f"/>
                <v:textbox inset="0mm,0mm,0mm,0mm"/>
              </v:shape>
              <v:shape id="Graphic 119" o:spid="_x0000_s1026" o:spt="100" style="position:absolute;left:783590;top:0;height:228600;width:329565;" fillcolor="#A7A9AC" filled="t" stroked="f" coordsize="329565,228600" o:gfxdata="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wCFS7sAAADc&#10;AAAADwAAAAAAAAABACAAAAAiAAAAZHJzL2Rvd25yZXYueG1sUEsBAhQAFAAAAAgAh07iQDMvBZ47&#10;AAAAOQAAABAAAAAAAAAAAQAgAAAACgEAAGRycy9zaGFwZXhtbC54bWxQSwUGAAAAAAYABgBbAQAA&#10;tAMAAAAA&#10;" path="m329565,228600l128904,228600,0,0,203834,0,329565,228600xe">
                <v:fill on="t" focussize="0,0"/>
                <v:stroke on="f"/>
                <v:imagedata o:title=""/>
                <o:lock v:ext="edit" aspectratio="f"/>
                <v:textbox inset="0mm,0mm,0mm,0mm"/>
              </v:shap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1C24D">
    <w:pPr>
      <w:pStyle w:val="5"/>
      <w:spacing w:line="14" w:lineRule="auto"/>
      <w:rPr>
        <w:sz w:val="20"/>
      </w:rPr>
    </w:pPr>
    <w:r>
      <w:rPr>
        <w:sz w:val="20"/>
      </w:rPr>
      <mc:AlternateContent>
        <mc:Choice Requires="wpg">
          <w:drawing>
            <wp:anchor distT="0" distB="0" distL="0" distR="0" simplePos="0" relativeHeight="251673600" behindDoc="1" locked="0" layoutInCell="1" allowOverlap="1">
              <wp:simplePos x="0" y="0"/>
              <wp:positionH relativeFrom="page">
                <wp:posOffset>0</wp:posOffset>
              </wp:positionH>
              <wp:positionV relativeFrom="page">
                <wp:posOffset>0</wp:posOffset>
              </wp:positionV>
              <wp:extent cx="7560310" cy="228600"/>
              <wp:effectExtent l="0" t="0" r="0" b="0"/>
              <wp:wrapNone/>
              <wp:docPr id="123" name="Group 123"/>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24" name="Graphic 124"/>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25" name="Graphic 125"/>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26" name="Graphic 126"/>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27" name="Graphic 127"/>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2880;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D8r7Ap1QAAAAUBAAAPAAAAAAAAAAEAIAAAACIAAABkcnMvZG93bnJl&#10;di54bWxQSwECFAAUAAAACACHTuJAbtwUX1YDAABaDwAADgAAAAAAAAABACAAAAAkAQAAZHJzL2Uy&#10;b0RvYy54bWxQSwUGAAAAAAYABgBZAQAA7AYAAAAA&#10;">
              <o:lock v:ext="edit" aspectratio="f"/>
              <v:shape id="Graphic 124" o:spid="_x0000_s1026" o:spt="100" style="position:absolute;left:848360;top:0;height:228600;width:6711950;" fillcolor="#E6E7E8" filled="t" stroked="f" coordsize="6711950,228600" o:gfxdata="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KYBSvQAA&#10;ANwAAAAPAAAAAAAAAAEAIAAAACIAAABkcnMvZG93bnJldi54bWxQSwECFAAUAAAACACHTuJAMy8F&#10;njsAAAA5AAAAEAAAAAAAAAABACAAAAAMAQAAZHJzL3NoYXBleG1sLnhtbFBLBQYAAAAABgAGAFsB&#10;AAC2AwAAAAA=&#10;" path="m184150,228600l0,0,6711950,0,6711950,223520,184150,228600xe">
                <v:fill on="t" focussize="0,0"/>
                <v:stroke on="f"/>
                <v:imagedata o:title=""/>
                <o:lock v:ext="edit" aspectratio="f"/>
                <v:textbox inset="0mm,0mm,0mm,0mm"/>
              </v:shape>
              <v:shape id="Graphic 125" o:spid="_x0000_s1026" o:spt="100" style="position:absolute;left:0;top:0;height:228600;width:655955;" fillcolor="#00A650" filled="t" stroked="f" coordsize="655955,228600" o:gfxdata="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ReE3vQAA&#10;ANwAAAAPAAAAAAAAAAEAIAAAACIAAABkcnMvZG93bnJldi54bWxQSwECFAAUAAAACACHTuJAMy8F&#10;njsAAAA5AAAAEAAAAAAAAAABACAAAAAMAQAAZHJzL3NoYXBleG1sLnhtbFBLBQYAAAAABgAGAFsB&#10;AAC2AwAAAAA=&#10;" path="m655955,228600l0,228600,0,0,530225,0,655955,228600xe">
                <v:fill on="t" focussize="0,0"/>
                <v:stroke on="f"/>
                <v:imagedata o:title=""/>
                <o:lock v:ext="edit" aspectratio="f"/>
                <v:textbox inset="0mm,0mm,0mm,0mm"/>
              </v:shape>
              <v:shape id="Graphic 126" o:spid="_x0000_s1026" o:spt="100" style="position:absolute;left:554355;top:0;height:228600;width:329565;" fillcolor="#EC1C23" filled="t" stroked="f" coordsize="329565,228600" o:gfxdata="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N/l/rsAAADc&#10;AAAADwAAAAAAAAABACAAAAAiAAAAZHJzL2Rvd25yZXYueG1sUEsBAhQAFAAAAAgAh07iQDMvBZ47&#10;AAAAOQAAABAAAAAAAAAAAQAgAAAACgEAAGRycy9zaGFwZXhtbC54bWxQSwUGAAAAAAYABgBbAQAA&#10;tAMAAAAA&#10;" path="m329564,228600l128904,228600,0,0,203835,0,329564,228600xe">
                <v:fill on="t" focussize="0,0"/>
                <v:stroke on="f"/>
                <v:imagedata o:title=""/>
                <o:lock v:ext="edit" aspectratio="f"/>
                <v:textbox inset="0mm,0mm,0mm,0mm"/>
              </v:shape>
              <v:shape id="Graphic 127" o:spid="_x0000_s1026" o:spt="100" style="position:absolute;left:783590;top:0;height:228600;width:329565;" fillcolor="#A7A9AC" filled="t" stroked="f" coordsize="329565,228600" o:gfxdata="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v34fugAAANw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AA337">
    <w:pPr>
      <w:pStyle w:val="5"/>
      <w:spacing w:line="14" w:lineRule="auto"/>
      <w:rPr>
        <w:sz w:val="20"/>
      </w:rPr>
    </w:pPr>
    <w:r>
      <w:rPr>
        <w:sz w:val="20"/>
      </w:rPr>
      <mc:AlternateContent>
        <mc:Choice Requires="wpg">
          <w:drawing>
            <wp:anchor distT="0" distB="0" distL="0" distR="0" simplePos="0" relativeHeight="251674624" behindDoc="1" locked="0" layoutInCell="1" allowOverlap="1">
              <wp:simplePos x="0" y="0"/>
              <wp:positionH relativeFrom="page">
                <wp:posOffset>0</wp:posOffset>
              </wp:positionH>
              <wp:positionV relativeFrom="page">
                <wp:posOffset>0</wp:posOffset>
              </wp:positionV>
              <wp:extent cx="7560310" cy="228600"/>
              <wp:effectExtent l="0" t="0" r="0" b="0"/>
              <wp:wrapNone/>
              <wp:docPr id="128" name="Group 128"/>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29" name="Graphic 129"/>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30" name="Graphic 130"/>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31" name="Graphic 131"/>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32" name="Graphic 132"/>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1856;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D8r7Ap1QAAAAUBAAAPAAAAAAAAAAEAIAAAACIAAABkcnMvZG93&#10;bnJldi54bWxQSwECFAAUAAAACACHTuJAYuMYt1kDAABaDwAADgAAAAAAAAABACAAAAAkAQAAZHJz&#10;L2Uyb0RvYy54bWxQSwUGAAAAAAYABgBZAQAA7wYAAAAA&#10;">
              <o:lock v:ext="edit" aspectratio="f"/>
              <v:shape id="Graphic 129" o:spid="_x0000_s1026" o:spt="100" style="position:absolute;left:848360;top:0;height:228600;width:6711950;" fillcolor="#E6E7E8" filled="t" stroked="f" coordsize="6711950,228600" o:gfxdata="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oL8y8AAAA&#10;3AAAAA8AAAAAAAAAAQAgAAAAIgAAAGRycy9kb3ducmV2LnhtbFBLAQIUABQAAAAIAIdO4kAzLwWe&#10;OwAAADkAAAAQAAAAAAAAAAEAIAAAAAsBAABkcnMvc2hhcGV4bWwueG1sUEsFBgAAAAAGAAYAWwEA&#10;ALUDAAAAAA==&#10;" path="m184150,228600l0,0,6711950,0,6711950,223520,184150,228600xe">
                <v:fill on="t" focussize="0,0"/>
                <v:stroke on="f"/>
                <v:imagedata o:title=""/>
                <o:lock v:ext="edit" aspectratio="f"/>
                <v:textbox inset="0mm,0mm,0mm,0mm"/>
              </v:shape>
              <v:shape id="Graphic 130" o:spid="_x0000_s1026" o:spt="100" style="position:absolute;left:0;top:0;height:228600;width:655955;" fillcolor="#00A650" filled="t" stroked="f" coordsize="655955,228600" o:gfxdata="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69Ry&#10;wAAAANwAAAAPAAAAAAAAAAEAIAAAACIAAABkcnMvZG93bnJldi54bWxQSwECFAAUAAAACACHTuJA&#10;My8FnjsAAAA5AAAAEAAAAAAAAAABACAAAAAPAQAAZHJzL3NoYXBleG1sLnhtbFBLBQYAAAAABgAG&#10;AFsBAAC5AwAAAAA=&#10;" path="m655955,228600l0,228600,0,0,530225,0,655955,228600xe">
                <v:fill on="t" focussize="0,0"/>
                <v:stroke on="f"/>
                <v:imagedata o:title=""/>
                <o:lock v:ext="edit" aspectratio="f"/>
                <v:textbox inset="0mm,0mm,0mm,0mm"/>
              </v:shape>
              <v:shape id="Graphic 131" o:spid="_x0000_s1026" o:spt="100" style="position:absolute;left:554355;top:0;height:228600;width:329565;" fillcolor="#EC1C23" filled="t" stroked="f" coordsize="329565,228600" o:gfxdata="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7+tXvQAA&#10;ANwAAAAPAAAAAAAAAAEAIAAAACIAAABkcnMvZG93bnJldi54bWxQSwECFAAUAAAACACHTuJAMy8F&#10;njsAAAA5AAAAEAAAAAAAAAABACAAAAAMAQAAZHJzL3NoYXBleG1sLnhtbFBLBQYAAAAABgAGAFsB&#10;AAC2AwAAAAA=&#10;" path="m329564,228600l128904,228600,0,0,203835,0,329564,228600xe">
                <v:fill on="t" focussize="0,0"/>
                <v:stroke on="f"/>
                <v:imagedata o:title=""/>
                <o:lock v:ext="edit" aspectratio="f"/>
                <v:textbox inset="0mm,0mm,0mm,0mm"/>
              </v:shape>
              <v:shape id="Graphic 132" o:spid="_x0000_s1026" o:spt="100" style="position:absolute;left:783590;top:0;height:228600;width:329565;" fillcolor="#A7A9AC" filled="t" stroked="f" coordsize="329565,228600" o:gfxdata="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FLWrsAAADc&#10;AAAADwAAAAAAAAABACAAAAAiAAAAZHJzL2Rvd25yZXYueG1sUEsBAhQAFAAAAAgAh07iQDMvBZ47&#10;AAAAOQAAABAAAAAAAAAAAQAgAAAACgEAAGRycy9zaGFwZXhtbC54bWxQSwUGAAAAAAYABgBbAQAA&#10;tAMAAAAA&#10;" path="m329565,228600l128904,228600,0,0,203834,0,329565,228600xe">
                <v:fill on="t" focussize="0,0"/>
                <v:stroke on="f"/>
                <v:imagedata o:title=""/>
                <o:lock v:ext="edit" aspectratio="f"/>
                <v:textbox inset="0mm,0mm,0mm,0mm"/>
              </v:shape>
            </v:group>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F328D">
    <w:pPr>
      <w:pStyle w:val="5"/>
      <w:spacing w:line="14" w:lineRule="auto"/>
      <w:rPr>
        <w:sz w:val="20"/>
      </w:rPr>
    </w:pPr>
    <w:r>
      <w:rPr>
        <w:sz w:val="20"/>
      </w:rPr>
      <mc:AlternateContent>
        <mc:Choice Requires="wpg">
          <w:drawing>
            <wp:anchor distT="0" distB="0" distL="0" distR="0" simplePos="0" relativeHeight="251674624" behindDoc="1" locked="0" layoutInCell="1" allowOverlap="1">
              <wp:simplePos x="0" y="0"/>
              <wp:positionH relativeFrom="page">
                <wp:posOffset>0</wp:posOffset>
              </wp:positionH>
              <wp:positionV relativeFrom="page">
                <wp:posOffset>0</wp:posOffset>
              </wp:positionV>
              <wp:extent cx="7560310" cy="228600"/>
              <wp:effectExtent l="0" t="0" r="0" b="0"/>
              <wp:wrapNone/>
              <wp:docPr id="133" name="Group 133"/>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34" name="Graphic 134"/>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35" name="Graphic 135"/>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36" name="Graphic 136"/>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37" name="Graphic 137"/>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1856;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">
              <o:lock v:ext="edit" aspectratio="f"/>
              <v:shape id="Graphic 134" o:spid="_x0000_s1026" o:spt="100" style="position:absolute;left:848360;top:0;height:228600;width:6711950;" fillcolor="#E6E7E8" filled="t" stroked="f" coordsize="6711950,228600" o:gfxdata="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8BaPvQAA&#10;ANwAAAAPAAAAAAAAAAEAIAAAACIAAABkcnMvZG93bnJldi54bWxQSwECFAAUAAAACACHTuJAMy8F&#10;njsAAAA5AAAAEAAAAAAAAAABACAAAAAMAQAAZHJzL3NoYXBleG1sLnhtbFBLBQYAAAAABgAGAFsB&#10;AAC2AwAAAAA=&#10;" path="m184150,228600l0,0,6711950,0,6711950,223520,184150,228600xe">
                <v:fill on="t" focussize="0,0"/>
                <v:stroke on="f"/>
                <v:imagedata o:title=""/>
                <o:lock v:ext="edit" aspectratio="f"/>
                <v:textbox inset="0mm,0mm,0mm,0mm"/>
              </v:shape>
              <v:shape id="Graphic 135" o:spid="_x0000_s1026" o:spt="100" style="position:absolute;left:0;top:0;height:228600;width:655955;" fillcolor="#00A650" filled="t" stroked="f" coordsize="655955,228600" o:gfxdata="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nHfqvQAA&#10;ANwAAAAPAAAAAAAAAAEAIAAAACIAAABkcnMvZG93bnJldi54bWxQSwECFAAUAAAACACHTuJAMy8F&#10;njsAAAA5AAAAEAAAAAAAAAABACAAAAAMAQAAZHJzL3NoYXBleG1sLnhtbFBLBQYAAAAABgAGAFsB&#10;AAC2AwAAAAA=&#10;" path="m655955,228600l0,228600,0,0,530225,0,655955,228600xe">
                <v:fill on="t" focussize="0,0"/>
                <v:stroke on="f"/>
                <v:imagedata o:title=""/>
                <o:lock v:ext="edit" aspectratio="f"/>
                <v:textbox inset="0mm,0mm,0mm,0mm"/>
              </v:shape>
              <v:shape id="Graphic 136" o:spid="_x0000_s1026" o:spt="100" style="position:absolute;left:554355;top:0;height:228600;width:329565;" fillcolor="#EC1C23" filled="t" stroked="f" coordsize="329565,228600" o:gfxdata="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BnMjvQAA&#10;ANwAAAAPAAAAAAAAAAEAIAAAACIAAABkcnMvZG93bnJldi54bWxQSwECFAAUAAAACACHTuJAMy8F&#10;njsAAAA5AAAAEAAAAAAAAAABACAAAAAMAQAAZHJzL3NoYXBleG1sLnhtbFBLBQYAAAAABgAGAFsB&#10;AAC2AwAAAAA=&#10;" path="m329564,228600l128904,228600,0,0,203835,0,329564,228600xe">
                <v:fill on="t" focussize="0,0"/>
                <v:stroke on="f"/>
                <v:imagedata o:title=""/>
                <o:lock v:ext="edit" aspectratio="f"/>
                <v:textbox inset="0mm,0mm,0mm,0mm"/>
              </v:shape>
              <v:shape id="Graphic 137" o:spid="_x0000_s1026" o:spt="100" style="position:absolute;left:783590;top:0;height:228600;width:329565;" fillcolor="#A7A9AC" filled="t" stroked="f" coordsize="329565,228600" o:gfxdata="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ZujCugAAANw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7777">
    <w:pPr>
      <w:pStyle w:val="5"/>
      <w:spacing w:line="14" w:lineRule="auto"/>
      <w:rPr>
        <w:sz w:val="20"/>
      </w:rPr>
    </w:pPr>
    <w:r>
      <w:rPr>
        <w:sz w:val="20"/>
      </w:rPr>
      <mc:AlternateContent>
        <mc:Choice Requires="wpg">
          <w:drawing>
            <wp:anchor distT="0" distB="0" distL="0" distR="0" simplePos="0" relativeHeight="251675648" behindDoc="1" locked="0" layoutInCell="1" allowOverlap="1">
              <wp:simplePos x="0" y="0"/>
              <wp:positionH relativeFrom="page">
                <wp:posOffset>0</wp:posOffset>
              </wp:positionH>
              <wp:positionV relativeFrom="page">
                <wp:posOffset>0</wp:posOffset>
              </wp:positionV>
              <wp:extent cx="7560310" cy="228600"/>
              <wp:effectExtent l="0" t="0" r="0" b="0"/>
              <wp:wrapNone/>
              <wp:docPr id="138" name="Group 138"/>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39" name="Graphic 139"/>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40" name="Graphic 140"/>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41" name="Graphic 141"/>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42" name="Graphic 142"/>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0832;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D8r7Ap1QAAAAUBAAAPAAAAAAAAAAEAIAAAACIAAABkcnMvZG93&#10;bnJldi54bWxQSwECFAAUAAAACACHTuJACVJpEVkDAABaDwAADgAAAAAAAAABACAAAAAkAQAAZHJz&#10;L2Uyb0RvYy54bWxQSwUGAAAAAAYABgBZAQAA7wYAAAAA&#10;">
              <o:lock v:ext="edit" aspectratio="f"/>
              <v:shape id="Graphic 139" o:spid="_x0000_s1026" o:spt="100" style="position:absolute;left:848360;top:0;height:228600;width:6711950;" fillcolor="#E6E7E8" filled="t" stroked="f" coordsize="6711950,228600" o:gfxdata="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8bkRvQAA&#10;ANwAAAAPAAAAAAAAAAEAIAAAACIAAABkcnMvZG93bnJldi54bWxQSwECFAAUAAAACACHTuJAMy8F&#10;njsAAAA5AAAAEAAAAAAAAAABACAAAAAMAQAAZHJzL3NoYXBleG1sLnhtbFBLBQYAAAAABgAGAFsB&#10;AAC2AwAAAAA=&#10;" path="m184150,228600l0,0,6711950,0,6711950,223520,184150,228600xe">
                <v:fill on="t" focussize="0,0"/>
                <v:stroke on="f"/>
                <v:imagedata o:title=""/>
                <o:lock v:ext="edit" aspectratio="f"/>
                <v:textbox inset="0mm,0mm,0mm,0mm"/>
              </v:shape>
              <v:shape id="Graphic 140" o:spid="_x0000_s1026" o:spt="100" style="position:absolute;left:0;top:0;height:228600;width:655955;" fillcolor="#00A650" filled="t" stroked="f" coordsize="655955,228600" o:gfxdata="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7acP&#10;wAAAANwAAAAPAAAAAAAAAAEAIAAAACIAAABkcnMvZG93bnJldi54bWxQSwECFAAUAAAACACHTuJA&#10;My8FnjsAAAA5AAAAEAAAAAAAAAABACAAAAAPAQAAZHJzL3NoYXBleG1sLnhtbFBLBQYAAAAABgAG&#10;AFsBAAC5AwAAAAA=&#10;" path="m655955,228600l0,228600,0,0,530225,0,655955,228600xe">
                <v:fill on="t" focussize="0,0"/>
                <v:stroke on="f"/>
                <v:imagedata o:title=""/>
                <o:lock v:ext="edit" aspectratio="f"/>
                <v:textbox inset="0mm,0mm,0mm,0mm"/>
              </v:shape>
              <v:shape id="Graphic 141" o:spid="_x0000_s1026" o:spt="100" style="position:absolute;left:554355;top:0;height:228600;width:329565;" fillcolor="#EC1C23" filled="t" stroked="f" coordsize="329565,228600" o:gfxdata="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6ZgqvQAA&#10;ANwAAAAPAAAAAAAAAAEAIAAAACIAAABkcnMvZG93bnJldi54bWxQSwECFAAUAAAACACHTuJAMy8F&#10;njsAAAA5AAAAEAAAAAAAAAABACAAAAAMAQAAZHJzL3NoYXBleG1sLnhtbFBLBQYAAAAABgAGAFsB&#10;AAC2AwAAAAA=&#10;" path="m329564,228600l128904,228600,0,0,203835,0,329564,228600xe">
                <v:fill on="t" focussize="0,0"/>
                <v:stroke on="f"/>
                <v:imagedata o:title=""/>
                <o:lock v:ext="edit" aspectratio="f"/>
                <v:textbox inset="0mm,0mm,0mm,0mm"/>
              </v:shape>
              <v:shape id="Graphic 142" o:spid="_x0000_s1026" o:spt="100" style="position:absolute;left:783590;top:0;height:228600;width:329565;" fillcolor="#A7A9AC" filled="t" stroked="f" coordsize="329565,228600" o:gfxdata="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FzgnugAAANw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92DD2">
    <w:pPr>
      <w:pStyle w:val="5"/>
      <w:spacing w:line="14" w:lineRule="auto"/>
      <w:rPr>
        <w:sz w:val="20"/>
      </w:rPr>
    </w:pPr>
    <w:r>
      <w:rPr>
        <w:sz w:val="20"/>
      </w:rPr>
      <mc:AlternateContent>
        <mc:Choice Requires="wpg">
          <w:drawing>
            <wp:anchor distT="0" distB="0" distL="0" distR="0" simplePos="0" relativeHeight="251663360" behindDoc="1" locked="0" layoutInCell="1" allowOverlap="1">
              <wp:simplePos x="0" y="0"/>
              <wp:positionH relativeFrom="page">
                <wp:posOffset>0</wp:posOffset>
              </wp:positionH>
              <wp:positionV relativeFrom="page">
                <wp:posOffset>0</wp:posOffset>
              </wp:positionV>
              <wp:extent cx="7560310" cy="228600"/>
              <wp:effectExtent l="0" t="0" r="0" b="0"/>
              <wp:wrapNone/>
              <wp:docPr id="12" name="Group 12"/>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3" name="Graphic 13"/>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4" name="Graphic 14"/>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5" name="Graphic 15"/>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6" name="Graphic 16"/>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53120;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PyvsCnVAAAABQEAAA8AAAAAAAAAAQAgAAAAIgAAAGRycy9kb3du&#10;cmV2LnhtbFBLAQIUABQAAAAIAIdO4kDhYH36WAMAAFAPAAAOAAAAAAAAAAEAIAAAACQBAABkcnMv&#10;ZTJvRG9jLnhtbFBLBQYAAAAABgAGAFkBAADuBgAAAAA=&#10;">
              <o:lock v:ext="edit" aspectratio="f"/>
              <v:shape id="Graphic 13" o:spid="_x0000_s1026" o:spt="100" style="position:absolute;left:848360;top:0;height:228600;width:6711950;" fillcolor="#E6E7E8" filled="t" stroked="f" coordsize="6711950,228600" o:gfxdata="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NXb8LsAAADb&#10;AAAADwAAAAAAAAABACAAAAAiAAAAZHJzL2Rvd25yZXYueG1sUEsBAhQAFAAAAAgAh07iQDMvBZ47&#10;AAAAOQAAABAAAAAAAAAAAQAgAAAACgEAAGRycy9zaGFwZXhtbC54bWxQSwUGAAAAAAYABgBbAQAA&#10;tAMAAAAA&#10;" path="m184150,228600l0,0,6711950,0,6711950,223520,184150,228600xe">
                <v:fill on="t" focussize="0,0"/>
                <v:stroke on="f"/>
                <v:imagedata o:title=""/>
                <o:lock v:ext="edit" aspectratio="f"/>
                <v:textbox inset="0mm,0mm,0mm,0mm"/>
              </v:shape>
              <v:shape id="Graphic 14" o:spid="_x0000_s1026" o:spt="100" style="position:absolute;left:0;top:0;height:228600;width:655955;" fillcolor="#00A650" filled="t" stroked="f" coordsize="655955,228600" o:gfxdata="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EeJS8AAAA&#10;2wAAAA8AAAAAAAAAAQAgAAAAIgAAAGRycy9kb3ducmV2LnhtbFBLAQIUABQAAAAIAIdO4kAzLwWe&#10;OwAAADkAAAAQAAAAAAAAAAEAIAAAAAsBAABkcnMvc2hhcGV4bWwueG1sUEsFBgAAAAAGAAYAWwEA&#10;ALUDAAAAAA==&#10;" path="m655955,228600l0,228600,0,0,530225,0,655955,228600xe">
                <v:fill on="t" focussize="0,0"/>
                <v:stroke on="f"/>
                <v:imagedata o:title=""/>
                <o:lock v:ext="edit" aspectratio="f"/>
                <v:textbox inset="0mm,0mm,0mm,0mm"/>
              </v:shape>
              <v:shape id="Graphic 15" o:spid="_x0000_s1026" o:spt="100" style="position:absolute;left:554355;top:0;height:228600;width:329565;" fillcolor="#EC1C23" filled="t" stroked="f" coordsize="329565,228600" o:gfxdata="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J7hZ65AAAA2wAA&#10;AA8AAAAAAAAAAQAgAAAAIgAAAGRycy9kb3ducmV2LnhtbFBLAQIUABQAAAAIAIdO4kAzLwWeOwAA&#10;ADkAAAAQAAAAAAAAAAEAIAAAAAgBAABkcnMvc2hhcGV4bWwueG1sUEsFBgAAAAAGAAYAWwEAALID&#10;AAAAAA==&#10;" path="m329564,228600l128904,228600,0,0,203835,0,329564,228600xe">
                <v:fill on="t" focussize="0,0"/>
                <v:stroke on="f"/>
                <v:imagedata o:title=""/>
                <o:lock v:ext="edit" aspectratio="f"/>
                <v:textbox inset="0mm,0mm,0mm,0mm"/>
              </v:shape>
              <v:shape id="Graphic 16" o:spid="_x0000_s1026" o:spt="100" style="position:absolute;left:783590;top:0;height:228600;width:329565;" fillcolor="#A7A9AC" filled="t" stroked="f" coordsize="329565,228600" o:gfxdata="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Rbb25AAAA2wAA&#10;AA8AAAAAAAAAAQAgAAAAIgAAAGRycy9kb3ducmV2LnhtbFBLAQIUABQAAAAIAIdO4kAzLwWeOwAA&#10;ADkAAAAQAAAAAAAAAAEAIAAAAAgBAABkcnMvc2hhcGV4bWwueG1sUEsFBgAAAAAGAAYAWwEAALID&#10;AAAAAA==&#10;" path="m329565,228600l128904,228600,0,0,203834,0,329565,228600xe">
                <v:fill on="t" focussize="0,0"/>
                <v:stroke on="f"/>
                <v:imagedata o:title=""/>
                <o:lock v:ext="edit" aspectratio="f"/>
                <v:textbox inset="0mm,0mm,0mm,0mm"/>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8C2CE">
    <w:pPr>
      <w:pStyle w:val="5"/>
      <w:spacing w:line="14" w:lineRule="auto"/>
      <w:rPr>
        <w:sz w:val="20"/>
      </w:rPr>
    </w:pPr>
    <w:r>
      <w:rPr>
        <w:sz w:val="20"/>
      </w:rPr>
      <mc:AlternateContent>
        <mc:Choice Requires="wpg">
          <w:drawing>
            <wp:anchor distT="0" distB="0" distL="0" distR="0" simplePos="0" relativeHeight="251665408" behindDoc="1" locked="0" layoutInCell="1" allowOverlap="1">
              <wp:simplePos x="0" y="0"/>
              <wp:positionH relativeFrom="page">
                <wp:posOffset>0</wp:posOffset>
              </wp:positionH>
              <wp:positionV relativeFrom="page">
                <wp:posOffset>0</wp:posOffset>
              </wp:positionV>
              <wp:extent cx="7560310" cy="228600"/>
              <wp:effectExtent l="0" t="0" r="0" b="0"/>
              <wp:wrapNone/>
              <wp:docPr id="19" name="Group 19"/>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20" name="Graphic 20"/>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21" name="Graphic 21"/>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22" name="Graphic 22"/>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23" name="Graphic 23"/>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51072;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PyvsCnVAAAABQEAAA8AAAAAAAAAAQAgAAAAIgAAAGRycy9kb3ducmV2&#10;LnhtbFBLAQIUABQAAAAIAIdO4kCZUDKpVQMAAFAPAAAOAAAAAAAAAAEAIAAAACQBAABkcnMvZTJv&#10;RG9jLnhtbFBLBQYAAAAABgAGAFkBAADrBgAAAAA=&#10;">
              <o:lock v:ext="edit" aspectratio="f"/>
              <v:shape id="Graphic 20" o:spid="_x0000_s1026" o:spt="100" style="position:absolute;left:848360;top:0;height:228600;width:6711950;" fillcolor="#E6E7E8" filled="t" stroked="f" coordsize="6711950,228600" o:gfxdata="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2a486ugAAANsA&#10;AAAPAAAAAAAAAAEAIAAAACIAAABkcnMvZG93bnJldi54bWxQSwECFAAUAAAACACHTuJAMy8FnjsA&#10;AAA5AAAAEAAAAAAAAAABACAAAAAJAQAAZHJzL3NoYXBleG1sLnhtbFBLBQYAAAAABgAGAFsBAACz&#10;AwAAAAA=&#10;" path="m184150,228600l0,0,6711950,0,6711950,223520,184150,228600xe">
                <v:fill on="t" focussize="0,0"/>
                <v:stroke on="f"/>
                <v:imagedata o:title=""/>
                <o:lock v:ext="edit" aspectratio="f"/>
                <v:textbox inset="0mm,0mm,0mm,0mm"/>
              </v:shape>
              <v:shape id="Graphic 21" o:spid="_x0000_s1026" o:spt="100" style="position:absolute;left:0;top:0;height:228600;width:655955;" fillcolor="#00A650" filled="t" stroked="f" coordsize="655955,228600" o:gfxdata="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8Rsb4A&#10;AADbAAAADwAAAAAAAAABACAAAAAiAAAAZHJzL2Rvd25yZXYueG1sUEsBAhQAFAAAAAgAh07iQDMv&#10;BZ47AAAAOQAAABAAAAAAAAAAAQAgAAAADQEAAGRycy9zaGFwZXhtbC54bWxQSwUGAAAAAAYABgBb&#10;AQAAtwMAAAAA&#10;" path="m655955,228600l0,228600,0,0,530225,0,655955,228600xe">
                <v:fill on="t" focussize="0,0"/>
                <v:stroke on="f"/>
                <v:imagedata o:title=""/>
                <o:lock v:ext="edit" aspectratio="f"/>
                <v:textbox inset="0mm,0mm,0mm,0mm"/>
              </v:shape>
              <v:shape id="Graphic 22" o:spid="_x0000_s1026" o:spt="100" style="position:absolute;left:554355;top:0;height:228600;width:329565;" fillcolor="#EC1C23" filled="t" stroked="f" coordsize="329565,228600" o:gfxdata="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tdXvQAA&#10;ANsAAAAPAAAAAAAAAAEAIAAAACIAAABkcnMvZG93bnJldi54bWxQSwECFAAUAAAACACHTuJAMy8F&#10;njsAAAA5AAAAEAAAAAAAAAABACAAAAAMAQAAZHJzL3NoYXBleG1sLnhtbFBLBQYAAAAABgAGAFsB&#10;AAC2AwAAAAA=&#10;" path="m329564,228600l128904,228600,0,0,203835,0,329564,228600xe">
                <v:fill on="t" focussize="0,0"/>
                <v:stroke on="f"/>
                <v:imagedata o:title=""/>
                <o:lock v:ext="edit" aspectratio="f"/>
                <v:textbox inset="0mm,0mm,0mm,0mm"/>
              </v:shape>
              <v:shape id="Graphic 23" o:spid="_x0000_s1026" o:spt="100" style="position:absolute;left:783590;top:0;height:228600;width:329565;" fillcolor="#A7A9AC" filled="t" stroked="f" coordsize="329565,228600" o:gfxdata="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4oEmLsAAADb&#10;AAAADwAAAAAAAAABACAAAAAiAAAAZHJzL2Rvd25yZXYueG1sUEsBAhQAFAAAAAgAh07iQDMvBZ47&#10;AAAAOQAAABAAAAAAAAAAAQAgAAAACgEAAGRycy9zaGFwZXhtbC54bWxQSwUGAAAAAAYABgBbAQAA&#10;tAMAAAAA&#10;" path="m329565,228600l128904,228600,0,0,203834,0,329565,228600xe">
                <v:fill on="t" focussize="0,0"/>
                <v:stroke on="f"/>
                <v:imagedata o:title=""/>
                <o:lock v:ext="edit" aspectratio="f"/>
                <v:textbox inset="0mm,0mm,0mm,0mm"/>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F04A">
    <w:pPr>
      <w:pStyle w:val="5"/>
      <w:spacing w:line="14" w:lineRule="auto"/>
      <w:rPr>
        <w:sz w:val="20"/>
      </w:rPr>
    </w:pPr>
    <w:r>
      <w:rPr>
        <w:sz w:val="20"/>
      </w:rPr>
      <mc:AlternateContent>
        <mc:Choice Requires="wpg">
          <w:drawing>
            <wp:anchor distT="0" distB="0" distL="0" distR="0" simplePos="0" relativeHeight="251666432" behindDoc="1" locked="0" layoutInCell="1" allowOverlap="1">
              <wp:simplePos x="0" y="0"/>
              <wp:positionH relativeFrom="page">
                <wp:posOffset>0</wp:posOffset>
              </wp:positionH>
              <wp:positionV relativeFrom="page">
                <wp:posOffset>0</wp:posOffset>
              </wp:positionV>
              <wp:extent cx="7560310" cy="228600"/>
              <wp:effectExtent l="0" t="0" r="0" b="0"/>
              <wp:wrapNone/>
              <wp:docPr id="26" name="Group 26"/>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27" name="Graphic 27"/>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28" name="Graphic 28"/>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29" name="Graphic 29"/>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30" name="Graphic 30"/>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50048;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K+wKdUAAAAFAQAADwAAAAAAAAABACAAAAAiAAAAZHJz&#10;L2Rvd25yZXYueG1sUEsBAhQAFAAAAAgAh07iQLnLH9tdAwAAUA8AAA4AAAAAAAAAAQAgAAAAJAEA&#10;AGRycy9lMm9Eb2MueG1sUEsFBgAAAAAGAAYAWQEAAPMGAAAAAA==&#10;">
              <o:lock v:ext="edit" aspectratio="f"/>
              <v:shape id="Graphic 27" o:spid="_x0000_s1026" o:spt="100" style="position:absolute;left:848360;top:0;height:228600;width:6711950;" fillcolor="#E6E7E8" filled="t" stroked="f" coordsize="6711950,228600" o:gfxdata="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ghdOvQAA&#10;ANsAAAAPAAAAAAAAAAEAIAAAACIAAABkcnMvZG93bnJldi54bWxQSwECFAAUAAAACACHTuJAMy8F&#10;njsAAAA5AAAAEAAAAAAAAAABACAAAAAMAQAAZHJzL3NoYXBleG1sLnhtbFBLBQYAAAAABgAGAFsB&#10;AAC2AwAAAAA=&#10;" path="m184150,228600l0,0,6711950,0,6711950,223520,184150,228600xe">
                <v:fill on="t" focussize="0,0"/>
                <v:stroke on="f"/>
                <v:imagedata o:title=""/>
                <o:lock v:ext="edit" aspectratio="f"/>
                <v:textbox inset="0mm,0mm,0mm,0mm"/>
              </v:shape>
              <v:shape id="Graphic 28" o:spid="_x0000_s1026" o:spt="100" style="position:absolute;left:0;top:0;height:228600;width:655955;" fillcolor="#00A650" filled="t" stroked="f" coordsize="655955,228600" o:gfxdata="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ZbgsugAAANsA&#10;AAAPAAAAAAAAAAEAIAAAACIAAABkcnMvZG93bnJldi54bWxQSwECFAAUAAAACACHTuJAMy8FnjsA&#10;AAA5AAAAEAAAAAAAAAABACAAAAAJAQAAZHJzL3NoYXBleG1sLnhtbFBLBQYAAAAABgAGAFsBAACz&#10;AwAAAAA=&#10;" path="m655955,228600l0,228600,0,0,530225,0,655955,228600xe">
                <v:fill on="t" focussize="0,0"/>
                <v:stroke on="f"/>
                <v:imagedata o:title=""/>
                <o:lock v:ext="edit" aspectratio="f"/>
                <v:textbox inset="0mm,0mm,0mm,0mm"/>
              </v:shape>
              <v:shape id="Graphic 29" o:spid="_x0000_s1026" o:spt="100" style="position:absolute;left:554355;top:0;height:228600;width:329565;" fillcolor="#EC1C23" filled="t" stroked="f" coordsize="329565,228600" o:gfxdata="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aRSa8AAAA&#10;2wAAAA8AAAAAAAAAAQAgAAAAIgAAAGRycy9kb3ducmV2LnhtbFBLAQIUABQAAAAIAIdO4kAzLwWe&#10;OwAAADkAAAAQAAAAAAAAAAEAIAAAAAsBAABkcnMvc2hhcGV4bWwueG1sUEsFBgAAAAAGAAYAWwEA&#10;ALUDAAAAAA==&#10;" path="m329564,228600l128904,228600,0,0,203835,0,329564,228600xe">
                <v:fill on="t" focussize="0,0"/>
                <v:stroke on="f"/>
                <v:imagedata o:title=""/>
                <o:lock v:ext="edit" aspectratio="f"/>
                <v:textbox inset="0mm,0mm,0mm,0mm"/>
              </v:shape>
              <v:shape id="Graphic 30" o:spid="_x0000_s1026" o:spt="100" style="position:absolute;left:783590;top:0;height:228600;width:329565;" fillcolor="#A7A9AC" filled="t" stroked="f" coordsize="329565,228600" o:gfxdata="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EMMrgAAADbAAAA&#10;DwAAAAAAAAABACAAAAAiAAAAZHJzL2Rvd25yZXYueG1sUEsBAhQAFAAAAAgAh07iQDMvBZ47AAAA&#10;OQAAABAAAAAAAAAAAQAgAAAABwEAAGRycy9zaGFwZXhtbC54bWxQSwUGAAAAAAYABgBbAQAAsQMA&#10;AAAA&#10;" path="m329565,228600l128904,228600,0,0,203834,0,329565,228600xe">
                <v:fill on="t" focussize="0,0"/>
                <v:stroke on="f"/>
                <v:imagedata o:title=""/>
                <o:lock v:ext="edit" aspectratio="f"/>
                <v:textbox inset="0mm,0mm,0mm,0mm"/>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6CFB">
    <w:pPr>
      <w:pStyle w:val="5"/>
      <w:spacing w:line="14" w:lineRule="auto"/>
      <w:rPr>
        <w:sz w:val="20"/>
      </w:rPr>
    </w:pPr>
    <w:r>
      <w:rPr>
        <w:sz w:val="20"/>
      </w:rPr>
      <mc:AlternateContent>
        <mc:Choice Requires="wpg">
          <w:drawing>
            <wp:anchor distT="0" distB="0" distL="0" distR="0" simplePos="0" relativeHeight="251667456" behindDoc="1" locked="0" layoutInCell="1" allowOverlap="1">
              <wp:simplePos x="0" y="0"/>
              <wp:positionH relativeFrom="page">
                <wp:posOffset>0</wp:posOffset>
              </wp:positionH>
              <wp:positionV relativeFrom="page">
                <wp:posOffset>0</wp:posOffset>
              </wp:positionV>
              <wp:extent cx="7560310" cy="228600"/>
              <wp:effectExtent l="0" t="0" r="0" b="0"/>
              <wp:wrapNone/>
              <wp:docPr id="34" name="Group 34"/>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35" name="Graphic 35"/>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36" name="Graphic 36"/>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37" name="Graphic 37"/>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38" name="Graphic 38"/>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9024;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PyvsCnVAAAABQEAAA8AAAAAAAAAAQAgAAAAIgAA&#10;AGRycy9kb3ducmV2LnhtbFBLAQIUABQAAAAIAIdO4kCI0qonYQMAAFAPAAAOAAAAAAAAAAEAIAAA&#10;ACQBAABkcnMvZTJvRG9jLnhtbFBLBQYAAAAABgAGAFkBAAD3BgAAAAA=&#10;">
              <o:lock v:ext="edit" aspectratio="f"/>
              <v:shape id="Graphic 35" o:spid="_x0000_s1026" o:spt="100" style="position:absolute;left:848360;top:0;height:228600;width:6711950;" fillcolor="#E6E7E8" filled="t" stroked="f" coordsize="6711950,228600" o:gfxdata="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W6f74A&#10;AADbAAAADwAAAAAAAAABACAAAAAiAAAAZHJzL2Rvd25yZXYueG1sUEsBAhQAFAAAAAgAh07iQDMv&#10;BZ47AAAAOQAAABAAAAAAAAAAAQAgAAAADQEAAGRycy9zaGFwZXhtbC54bWxQSwUGAAAAAAYABgBb&#10;AQAAtwMAAAAA&#10;" path="m184150,228600l0,0,6711950,0,6711950,223520,184150,228600xe">
                <v:fill on="t" focussize="0,0"/>
                <v:stroke on="f"/>
                <v:imagedata o:title=""/>
                <o:lock v:ext="edit" aspectratio="f"/>
                <v:textbox inset="0mm,0mm,0mm,0mm"/>
              </v:shape>
              <v:shape id="Graphic 36" o:spid="_x0000_s1026" o:spt="100" style="position:absolute;left:0;top:0;height:228600;width:655955;" fillcolor="#00A650" filled="t" stroked="f" coordsize="655955,228600" o:gfxdata="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vHxi/&#10;AAAA2wAAAA8AAAAAAAAAAQAgAAAAIgAAAGRycy9kb3ducmV2LnhtbFBLAQIUABQAAAAIAIdO4kAz&#10;LwWeOwAAADkAAAAQAAAAAAAAAAEAIAAAAA4BAABkcnMvc2hhcGV4bWwueG1sUEsFBgAAAAAGAAYA&#10;WwEAALgDAAAAAA==&#10;" path="m655955,228600l0,228600,0,0,530225,0,655955,228600xe">
                <v:fill on="t" focussize="0,0"/>
                <v:stroke on="f"/>
                <v:imagedata o:title=""/>
                <o:lock v:ext="edit" aspectratio="f"/>
                <v:textbox inset="0mm,0mm,0mm,0mm"/>
              </v:shape>
              <v:shape id="Graphic 37" o:spid="_x0000_s1026" o:spt="100" style="position:absolute;left:554355;top:0;height:228600;width:329565;" fillcolor="#EC1C23" filled="t" stroked="f" coordsize="329565,228600" o:gfxdata="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lDiEr4A&#10;AADbAAAADwAAAAAAAAABACAAAAAiAAAAZHJzL2Rvd25yZXYueG1sUEsBAhQAFAAAAAgAh07iQDMv&#10;BZ47AAAAOQAAABAAAAAAAAAAAQAgAAAADQEAAGRycy9zaGFwZXhtbC54bWxQSwUGAAAAAAYABgBb&#10;AQAAtwMAAAAA&#10;" path="m329564,228600l128904,228600,0,0,203835,0,329564,228600xe">
                <v:fill on="t" focussize="0,0"/>
                <v:stroke on="f"/>
                <v:imagedata o:title=""/>
                <o:lock v:ext="edit" aspectratio="f"/>
                <v:textbox inset="0mm,0mm,0mm,0mm"/>
              </v:shape>
              <v:shape id="Graphic 38" o:spid="_x0000_s1026" o:spt="100" style="position:absolute;left:783590;top:0;height:228600;width:329565;" fillcolor="#A7A9AC" filled="t" stroked="f" coordsize="329565,228600" o:gfxdata="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PcANLgAAADbAAAA&#10;DwAAAAAAAAABACAAAAAiAAAAZHJzL2Rvd25yZXYueG1sUEsBAhQAFAAAAAgAh07iQDMvBZ47AAAA&#10;OQAAABAAAAAAAAAAAQAgAAAABwEAAGRycy9zaGFwZXhtbC54bWxQSwUGAAAAAAYABgBbAQAAsQMA&#10;AAAA&#10;" path="m329565,228600l128904,228600,0,0,203834,0,329565,228600xe">
                <v:fill on="t" focussize="0,0"/>
                <v:stroke on="f"/>
                <v:imagedata o:title=""/>
                <o:lock v:ext="edit" aspectratio="f"/>
                <v:textbox inset="0mm,0mm,0mm,0mm"/>
              </v:shap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D34AA">
    <w:pPr>
      <w:pStyle w:val="5"/>
      <w:spacing w:line="14" w:lineRule="auto"/>
      <w:rPr>
        <w:sz w:val="20"/>
      </w:rPr>
    </w:pPr>
    <w:r>
      <w:rPr>
        <w:sz w:val="20"/>
      </w:rPr>
      <mc:AlternateContent>
        <mc:Choice Requires="wpg">
          <w:drawing>
            <wp:anchor distT="0" distB="0" distL="0" distR="0" simplePos="0" relativeHeight="251668480" behindDoc="1" locked="0" layoutInCell="1" allowOverlap="1">
              <wp:simplePos x="0" y="0"/>
              <wp:positionH relativeFrom="page">
                <wp:posOffset>0</wp:posOffset>
              </wp:positionH>
              <wp:positionV relativeFrom="page">
                <wp:posOffset>0</wp:posOffset>
              </wp:positionV>
              <wp:extent cx="7560310" cy="228600"/>
              <wp:effectExtent l="0" t="0" r="0" b="0"/>
              <wp:wrapNone/>
              <wp:docPr id="61" name="Group 61"/>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62" name="Graphic 62"/>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63" name="Graphic 63"/>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64" name="Graphic 64"/>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65" name="Graphic 65"/>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8000;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PyvsCnVAAAABQEAAA8AAAAAAAAAAQAgAAAAIgAAAGRycy9kb3du&#10;cmV2LnhtbFBLAQIUABQAAAAIAIdO4kCxVQpfWAMAAFAPAAAOAAAAAAAAAAEAIAAAACQBAABkcnMv&#10;ZTJvRG9jLnhtbFBLBQYAAAAABgAGAFkBAADuBgAAAAA=&#10;">
              <o:lock v:ext="edit" aspectratio="f"/>
              <v:shape id="Graphic 62" o:spid="_x0000_s1026" o:spt="100" style="position:absolute;left:848360;top:0;height:228600;width:6711950;" fillcolor="#E6E7E8" filled="t" stroked="f" coordsize="6711950,228600" o:gfxdata="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58NFr4A&#10;AADbAAAADwAAAAAAAAABACAAAAAiAAAAZHJzL2Rvd25yZXYueG1sUEsBAhQAFAAAAAgAh07iQDMv&#10;BZ47AAAAOQAAABAAAAAAAAAAAQAgAAAADQEAAGRycy9zaGFwZXhtbC54bWxQSwUGAAAAAAYABgBb&#10;AQAAtwMAAAAA&#10;" path="m184150,228600l0,0,6711950,0,6711950,223520,184150,228600xe">
                <v:fill on="t" focussize="0,0"/>
                <v:stroke on="f"/>
                <v:imagedata o:title=""/>
                <o:lock v:ext="edit" aspectratio="f"/>
                <v:textbox inset="0mm,0mm,0mm,0mm"/>
              </v:shape>
              <v:shape id="Graphic 63" o:spid="_x0000_s1026" o:spt="100" style="position:absolute;left:0;top:0;height:228600;width:655955;" fillcolor="#00A650" filled="t" stroked="f" coordsize="655955,228600" o:gfxdata="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rk52/&#10;AAAA2wAAAA8AAAAAAAAAAQAgAAAAIgAAAGRycy9kb3ducmV2LnhtbFBLAQIUABQAAAAIAIdO4kAz&#10;LwWeOwAAADkAAAAQAAAAAAAAAAEAIAAAAA4BAABkcnMvc2hhcGV4bWwueG1sUEsFBgAAAAAGAAYA&#10;WwEAALgDAAAAAA==&#10;" path="m655955,228600l0,228600,0,0,530225,0,655955,228600xe">
                <v:fill on="t" focussize="0,0"/>
                <v:stroke on="f"/>
                <v:imagedata o:title=""/>
                <o:lock v:ext="edit" aspectratio="f"/>
                <v:textbox inset="0mm,0mm,0mm,0mm"/>
              </v:shape>
              <v:shape id="Graphic 64" o:spid="_x0000_s1026" o:spt="100" style="position:absolute;left:554355;top:0;height:228600;width:329565;" fillcolor="#EC1C23" filled="t" stroked="f" coordsize="329565,228600" o:gfxdata="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MVN4vQAA&#10;ANsAAAAPAAAAAAAAAAEAIAAAACIAAABkcnMvZG93bnJldi54bWxQSwECFAAUAAAACACHTuJAMy8F&#10;njsAAAA5AAAAEAAAAAAAAAABACAAAAAMAQAAZHJzL3NoYXBleG1sLnhtbFBLBQYAAAAABgAGAFsB&#10;AAC2AwAAAAA=&#10;" path="m329564,228600l128904,228600,0,0,203835,0,329564,228600xe">
                <v:fill on="t" focussize="0,0"/>
                <v:stroke on="f"/>
                <v:imagedata o:title=""/>
                <o:lock v:ext="edit" aspectratio="f"/>
                <v:textbox inset="0mm,0mm,0mm,0mm"/>
              </v:shape>
              <v:shape id="Graphic 65" o:spid="_x0000_s1026" o:spt="100" style="position:absolute;left:783590;top:0;height:228600;width:329565;" fillcolor="#A7A9AC" filled="t" stroked="f" coordsize="329565,228600" o:gfxdata="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FgLe8AAAA&#10;2wAAAA8AAAAAAAAAAQAgAAAAIgAAAGRycy9kb3ducmV2LnhtbFBLAQIUABQAAAAIAIdO4kAzLwWe&#10;OwAAADkAAAAQAAAAAAAAAAEAIAAAAAsBAABkcnMvc2hhcGV4bWwueG1sUEsFBgAAAAAGAAYAWwEA&#10;ALUDAAAAAA==&#10;" path="m329565,228600l128904,228600,0,0,203834,0,329565,228600xe">
                <v:fill on="t" focussize="0,0"/>
                <v:stroke on="f"/>
                <v:imagedata o:title=""/>
                <o:lock v:ext="edit" aspectratio="f"/>
                <v:textbox inset="0mm,0mm,0mm,0mm"/>
              </v:shap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0C90D">
    <w:pPr>
      <w:pStyle w:val="5"/>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F996E">
    <w:pPr>
      <w:pStyle w:val="5"/>
      <w:spacing w:line="14" w:lineRule="auto"/>
      <w:rPr>
        <w:sz w:val="20"/>
      </w:rPr>
    </w:pPr>
    <w:r>
      <w:rPr>
        <w:sz w:val="20"/>
      </w:rPr>
      <mc:AlternateContent>
        <mc:Choice Requires="wpg">
          <w:drawing>
            <wp:anchor distT="0" distB="0" distL="0" distR="0" simplePos="0" relativeHeight="251671552" behindDoc="1" locked="0" layoutInCell="1" allowOverlap="1">
              <wp:simplePos x="0" y="0"/>
              <wp:positionH relativeFrom="page">
                <wp:posOffset>0</wp:posOffset>
              </wp:positionH>
              <wp:positionV relativeFrom="page">
                <wp:posOffset>0</wp:posOffset>
              </wp:positionV>
              <wp:extent cx="7560310" cy="228600"/>
              <wp:effectExtent l="0" t="0" r="0" b="0"/>
              <wp:wrapNone/>
              <wp:docPr id="100" name="Group 100"/>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01" name="Graphic 101"/>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02" name="Graphic 102"/>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03" name="Graphic 103"/>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04" name="Graphic 104"/>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4928;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">
              <o:lock v:ext="edit" aspectratio="f"/>
              <v:shape id="Graphic 101" o:spid="_x0000_s1026" o:spt="100" style="position:absolute;left:848360;top:0;height:228600;width:6711950;" fillcolor="#E6E7E8" filled="t" stroked="f" coordsize="6711950,228600" o:gfxdata="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et/qrsAAADc&#10;AAAADwAAAAAAAAABACAAAAAiAAAAZHJzL2Rvd25yZXYueG1sUEsBAhQAFAAAAAgAh07iQDMvBZ47&#10;AAAAOQAAABAAAAAAAAAAAQAgAAAACgEAAGRycy9zaGFwZXhtbC54bWxQSwUGAAAAAAYABgBbAQAA&#10;tAMAAAAA&#10;" path="m184150,228600l0,0,6711950,0,6711950,223520,184150,228600xe">
                <v:fill on="t" focussize="0,0"/>
                <v:stroke on="f"/>
                <v:imagedata o:title=""/>
                <o:lock v:ext="edit" aspectratio="f"/>
                <v:textbox inset="0mm,0mm,0mm,0mm"/>
              </v:shape>
              <v:shape id="Graphic 102" o:spid="_x0000_s1026" o:spt="100" style="position:absolute;left:0;top:0;height:228600;width:655955;" fillcolor="#00A650" filled="t" stroked="f" coordsize="655955,228600" o:gfxdata="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ZJSO8AAAA&#10;3AAAAA8AAAAAAAAAAQAgAAAAIgAAAGRycy9kb3ducmV2LnhtbFBLAQIUABQAAAAIAIdO4kAzLwWe&#10;OwAAADkAAAAQAAAAAAAAAAEAIAAAAAsBAABkcnMvc2hhcGV4bWwueG1sUEsFBgAAAAAGAAYAWwEA&#10;ALUDAAAAAA==&#10;" path="m655955,228600l0,228600,0,0,530225,0,655955,228600xe">
                <v:fill on="t" focussize="0,0"/>
                <v:stroke on="f"/>
                <v:imagedata o:title=""/>
                <o:lock v:ext="edit" aspectratio="f"/>
                <v:textbox inset="0mm,0mm,0mm,0mm"/>
              </v:shape>
              <v:shape id="Graphic 103" o:spid="_x0000_s1026" o:spt="100" style="position:absolute;left:554355;top:0;height:228600;width:329565;" fillcolor="#EC1C23" filled="t" stroked="f" coordsize="329565,228600" o:gfxdata="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HRoGugAAANwA&#10;AAAPAAAAAAAAAAEAIAAAACIAAABkcnMvZG93bnJldi54bWxQSwECFAAUAAAACACHTuJAMy8FnjsA&#10;AAA5AAAAEAAAAAAAAAABACAAAAAJAQAAZHJzL3NoYXBleG1sLnhtbFBLBQYAAAAABgAGAFsBAACz&#10;AwAAAAA=&#10;" path="m329564,228600l128904,228600,0,0,203835,0,329564,228600xe">
                <v:fill on="t" focussize="0,0"/>
                <v:stroke on="f"/>
                <v:imagedata o:title=""/>
                <o:lock v:ext="edit" aspectratio="f"/>
                <v:textbox inset="0mm,0mm,0mm,0mm"/>
              </v:shape>
              <v:shape id="Graphic 104" o:spid="_x0000_s1026" o:spt="100" style="position:absolute;left:783590;top:0;height:228600;width:329565;" fillcolor="#A7A9AC" filled="t" stroked="f" coordsize="329565,228600" o:gfxdata="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2LwIugAAANw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8D29">
    <w:pPr>
      <w:pStyle w:val="5"/>
      <w:spacing w:line="14" w:lineRule="auto"/>
      <w:rPr>
        <w:sz w:val="20"/>
      </w:rPr>
    </w:pPr>
    <w:r>
      <w:rPr>
        <w:sz w:val="20"/>
      </w:rPr>
      <mc:AlternateContent>
        <mc:Choice Requires="wpg">
          <w:drawing>
            <wp:anchor distT="0" distB="0" distL="0" distR="0" simplePos="0" relativeHeight="251672576" behindDoc="1" locked="0" layoutInCell="1" allowOverlap="1">
              <wp:simplePos x="0" y="0"/>
              <wp:positionH relativeFrom="page">
                <wp:posOffset>0</wp:posOffset>
              </wp:positionH>
              <wp:positionV relativeFrom="page">
                <wp:posOffset>0</wp:posOffset>
              </wp:positionV>
              <wp:extent cx="7560310" cy="228600"/>
              <wp:effectExtent l="0" t="0" r="0" b="0"/>
              <wp:wrapNone/>
              <wp:docPr id="107" name="Group 107"/>
              <wp:cNvGraphicFramePr/>
              <a:graphic xmlns:a="http://schemas.openxmlformats.org/drawingml/2006/main">
                <a:graphicData uri="http://schemas.microsoft.com/office/word/2010/wordprocessingGroup">
                  <wpg:wgp>
                    <wpg:cNvGrpSpPr/>
                    <wpg:grpSpPr>
                      <a:xfrm>
                        <a:off x="0" y="0"/>
                        <a:ext cx="7560309" cy="228600"/>
                        <a:chOff x="0" y="0"/>
                        <a:chExt cx="7560309" cy="228600"/>
                      </a:xfrm>
                    </wpg:grpSpPr>
                    <wps:wsp>
                      <wps:cNvPr id="108" name="Graphic 108"/>
                      <wps:cNvSpPr/>
                      <wps:spPr>
                        <a:xfrm>
                          <a:off x="848360" y="0"/>
                          <a:ext cx="6711950" cy="228600"/>
                        </a:xfrm>
                        <a:custGeom>
                          <a:avLst/>
                          <a:gdLst/>
                          <a:ahLst/>
                          <a:cxnLst/>
                          <a:rect l="l" t="t" r="r" b="b"/>
                          <a:pathLst>
                            <a:path w="6711950" h="228600">
                              <a:moveTo>
                                <a:pt x="184150" y="228600"/>
                              </a:moveTo>
                              <a:lnTo>
                                <a:pt x="0" y="0"/>
                              </a:lnTo>
                              <a:lnTo>
                                <a:pt x="6711950" y="0"/>
                              </a:lnTo>
                              <a:lnTo>
                                <a:pt x="6711950" y="223520"/>
                              </a:lnTo>
                              <a:lnTo>
                                <a:pt x="184150" y="228600"/>
                              </a:lnTo>
                              <a:close/>
                            </a:path>
                          </a:pathLst>
                        </a:custGeom>
                        <a:solidFill>
                          <a:srgbClr val="E6E7E8"/>
                        </a:solidFill>
                      </wps:spPr>
                      <wps:bodyPr wrap="square" lIns="0" tIns="0" rIns="0" bIns="0" rtlCol="0">
                        <a:noAutofit/>
                      </wps:bodyPr>
                    </wps:wsp>
                    <wps:wsp>
                      <wps:cNvPr id="109" name="Graphic 109"/>
                      <wps:cNvSpPr/>
                      <wps:spPr>
                        <a:xfrm>
                          <a:off x="0" y="0"/>
                          <a:ext cx="655955" cy="228600"/>
                        </a:xfrm>
                        <a:custGeom>
                          <a:avLst/>
                          <a:gdLst/>
                          <a:ahLst/>
                          <a:cxnLst/>
                          <a:rect l="l" t="t" r="r" b="b"/>
                          <a:pathLst>
                            <a:path w="655955" h="228600">
                              <a:moveTo>
                                <a:pt x="655955" y="228600"/>
                              </a:moveTo>
                              <a:lnTo>
                                <a:pt x="0" y="228600"/>
                              </a:lnTo>
                              <a:lnTo>
                                <a:pt x="0" y="0"/>
                              </a:lnTo>
                              <a:lnTo>
                                <a:pt x="530225" y="0"/>
                              </a:lnTo>
                              <a:lnTo>
                                <a:pt x="655955" y="228600"/>
                              </a:lnTo>
                              <a:close/>
                            </a:path>
                          </a:pathLst>
                        </a:custGeom>
                        <a:solidFill>
                          <a:srgbClr val="00A650"/>
                        </a:solidFill>
                      </wps:spPr>
                      <wps:bodyPr wrap="square" lIns="0" tIns="0" rIns="0" bIns="0" rtlCol="0">
                        <a:noAutofit/>
                      </wps:bodyPr>
                    </wps:wsp>
                    <wps:wsp>
                      <wps:cNvPr id="110" name="Graphic 110"/>
                      <wps:cNvSpPr/>
                      <wps:spPr>
                        <a:xfrm>
                          <a:off x="554355" y="0"/>
                          <a:ext cx="329565" cy="228600"/>
                        </a:xfrm>
                        <a:custGeom>
                          <a:avLst/>
                          <a:gdLst/>
                          <a:ahLst/>
                          <a:cxnLst/>
                          <a:rect l="l" t="t" r="r" b="b"/>
                          <a:pathLst>
                            <a:path w="329565" h="228600">
                              <a:moveTo>
                                <a:pt x="329564" y="228600"/>
                              </a:moveTo>
                              <a:lnTo>
                                <a:pt x="128904" y="228600"/>
                              </a:lnTo>
                              <a:lnTo>
                                <a:pt x="0" y="0"/>
                              </a:lnTo>
                              <a:lnTo>
                                <a:pt x="203835" y="0"/>
                              </a:lnTo>
                              <a:lnTo>
                                <a:pt x="329564" y="228600"/>
                              </a:lnTo>
                              <a:close/>
                            </a:path>
                          </a:pathLst>
                        </a:custGeom>
                        <a:solidFill>
                          <a:srgbClr val="EC1C23"/>
                        </a:solidFill>
                      </wps:spPr>
                      <wps:bodyPr wrap="square" lIns="0" tIns="0" rIns="0" bIns="0" rtlCol="0">
                        <a:noAutofit/>
                      </wps:bodyPr>
                    </wps:wsp>
                    <wps:wsp>
                      <wps:cNvPr id="111" name="Graphic 111"/>
                      <wps:cNvSpPr/>
                      <wps:spPr>
                        <a:xfrm>
                          <a:off x="783590" y="0"/>
                          <a:ext cx="329565" cy="228600"/>
                        </a:xfrm>
                        <a:custGeom>
                          <a:avLst/>
                          <a:gdLst/>
                          <a:ahLst/>
                          <a:cxnLst/>
                          <a:rect l="l" t="t" r="r" b="b"/>
                          <a:pathLst>
                            <a:path w="329565" h="228600">
                              <a:moveTo>
                                <a:pt x="329565" y="228600"/>
                              </a:moveTo>
                              <a:lnTo>
                                <a:pt x="128904" y="228600"/>
                              </a:lnTo>
                              <a:lnTo>
                                <a:pt x="0" y="0"/>
                              </a:lnTo>
                              <a:lnTo>
                                <a:pt x="203834" y="0"/>
                              </a:lnTo>
                              <a:lnTo>
                                <a:pt x="329565" y="228600"/>
                              </a:lnTo>
                              <a:close/>
                            </a:path>
                          </a:pathLst>
                        </a:custGeom>
                        <a:solidFill>
                          <a:srgbClr val="A7A9AC"/>
                        </a:solidFill>
                      </wps:spPr>
                      <wps:bodyPr wrap="square" lIns="0" tIns="0" rIns="0" bIns="0" rtlCol="0">
                        <a:noAutofit/>
                      </wps:bodyPr>
                    </wps:wsp>
                  </wpg:wgp>
                </a:graphicData>
              </a:graphic>
            </wp:anchor>
          </w:drawing>
        </mc:Choice>
        <mc:Fallback>
          <w:pict>
            <v:group id="_x0000_s1026" o:spid="_x0000_s1026" o:spt="203" style="position:absolute;left:0pt;margin-left:0pt;margin-top:0pt;height:18pt;width:595.3pt;mso-position-horizontal-relative:page;mso-position-vertical-relative:page;z-index:-251643904;mso-width-relative:page;mso-height-relative:page;" coordsize="7560309,228600" o:gfxdata="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">
              <o:lock v:ext="edit" aspectratio="f"/>
              <v:shape id="Graphic 108" o:spid="_x0000_s1026" o:spt="100" style="position:absolute;left:848360;top:0;height:228600;width:6711950;" fillcolor="#E6E7E8" filled="t" stroked="f" coordsize="6711950,228600" o:gfxdata="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TR1je/&#10;AAAA3AAAAA8AAAAAAAAAAQAgAAAAIgAAAGRycy9kb3ducmV2LnhtbFBLAQIUABQAAAAIAIdO4kAz&#10;LwWeOwAAADkAAAAQAAAAAAAAAAEAIAAAAA4BAABkcnMvc2hhcGV4bWwueG1sUEsFBgAAAAAGAAYA&#10;WwEAALgDAAAAAA==&#10;" path="m184150,228600l0,0,6711950,0,6711950,223520,184150,228600xe">
                <v:fill on="t" focussize="0,0"/>
                <v:stroke on="f"/>
                <v:imagedata o:title=""/>
                <o:lock v:ext="edit" aspectratio="f"/>
                <v:textbox inset="0mm,0mm,0mm,0mm"/>
              </v:shape>
              <v:shape id="Graphic 109" o:spid="_x0000_s1026" o:spt="100" style="position:absolute;left:0;top:0;height:228600;width:655955;" fillcolor="#00A650" filled="t" stroked="f" coordsize="655955,228600" o:gfxdata="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9t1K8AAAA&#10;3AAAAA8AAAAAAAAAAQAgAAAAIgAAAGRycy9kb3ducmV2LnhtbFBLAQIUABQAAAAIAIdO4kAzLwWe&#10;OwAAADkAAAAQAAAAAAAAAAEAIAAAAAsBAABkcnMvc2hhcGV4bWwueG1sUEsFBgAAAAAGAAYAWwEA&#10;ALUDAAAAAA==&#10;" path="m655955,228600l0,228600,0,0,530225,0,655955,228600xe">
                <v:fill on="t" focussize="0,0"/>
                <v:stroke on="f"/>
                <v:imagedata o:title=""/>
                <o:lock v:ext="edit" aspectratio="f"/>
                <v:textbox inset="0mm,0mm,0mm,0mm"/>
              </v:shape>
              <v:shape id="Graphic 110" o:spid="_x0000_s1026" o:spt="100" style="position:absolute;left:554355;top:0;height:228600;width:329565;" fillcolor="#EC1C23" filled="t" stroked="f" coordsize="329565,228600" o:gfxdata="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IWEqy/&#10;AAAA3AAAAA8AAAAAAAAAAQAgAAAAIgAAAGRycy9kb3ducmV2LnhtbFBLAQIUABQAAAAIAIdO4kAz&#10;LwWeOwAAADkAAAAQAAAAAAAAAAEAIAAAAA4BAABkcnMvc2hhcGV4bWwueG1sUEsFBgAAAAAGAAYA&#10;WwEAALgDAAAAAA==&#10;" path="m329564,228600l128904,228600,0,0,203835,0,329564,228600xe">
                <v:fill on="t" focussize="0,0"/>
                <v:stroke on="f"/>
                <v:imagedata o:title=""/>
                <o:lock v:ext="edit" aspectratio="f"/>
                <v:textbox inset="0mm,0mm,0mm,0mm"/>
              </v:shape>
              <v:shape id="Graphic 111" o:spid="_x0000_s1026" o:spt="100" style="position:absolute;left:783590;top:0;height:228600;width:329565;" fillcolor="#A7A9AC" filled="t" stroked="f" coordsize="329565,228600" o:gfxdata="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NdolNugAAANwA&#10;AAAPAAAAAAAAAAEAIAAAACIAAABkcnMvZG93bnJldi54bWxQSwECFAAUAAAACACHTuJAMy8FnjsA&#10;AAA5AAAAEAAAAAAAAAABACAAAAAJAQAAZHJzL3NoYXBleG1sLnhtbFBLBQYAAAAABgAGAFsBAACz&#10;AwAAAAA=&#10;" path="m329565,228600l128904,228600,0,0,203834,0,329565,228600xe">
                <v:fill on="t" focussize="0,0"/>
                <v:stroke on="f"/>
                <v:imagedata o:title=""/>
                <o:lock v:ext="edit" aspectratio="f"/>
                <v:textbox inset="0mm,0mm,0mm,0mm"/>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lowerLetter"/>
      <w:lvlText w:val="%1."/>
      <w:lvlJc w:val="left"/>
      <w:pPr>
        <w:ind w:left="181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729" w:hanging="360"/>
      </w:pPr>
      <w:rPr>
        <w:rFonts w:hint="default"/>
        <w:lang w:val="en-US" w:eastAsia="en-US" w:bidi="ar-SA"/>
      </w:rPr>
    </w:lvl>
    <w:lvl w:ilvl="2" w:tentative="0">
      <w:start w:val="0"/>
      <w:numFmt w:val="bullet"/>
      <w:lvlText w:val="•"/>
      <w:lvlJc w:val="left"/>
      <w:pPr>
        <w:ind w:left="3639" w:hanging="360"/>
      </w:pPr>
      <w:rPr>
        <w:rFonts w:hint="default"/>
        <w:lang w:val="en-US" w:eastAsia="en-US" w:bidi="ar-SA"/>
      </w:rPr>
    </w:lvl>
    <w:lvl w:ilvl="3" w:tentative="0">
      <w:start w:val="0"/>
      <w:numFmt w:val="bullet"/>
      <w:lvlText w:val="•"/>
      <w:lvlJc w:val="left"/>
      <w:pPr>
        <w:ind w:left="4549" w:hanging="360"/>
      </w:pPr>
      <w:rPr>
        <w:rFonts w:hint="default"/>
        <w:lang w:val="en-US" w:eastAsia="en-US" w:bidi="ar-SA"/>
      </w:rPr>
    </w:lvl>
    <w:lvl w:ilvl="4" w:tentative="0">
      <w:start w:val="0"/>
      <w:numFmt w:val="bullet"/>
      <w:lvlText w:val="•"/>
      <w:lvlJc w:val="left"/>
      <w:pPr>
        <w:ind w:left="5459" w:hanging="360"/>
      </w:pPr>
      <w:rPr>
        <w:rFonts w:hint="default"/>
        <w:lang w:val="en-US" w:eastAsia="en-US" w:bidi="ar-SA"/>
      </w:rPr>
    </w:lvl>
    <w:lvl w:ilvl="5" w:tentative="0">
      <w:start w:val="0"/>
      <w:numFmt w:val="bullet"/>
      <w:lvlText w:val="•"/>
      <w:lvlJc w:val="left"/>
      <w:pPr>
        <w:ind w:left="6369" w:hanging="360"/>
      </w:pPr>
      <w:rPr>
        <w:rFonts w:hint="default"/>
        <w:lang w:val="en-US" w:eastAsia="en-US" w:bidi="ar-SA"/>
      </w:rPr>
    </w:lvl>
    <w:lvl w:ilvl="6" w:tentative="0">
      <w:start w:val="0"/>
      <w:numFmt w:val="bullet"/>
      <w:lvlText w:val="•"/>
      <w:lvlJc w:val="left"/>
      <w:pPr>
        <w:ind w:left="7279" w:hanging="360"/>
      </w:pPr>
      <w:rPr>
        <w:rFonts w:hint="default"/>
        <w:lang w:val="en-US" w:eastAsia="en-US" w:bidi="ar-SA"/>
      </w:rPr>
    </w:lvl>
    <w:lvl w:ilvl="7" w:tentative="0">
      <w:start w:val="0"/>
      <w:numFmt w:val="bullet"/>
      <w:lvlText w:val="•"/>
      <w:lvlJc w:val="left"/>
      <w:pPr>
        <w:ind w:left="8189" w:hanging="360"/>
      </w:pPr>
      <w:rPr>
        <w:rFonts w:hint="default"/>
        <w:lang w:val="en-US" w:eastAsia="en-US" w:bidi="ar-SA"/>
      </w:rPr>
    </w:lvl>
    <w:lvl w:ilvl="8" w:tentative="0">
      <w:start w:val="0"/>
      <w:numFmt w:val="bullet"/>
      <w:lvlText w:val="•"/>
      <w:lvlJc w:val="left"/>
      <w:pPr>
        <w:ind w:left="9099" w:hanging="360"/>
      </w:pPr>
      <w:rPr>
        <w:rFonts w:hint="default"/>
        <w:lang w:val="en-US" w:eastAsia="en-US" w:bidi="ar-SA"/>
      </w:rPr>
    </w:lvl>
  </w:abstractNum>
  <w:abstractNum w:abstractNumId="1">
    <w:nsid w:val="9C8AC8EF"/>
    <w:multiLevelType w:val="multilevel"/>
    <w:tmpl w:val="9C8AC8EF"/>
    <w:lvl w:ilvl="0" w:tentative="0">
      <w:start w:val="4"/>
      <w:numFmt w:val="lowerLetter"/>
      <w:lvlText w:val="%1)"/>
      <w:lvlJc w:val="left"/>
      <w:pPr>
        <w:ind w:left="859" w:hanging="569"/>
        <w:jc w:val="left"/>
      </w:pPr>
      <w:rPr>
        <w:rFonts w:hint="default"/>
        <w:spacing w:val="-1"/>
        <w:w w:val="100"/>
        <w:lang w:val="en-US" w:eastAsia="en-US" w:bidi="ar-SA"/>
      </w:rPr>
    </w:lvl>
    <w:lvl w:ilvl="1" w:tentative="0">
      <w:start w:val="0"/>
      <w:numFmt w:val="bullet"/>
      <w:lvlText w:val="•"/>
      <w:lvlJc w:val="left"/>
      <w:pPr>
        <w:ind w:left="1865" w:hanging="569"/>
      </w:pPr>
      <w:rPr>
        <w:rFonts w:hint="default"/>
        <w:lang w:val="en-US" w:eastAsia="en-US" w:bidi="ar-SA"/>
      </w:rPr>
    </w:lvl>
    <w:lvl w:ilvl="2" w:tentative="0">
      <w:start w:val="0"/>
      <w:numFmt w:val="bullet"/>
      <w:lvlText w:val="•"/>
      <w:lvlJc w:val="left"/>
      <w:pPr>
        <w:ind w:left="2871" w:hanging="569"/>
      </w:pPr>
      <w:rPr>
        <w:rFonts w:hint="default"/>
        <w:lang w:val="en-US" w:eastAsia="en-US" w:bidi="ar-SA"/>
      </w:rPr>
    </w:lvl>
    <w:lvl w:ilvl="3" w:tentative="0">
      <w:start w:val="0"/>
      <w:numFmt w:val="bullet"/>
      <w:lvlText w:val="•"/>
      <w:lvlJc w:val="left"/>
      <w:pPr>
        <w:ind w:left="3877" w:hanging="569"/>
      </w:pPr>
      <w:rPr>
        <w:rFonts w:hint="default"/>
        <w:lang w:val="en-US" w:eastAsia="en-US" w:bidi="ar-SA"/>
      </w:rPr>
    </w:lvl>
    <w:lvl w:ilvl="4" w:tentative="0">
      <w:start w:val="0"/>
      <w:numFmt w:val="bullet"/>
      <w:lvlText w:val="•"/>
      <w:lvlJc w:val="left"/>
      <w:pPr>
        <w:ind w:left="4883" w:hanging="569"/>
      </w:pPr>
      <w:rPr>
        <w:rFonts w:hint="default"/>
        <w:lang w:val="en-US" w:eastAsia="en-US" w:bidi="ar-SA"/>
      </w:rPr>
    </w:lvl>
    <w:lvl w:ilvl="5" w:tentative="0">
      <w:start w:val="0"/>
      <w:numFmt w:val="bullet"/>
      <w:lvlText w:val="•"/>
      <w:lvlJc w:val="left"/>
      <w:pPr>
        <w:ind w:left="5889" w:hanging="569"/>
      </w:pPr>
      <w:rPr>
        <w:rFonts w:hint="default"/>
        <w:lang w:val="en-US" w:eastAsia="en-US" w:bidi="ar-SA"/>
      </w:rPr>
    </w:lvl>
    <w:lvl w:ilvl="6" w:tentative="0">
      <w:start w:val="0"/>
      <w:numFmt w:val="bullet"/>
      <w:lvlText w:val="•"/>
      <w:lvlJc w:val="left"/>
      <w:pPr>
        <w:ind w:left="6895" w:hanging="569"/>
      </w:pPr>
      <w:rPr>
        <w:rFonts w:hint="default"/>
        <w:lang w:val="en-US" w:eastAsia="en-US" w:bidi="ar-SA"/>
      </w:rPr>
    </w:lvl>
    <w:lvl w:ilvl="7" w:tentative="0">
      <w:start w:val="0"/>
      <w:numFmt w:val="bullet"/>
      <w:lvlText w:val="•"/>
      <w:lvlJc w:val="left"/>
      <w:pPr>
        <w:ind w:left="7901" w:hanging="569"/>
      </w:pPr>
      <w:rPr>
        <w:rFonts w:hint="default"/>
        <w:lang w:val="en-US" w:eastAsia="en-US" w:bidi="ar-SA"/>
      </w:rPr>
    </w:lvl>
    <w:lvl w:ilvl="8" w:tentative="0">
      <w:start w:val="0"/>
      <w:numFmt w:val="bullet"/>
      <w:lvlText w:val="•"/>
      <w:lvlJc w:val="left"/>
      <w:pPr>
        <w:ind w:left="8907" w:hanging="569"/>
      </w:pPr>
      <w:rPr>
        <w:rFonts w:hint="default"/>
        <w:lang w:val="en-US" w:eastAsia="en-US" w:bidi="ar-SA"/>
      </w:rPr>
    </w:lvl>
  </w:abstractNum>
  <w:abstractNum w:abstractNumId="2">
    <w:nsid w:val="B0F1ACD9"/>
    <w:multiLevelType w:val="multilevel"/>
    <w:tmpl w:val="B0F1ACD9"/>
    <w:lvl w:ilvl="0" w:tentative="0">
      <w:start w:val="1"/>
      <w:numFmt w:val="decimal"/>
      <w:lvlText w:val="%1."/>
      <w:lvlJc w:val="left"/>
      <w:pPr>
        <w:ind w:left="253" w:hanging="18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tentative="0">
      <w:start w:val="0"/>
      <w:numFmt w:val="bullet"/>
      <w:lvlText w:val="•"/>
      <w:lvlJc w:val="left"/>
      <w:pPr>
        <w:ind w:left="377" w:hanging="180"/>
      </w:pPr>
      <w:rPr>
        <w:rFonts w:hint="default"/>
        <w:lang w:val="en-US" w:eastAsia="en-US" w:bidi="ar-SA"/>
      </w:rPr>
    </w:lvl>
    <w:lvl w:ilvl="2" w:tentative="0">
      <w:start w:val="0"/>
      <w:numFmt w:val="bullet"/>
      <w:lvlText w:val="•"/>
      <w:lvlJc w:val="left"/>
      <w:pPr>
        <w:ind w:left="494" w:hanging="180"/>
      </w:pPr>
      <w:rPr>
        <w:rFonts w:hint="default"/>
        <w:lang w:val="en-US" w:eastAsia="en-US" w:bidi="ar-SA"/>
      </w:rPr>
    </w:lvl>
    <w:lvl w:ilvl="3" w:tentative="0">
      <w:start w:val="0"/>
      <w:numFmt w:val="bullet"/>
      <w:lvlText w:val="•"/>
      <w:lvlJc w:val="left"/>
      <w:pPr>
        <w:ind w:left="611" w:hanging="180"/>
      </w:pPr>
      <w:rPr>
        <w:rFonts w:hint="default"/>
        <w:lang w:val="en-US" w:eastAsia="en-US" w:bidi="ar-SA"/>
      </w:rPr>
    </w:lvl>
    <w:lvl w:ilvl="4" w:tentative="0">
      <w:start w:val="0"/>
      <w:numFmt w:val="bullet"/>
      <w:lvlText w:val="•"/>
      <w:lvlJc w:val="left"/>
      <w:pPr>
        <w:ind w:left="728" w:hanging="180"/>
      </w:pPr>
      <w:rPr>
        <w:rFonts w:hint="default"/>
        <w:lang w:val="en-US" w:eastAsia="en-US" w:bidi="ar-SA"/>
      </w:rPr>
    </w:lvl>
    <w:lvl w:ilvl="5" w:tentative="0">
      <w:start w:val="0"/>
      <w:numFmt w:val="bullet"/>
      <w:lvlText w:val="•"/>
      <w:lvlJc w:val="left"/>
      <w:pPr>
        <w:ind w:left="845" w:hanging="180"/>
      </w:pPr>
      <w:rPr>
        <w:rFonts w:hint="default"/>
        <w:lang w:val="en-US" w:eastAsia="en-US" w:bidi="ar-SA"/>
      </w:rPr>
    </w:lvl>
    <w:lvl w:ilvl="6" w:tentative="0">
      <w:start w:val="0"/>
      <w:numFmt w:val="bullet"/>
      <w:lvlText w:val="•"/>
      <w:lvlJc w:val="left"/>
      <w:pPr>
        <w:ind w:left="962" w:hanging="180"/>
      </w:pPr>
      <w:rPr>
        <w:rFonts w:hint="default"/>
        <w:lang w:val="en-US" w:eastAsia="en-US" w:bidi="ar-SA"/>
      </w:rPr>
    </w:lvl>
    <w:lvl w:ilvl="7" w:tentative="0">
      <w:start w:val="0"/>
      <w:numFmt w:val="bullet"/>
      <w:lvlText w:val="•"/>
      <w:lvlJc w:val="left"/>
      <w:pPr>
        <w:ind w:left="1079" w:hanging="180"/>
      </w:pPr>
      <w:rPr>
        <w:rFonts w:hint="default"/>
        <w:lang w:val="en-US" w:eastAsia="en-US" w:bidi="ar-SA"/>
      </w:rPr>
    </w:lvl>
    <w:lvl w:ilvl="8" w:tentative="0">
      <w:start w:val="0"/>
      <w:numFmt w:val="bullet"/>
      <w:lvlText w:val="•"/>
      <w:lvlJc w:val="left"/>
      <w:pPr>
        <w:ind w:left="1196" w:hanging="180"/>
      </w:pPr>
      <w:rPr>
        <w:rFonts w:hint="default"/>
        <w:lang w:val="en-US" w:eastAsia="en-US" w:bidi="ar-SA"/>
      </w:rPr>
    </w:lvl>
  </w:abstractNum>
  <w:abstractNum w:abstractNumId="3">
    <w:nsid w:val="B5E306ED"/>
    <w:multiLevelType w:val="multilevel"/>
    <w:tmpl w:val="B5E306ED"/>
    <w:lvl w:ilvl="0" w:tentative="0">
      <w:start w:val="4"/>
      <w:numFmt w:val="decimal"/>
      <w:lvlText w:val="%1"/>
      <w:lvlJc w:val="left"/>
      <w:pPr>
        <w:ind w:left="1450" w:hanging="576"/>
        <w:jc w:val="righ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1.%2"/>
      <w:lvlJc w:val="left"/>
      <w:pPr>
        <w:ind w:left="1169" w:hanging="576"/>
        <w:jc w:val="left"/>
      </w:pPr>
      <w:rPr>
        <w:rFonts w:hint="default"/>
        <w:spacing w:val="0"/>
        <w:w w:val="100"/>
        <w:lang w:val="en-US" w:eastAsia="en-US" w:bidi="ar-SA"/>
      </w:rPr>
    </w:lvl>
    <w:lvl w:ilvl="2" w:tentative="0">
      <w:start w:val="1"/>
      <w:numFmt w:val="lowerLetter"/>
      <w:lvlText w:val="%3"/>
      <w:lvlJc w:val="left"/>
      <w:pPr>
        <w:ind w:left="1954" w:hanging="57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1820" w:hanging="576"/>
      </w:pPr>
      <w:rPr>
        <w:rFonts w:hint="default"/>
        <w:lang w:val="en-US" w:eastAsia="en-US" w:bidi="ar-SA"/>
      </w:rPr>
    </w:lvl>
    <w:lvl w:ilvl="4" w:tentative="0">
      <w:start w:val="0"/>
      <w:numFmt w:val="bullet"/>
      <w:lvlText w:val="•"/>
      <w:lvlJc w:val="left"/>
      <w:pPr>
        <w:ind w:left="1960" w:hanging="576"/>
      </w:pPr>
      <w:rPr>
        <w:rFonts w:hint="default"/>
        <w:lang w:val="en-US" w:eastAsia="en-US" w:bidi="ar-SA"/>
      </w:rPr>
    </w:lvl>
    <w:lvl w:ilvl="5" w:tentative="0">
      <w:start w:val="0"/>
      <w:numFmt w:val="bullet"/>
      <w:lvlText w:val="•"/>
      <w:lvlJc w:val="left"/>
      <w:pPr>
        <w:ind w:left="3453" w:hanging="576"/>
      </w:pPr>
      <w:rPr>
        <w:rFonts w:hint="default"/>
        <w:lang w:val="en-US" w:eastAsia="en-US" w:bidi="ar-SA"/>
      </w:rPr>
    </w:lvl>
    <w:lvl w:ilvl="6" w:tentative="0">
      <w:start w:val="0"/>
      <w:numFmt w:val="bullet"/>
      <w:lvlText w:val="•"/>
      <w:lvlJc w:val="left"/>
      <w:pPr>
        <w:ind w:left="4946" w:hanging="576"/>
      </w:pPr>
      <w:rPr>
        <w:rFonts w:hint="default"/>
        <w:lang w:val="en-US" w:eastAsia="en-US" w:bidi="ar-SA"/>
      </w:rPr>
    </w:lvl>
    <w:lvl w:ilvl="7" w:tentative="0">
      <w:start w:val="0"/>
      <w:numFmt w:val="bullet"/>
      <w:lvlText w:val="•"/>
      <w:lvlJc w:val="left"/>
      <w:pPr>
        <w:ind w:left="6439" w:hanging="576"/>
      </w:pPr>
      <w:rPr>
        <w:rFonts w:hint="default"/>
        <w:lang w:val="en-US" w:eastAsia="en-US" w:bidi="ar-SA"/>
      </w:rPr>
    </w:lvl>
    <w:lvl w:ilvl="8" w:tentative="0">
      <w:start w:val="0"/>
      <w:numFmt w:val="bullet"/>
      <w:lvlText w:val="•"/>
      <w:lvlJc w:val="left"/>
      <w:pPr>
        <w:ind w:left="7932" w:hanging="576"/>
      </w:pPr>
      <w:rPr>
        <w:rFonts w:hint="default"/>
        <w:lang w:val="en-US" w:eastAsia="en-US" w:bidi="ar-SA"/>
      </w:rPr>
    </w:lvl>
  </w:abstractNum>
  <w:abstractNum w:abstractNumId="4">
    <w:nsid w:val="BF205925"/>
    <w:multiLevelType w:val="multilevel"/>
    <w:tmpl w:val="BF205925"/>
    <w:lvl w:ilvl="0" w:tentative="0">
      <w:start w:val="3"/>
      <w:numFmt w:val="decimal"/>
      <w:lvlText w:val="%1"/>
      <w:lvlJc w:val="left"/>
      <w:pPr>
        <w:ind w:left="1529" w:hanging="360"/>
        <w:jc w:val="left"/>
      </w:pPr>
      <w:rPr>
        <w:rFonts w:hint="default"/>
        <w:lang w:val="en-US" w:eastAsia="en-US" w:bidi="ar-SA"/>
      </w:rPr>
    </w:lvl>
    <w:lvl w:ilvl="1" w:tentative="0">
      <w:start w:val="1"/>
      <w:numFmt w:val="decimal"/>
      <w:lvlText w:val="%1.%2"/>
      <w:lvlJc w:val="left"/>
      <w:pPr>
        <w:ind w:left="1529"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399" w:hanging="360"/>
      </w:pPr>
      <w:rPr>
        <w:rFonts w:hint="default"/>
        <w:lang w:val="en-US" w:eastAsia="en-US" w:bidi="ar-SA"/>
      </w:rPr>
    </w:lvl>
    <w:lvl w:ilvl="3" w:tentative="0">
      <w:start w:val="0"/>
      <w:numFmt w:val="bullet"/>
      <w:lvlText w:val="•"/>
      <w:lvlJc w:val="left"/>
      <w:pPr>
        <w:ind w:left="4339" w:hanging="360"/>
      </w:pPr>
      <w:rPr>
        <w:rFonts w:hint="default"/>
        <w:lang w:val="en-US" w:eastAsia="en-US" w:bidi="ar-SA"/>
      </w:rPr>
    </w:lvl>
    <w:lvl w:ilvl="4" w:tentative="0">
      <w:start w:val="0"/>
      <w:numFmt w:val="bullet"/>
      <w:lvlText w:val="•"/>
      <w:lvlJc w:val="left"/>
      <w:pPr>
        <w:ind w:left="5279" w:hanging="360"/>
      </w:pPr>
      <w:rPr>
        <w:rFonts w:hint="default"/>
        <w:lang w:val="en-US" w:eastAsia="en-US" w:bidi="ar-SA"/>
      </w:rPr>
    </w:lvl>
    <w:lvl w:ilvl="5" w:tentative="0">
      <w:start w:val="0"/>
      <w:numFmt w:val="bullet"/>
      <w:lvlText w:val="•"/>
      <w:lvlJc w:val="left"/>
      <w:pPr>
        <w:ind w:left="6219" w:hanging="360"/>
      </w:pPr>
      <w:rPr>
        <w:rFonts w:hint="default"/>
        <w:lang w:val="en-US" w:eastAsia="en-US" w:bidi="ar-SA"/>
      </w:rPr>
    </w:lvl>
    <w:lvl w:ilvl="6" w:tentative="0">
      <w:start w:val="0"/>
      <w:numFmt w:val="bullet"/>
      <w:lvlText w:val="•"/>
      <w:lvlJc w:val="left"/>
      <w:pPr>
        <w:ind w:left="7159" w:hanging="360"/>
      </w:pPr>
      <w:rPr>
        <w:rFonts w:hint="default"/>
        <w:lang w:val="en-US" w:eastAsia="en-US" w:bidi="ar-SA"/>
      </w:rPr>
    </w:lvl>
    <w:lvl w:ilvl="7" w:tentative="0">
      <w:start w:val="0"/>
      <w:numFmt w:val="bullet"/>
      <w:lvlText w:val="•"/>
      <w:lvlJc w:val="left"/>
      <w:pPr>
        <w:ind w:left="8099" w:hanging="360"/>
      </w:pPr>
      <w:rPr>
        <w:rFonts w:hint="default"/>
        <w:lang w:val="en-US" w:eastAsia="en-US" w:bidi="ar-SA"/>
      </w:rPr>
    </w:lvl>
    <w:lvl w:ilvl="8" w:tentative="0">
      <w:start w:val="0"/>
      <w:numFmt w:val="bullet"/>
      <w:lvlText w:val="•"/>
      <w:lvlJc w:val="left"/>
      <w:pPr>
        <w:ind w:left="9039" w:hanging="360"/>
      </w:pPr>
      <w:rPr>
        <w:rFonts w:hint="default"/>
        <w:lang w:val="en-US" w:eastAsia="en-US" w:bidi="ar-SA"/>
      </w:rPr>
    </w:lvl>
  </w:abstractNum>
  <w:abstractNum w:abstractNumId="5">
    <w:nsid w:val="C8879AEF"/>
    <w:multiLevelType w:val="multilevel"/>
    <w:tmpl w:val="C8879AEF"/>
    <w:lvl w:ilvl="0" w:tentative="0">
      <w:start w:val="21"/>
      <w:numFmt w:val="decimal"/>
      <w:lvlText w:val="%1"/>
      <w:lvlJc w:val="left"/>
      <w:pPr>
        <w:ind w:left="1450" w:hanging="576"/>
        <w:jc w:val="righ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1.%2"/>
      <w:lvlJc w:val="left"/>
      <w:pPr>
        <w:ind w:left="1450" w:hanging="576"/>
        <w:jc w:val="left"/>
      </w:pPr>
      <w:rPr>
        <w:rFonts w:hint="default"/>
        <w:spacing w:val="0"/>
        <w:w w:val="100"/>
        <w:lang w:val="en-US" w:eastAsia="en-US" w:bidi="ar-SA"/>
      </w:rPr>
    </w:lvl>
    <w:lvl w:ilvl="2" w:tentative="0">
      <w:start w:val="1"/>
      <w:numFmt w:val="lowerRoman"/>
      <w:lvlText w:val="%3)"/>
      <w:lvlJc w:val="left"/>
      <w:pPr>
        <w:ind w:left="2018" w:hanging="57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3132" w:hanging="576"/>
      </w:pPr>
      <w:rPr>
        <w:rFonts w:hint="default"/>
        <w:lang w:val="en-US" w:eastAsia="en-US" w:bidi="ar-SA"/>
      </w:rPr>
    </w:lvl>
    <w:lvl w:ilvl="4" w:tentative="0">
      <w:start w:val="0"/>
      <w:numFmt w:val="bullet"/>
      <w:lvlText w:val="•"/>
      <w:lvlJc w:val="left"/>
      <w:pPr>
        <w:ind w:left="4244" w:hanging="576"/>
      </w:pPr>
      <w:rPr>
        <w:rFonts w:hint="default"/>
        <w:lang w:val="en-US" w:eastAsia="en-US" w:bidi="ar-SA"/>
      </w:rPr>
    </w:lvl>
    <w:lvl w:ilvl="5" w:tentative="0">
      <w:start w:val="0"/>
      <w:numFmt w:val="bullet"/>
      <w:lvlText w:val="•"/>
      <w:lvlJc w:val="left"/>
      <w:pPr>
        <w:ind w:left="5357" w:hanging="576"/>
      </w:pPr>
      <w:rPr>
        <w:rFonts w:hint="default"/>
        <w:lang w:val="en-US" w:eastAsia="en-US" w:bidi="ar-SA"/>
      </w:rPr>
    </w:lvl>
    <w:lvl w:ilvl="6" w:tentative="0">
      <w:start w:val="0"/>
      <w:numFmt w:val="bullet"/>
      <w:lvlText w:val="•"/>
      <w:lvlJc w:val="left"/>
      <w:pPr>
        <w:ind w:left="6469" w:hanging="576"/>
      </w:pPr>
      <w:rPr>
        <w:rFonts w:hint="default"/>
        <w:lang w:val="en-US" w:eastAsia="en-US" w:bidi="ar-SA"/>
      </w:rPr>
    </w:lvl>
    <w:lvl w:ilvl="7" w:tentative="0">
      <w:start w:val="0"/>
      <w:numFmt w:val="bullet"/>
      <w:lvlText w:val="•"/>
      <w:lvlJc w:val="left"/>
      <w:pPr>
        <w:ind w:left="7581" w:hanging="576"/>
      </w:pPr>
      <w:rPr>
        <w:rFonts w:hint="default"/>
        <w:lang w:val="en-US" w:eastAsia="en-US" w:bidi="ar-SA"/>
      </w:rPr>
    </w:lvl>
    <w:lvl w:ilvl="8" w:tentative="0">
      <w:start w:val="0"/>
      <w:numFmt w:val="bullet"/>
      <w:lvlText w:val="•"/>
      <w:lvlJc w:val="left"/>
      <w:pPr>
        <w:ind w:left="8694" w:hanging="576"/>
      </w:pPr>
      <w:rPr>
        <w:rFonts w:hint="default"/>
        <w:lang w:val="en-US" w:eastAsia="en-US" w:bidi="ar-SA"/>
      </w:rPr>
    </w:lvl>
  </w:abstractNum>
  <w:abstractNum w:abstractNumId="6">
    <w:nsid w:val="CF092B84"/>
    <w:multiLevelType w:val="multilevel"/>
    <w:tmpl w:val="CF092B84"/>
    <w:lvl w:ilvl="0" w:tentative="0">
      <w:start w:val="1"/>
      <w:numFmt w:val="lowerLetter"/>
      <w:lvlText w:val="%1."/>
      <w:lvlJc w:val="left"/>
      <w:pPr>
        <w:ind w:left="1450" w:hanging="576"/>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2."/>
      <w:lvlJc w:val="left"/>
      <w:pPr>
        <w:ind w:left="1114"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2.%3"/>
      <w:lvlJc w:val="left"/>
      <w:pPr>
        <w:ind w:left="181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957" w:hanging="360"/>
      </w:pPr>
      <w:rPr>
        <w:rFonts w:hint="default"/>
        <w:lang w:val="en-US" w:eastAsia="en-US" w:bidi="ar-SA"/>
      </w:rPr>
    </w:lvl>
    <w:lvl w:ilvl="4" w:tentative="0">
      <w:start w:val="0"/>
      <w:numFmt w:val="bullet"/>
      <w:lvlText w:val="•"/>
      <w:lvlJc w:val="left"/>
      <w:pPr>
        <w:ind w:left="4094" w:hanging="360"/>
      </w:pPr>
      <w:rPr>
        <w:rFonts w:hint="default"/>
        <w:lang w:val="en-US" w:eastAsia="en-US" w:bidi="ar-SA"/>
      </w:rPr>
    </w:lvl>
    <w:lvl w:ilvl="5" w:tentative="0">
      <w:start w:val="0"/>
      <w:numFmt w:val="bullet"/>
      <w:lvlText w:val="•"/>
      <w:lvlJc w:val="left"/>
      <w:pPr>
        <w:ind w:left="5232" w:hanging="360"/>
      </w:pPr>
      <w:rPr>
        <w:rFonts w:hint="default"/>
        <w:lang w:val="en-US" w:eastAsia="en-US" w:bidi="ar-SA"/>
      </w:rPr>
    </w:lvl>
    <w:lvl w:ilvl="6" w:tentative="0">
      <w:start w:val="0"/>
      <w:numFmt w:val="bullet"/>
      <w:lvlText w:val="•"/>
      <w:lvlJc w:val="left"/>
      <w:pPr>
        <w:ind w:left="6369" w:hanging="360"/>
      </w:pPr>
      <w:rPr>
        <w:rFonts w:hint="default"/>
        <w:lang w:val="en-US" w:eastAsia="en-US" w:bidi="ar-SA"/>
      </w:rPr>
    </w:lvl>
    <w:lvl w:ilvl="7" w:tentative="0">
      <w:start w:val="0"/>
      <w:numFmt w:val="bullet"/>
      <w:lvlText w:val="•"/>
      <w:lvlJc w:val="left"/>
      <w:pPr>
        <w:ind w:left="7506" w:hanging="360"/>
      </w:pPr>
      <w:rPr>
        <w:rFonts w:hint="default"/>
        <w:lang w:val="en-US" w:eastAsia="en-US" w:bidi="ar-SA"/>
      </w:rPr>
    </w:lvl>
    <w:lvl w:ilvl="8" w:tentative="0">
      <w:start w:val="0"/>
      <w:numFmt w:val="bullet"/>
      <w:lvlText w:val="•"/>
      <w:lvlJc w:val="left"/>
      <w:pPr>
        <w:ind w:left="8644" w:hanging="360"/>
      </w:pPr>
      <w:rPr>
        <w:rFonts w:hint="default"/>
        <w:lang w:val="en-US" w:eastAsia="en-US" w:bidi="ar-SA"/>
      </w:rPr>
    </w:lvl>
  </w:abstractNum>
  <w:abstractNum w:abstractNumId="7">
    <w:nsid w:val="D7F9FE59"/>
    <w:multiLevelType w:val="multilevel"/>
    <w:tmpl w:val="D7F9FE59"/>
    <w:lvl w:ilvl="0" w:tentative="0">
      <w:start w:val="1"/>
      <w:numFmt w:val="decimal"/>
      <w:lvlText w:val="%1."/>
      <w:lvlJc w:val="left"/>
      <w:pPr>
        <w:ind w:left="236" w:hanging="2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0" w:hanging="54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1243" w:hanging="540"/>
      </w:pPr>
      <w:rPr>
        <w:rFonts w:hint="default"/>
        <w:lang w:val="en-US" w:eastAsia="en-US" w:bidi="ar-SA"/>
      </w:rPr>
    </w:lvl>
    <w:lvl w:ilvl="3" w:tentative="0">
      <w:start w:val="0"/>
      <w:numFmt w:val="bullet"/>
      <w:lvlText w:val="•"/>
      <w:lvlJc w:val="left"/>
      <w:pPr>
        <w:ind w:left="2247" w:hanging="540"/>
      </w:pPr>
      <w:rPr>
        <w:rFonts w:hint="default"/>
        <w:lang w:val="en-US" w:eastAsia="en-US" w:bidi="ar-SA"/>
      </w:rPr>
    </w:lvl>
    <w:lvl w:ilvl="4" w:tentative="0">
      <w:start w:val="0"/>
      <w:numFmt w:val="bullet"/>
      <w:lvlText w:val="•"/>
      <w:lvlJc w:val="left"/>
      <w:pPr>
        <w:ind w:left="3251" w:hanging="540"/>
      </w:pPr>
      <w:rPr>
        <w:rFonts w:hint="default"/>
        <w:lang w:val="en-US" w:eastAsia="en-US" w:bidi="ar-SA"/>
      </w:rPr>
    </w:lvl>
    <w:lvl w:ilvl="5" w:tentative="0">
      <w:start w:val="0"/>
      <w:numFmt w:val="bullet"/>
      <w:lvlText w:val="•"/>
      <w:lvlJc w:val="left"/>
      <w:pPr>
        <w:ind w:left="4255" w:hanging="540"/>
      </w:pPr>
      <w:rPr>
        <w:rFonts w:hint="default"/>
        <w:lang w:val="en-US" w:eastAsia="en-US" w:bidi="ar-SA"/>
      </w:rPr>
    </w:lvl>
    <w:lvl w:ilvl="6" w:tentative="0">
      <w:start w:val="0"/>
      <w:numFmt w:val="bullet"/>
      <w:lvlText w:val="•"/>
      <w:lvlJc w:val="left"/>
      <w:pPr>
        <w:ind w:left="5258" w:hanging="540"/>
      </w:pPr>
      <w:rPr>
        <w:rFonts w:hint="default"/>
        <w:lang w:val="en-US" w:eastAsia="en-US" w:bidi="ar-SA"/>
      </w:rPr>
    </w:lvl>
    <w:lvl w:ilvl="7" w:tentative="0">
      <w:start w:val="0"/>
      <w:numFmt w:val="bullet"/>
      <w:lvlText w:val="•"/>
      <w:lvlJc w:val="left"/>
      <w:pPr>
        <w:ind w:left="6262" w:hanging="540"/>
      </w:pPr>
      <w:rPr>
        <w:rFonts w:hint="default"/>
        <w:lang w:val="en-US" w:eastAsia="en-US" w:bidi="ar-SA"/>
      </w:rPr>
    </w:lvl>
    <w:lvl w:ilvl="8" w:tentative="0">
      <w:start w:val="0"/>
      <w:numFmt w:val="bullet"/>
      <w:lvlText w:val="•"/>
      <w:lvlJc w:val="left"/>
      <w:pPr>
        <w:ind w:left="7266" w:hanging="540"/>
      </w:pPr>
      <w:rPr>
        <w:rFonts w:hint="default"/>
        <w:lang w:val="en-US" w:eastAsia="en-US" w:bidi="ar-SA"/>
      </w:rPr>
    </w:lvl>
  </w:abstractNum>
  <w:abstractNum w:abstractNumId="8">
    <w:nsid w:val="DCBA6B53"/>
    <w:multiLevelType w:val="multilevel"/>
    <w:tmpl w:val="DCBA6B53"/>
    <w:lvl w:ilvl="0" w:tentative="0">
      <w:start w:val="7"/>
      <w:numFmt w:val="lowerLetter"/>
      <w:lvlText w:val="(%1)"/>
      <w:lvlJc w:val="left"/>
      <w:pPr>
        <w:ind w:left="857" w:hanging="567"/>
        <w:jc w:val="left"/>
      </w:pPr>
      <w:rPr>
        <w:rFonts w:hint="default"/>
        <w:spacing w:val="-20"/>
        <w:w w:val="96"/>
        <w:lang w:val="en-US" w:eastAsia="en-US" w:bidi="ar-SA"/>
      </w:rPr>
    </w:lvl>
    <w:lvl w:ilvl="1" w:tentative="0">
      <w:start w:val="0"/>
      <w:numFmt w:val="bullet"/>
      <w:lvlText w:val="•"/>
      <w:lvlJc w:val="left"/>
      <w:pPr>
        <w:ind w:left="1865" w:hanging="567"/>
      </w:pPr>
      <w:rPr>
        <w:rFonts w:hint="default"/>
        <w:lang w:val="en-US" w:eastAsia="en-US" w:bidi="ar-SA"/>
      </w:rPr>
    </w:lvl>
    <w:lvl w:ilvl="2" w:tentative="0">
      <w:start w:val="0"/>
      <w:numFmt w:val="bullet"/>
      <w:lvlText w:val="•"/>
      <w:lvlJc w:val="left"/>
      <w:pPr>
        <w:ind w:left="2871" w:hanging="567"/>
      </w:pPr>
      <w:rPr>
        <w:rFonts w:hint="default"/>
        <w:lang w:val="en-US" w:eastAsia="en-US" w:bidi="ar-SA"/>
      </w:rPr>
    </w:lvl>
    <w:lvl w:ilvl="3" w:tentative="0">
      <w:start w:val="0"/>
      <w:numFmt w:val="bullet"/>
      <w:lvlText w:val="•"/>
      <w:lvlJc w:val="left"/>
      <w:pPr>
        <w:ind w:left="3877" w:hanging="567"/>
      </w:pPr>
      <w:rPr>
        <w:rFonts w:hint="default"/>
        <w:lang w:val="en-US" w:eastAsia="en-US" w:bidi="ar-SA"/>
      </w:rPr>
    </w:lvl>
    <w:lvl w:ilvl="4" w:tentative="0">
      <w:start w:val="0"/>
      <w:numFmt w:val="bullet"/>
      <w:lvlText w:val="•"/>
      <w:lvlJc w:val="left"/>
      <w:pPr>
        <w:ind w:left="4883" w:hanging="567"/>
      </w:pPr>
      <w:rPr>
        <w:rFonts w:hint="default"/>
        <w:lang w:val="en-US" w:eastAsia="en-US" w:bidi="ar-SA"/>
      </w:rPr>
    </w:lvl>
    <w:lvl w:ilvl="5" w:tentative="0">
      <w:start w:val="0"/>
      <w:numFmt w:val="bullet"/>
      <w:lvlText w:val="•"/>
      <w:lvlJc w:val="left"/>
      <w:pPr>
        <w:ind w:left="5889" w:hanging="567"/>
      </w:pPr>
      <w:rPr>
        <w:rFonts w:hint="default"/>
        <w:lang w:val="en-US" w:eastAsia="en-US" w:bidi="ar-SA"/>
      </w:rPr>
    </w:lvl>
    <w:lvl w:ilvl="6" w:tentative="0">
      <w:start w:val="0"/>
      <w:numFmt w:val="bullet"/>
      <w:lvlText w:val="•"/>
      <w:lvlJc w:val="left"/>
      <w:pPr>
        <w:ind w:left="6895" w:hanging="567"/>
      </w:pPr>
      <w:rPr>
        <w:rFonts w:hint="default"/>
        <w:lang w:val="en-US" w:eastAsia="en-US" w:bidi="ar-SA"/>
      </w:rPr>
    </w:lvl>
    <w:lvl w:ilvl="7" w:tentative="0">
      <w:start w:val="0"/>
      <w:numFmt w:val="bullet"/>
      <w:lvlText w:val="•"/>
      <w:lvlJc w:val="left"/>
      <w:pPr>
        <w:ind w:left="7901" w:hanging="567"/>
      </w:pPr>
      <w:rPr>
        <w:rFonts w:hint="default"/>
        <w:lang w:val="en-US" w:eastAsia="en-US" w:bidi="ar-SA"/>
      </w:rPr>
    </w:lvl>
    <w:lvl w:ilvl="8" w:tentative="0">
      <w:start w:val="0"/>
      <w:numFmt w:val="bullet"/>
      <w:lvlText w:val="•"/>
      <w:lvlJc w:val="left"/>
      <w:pPr>
        <w:ind w:left="8907" w:hanging="567"/>
      </w:pPr>
      <w:rPr>
        <w:rFonts w:hint="default"/>
        <w:lang w:val="en-US" w:eastAsia="en-US" w:bidi="ar-SA"/>
      </w:rPr>
    </w:lvl>
  </w:abstractNum>
  <w:abstractNum w:abstractNumId="9">
    <w:nsid w:val="F4B5D9F5"/>
    <w:multiLevelType w:val="multilevel"/>
    <w:tmpl w:val="F4B5D9F5"/>
    <w:lvl w:ilvl="0" w:tentative="0">
      <w:start w:val="1"/>
      <w:numFmt w:val="upperRoman"/>
      <w:lvlText w:val="%1."/>
      <w:lvlJc w:val="left"/>
      <w:pPr>
        <w:ind w:left="893" w:hanging="500"/>
        <w:jc w:val="right"/>
      </w:pPr>
      <w:rPr>
        <w:rFonts w:hint="default" w:ascii="Times New Roman" w:hAnsi="Times New Roman" w:eastAsia="Times New Roman" w:cs="Times New Roman"/>
        <w:b w:val="0"/>
        <w:bCs w:val="0"/>
        <w:i w:val="0"/>
        <w:iCs w:val="0"/>
        <w:spacing w:val="-4"/>
        <w:w w:val="100"/>
        <w:sz w:val="24"/>
        <w:szCs w:val="24"/>
        <w:lang w:val="en-US" w:eastAsia="en-US" w:bidi="ar-SA"/>
      </w:rPr>
    </w:lvl>
    <w:lvl w:ilvl="1" w:tentative="0">
      <w:start w:val="0"/>
      <w:numFmt w:val="bullet"/>
      <w:lvlText w:val="•"/>
      <w:lvlJc w:val="left"/>
      <w:pPr>
        <w:ind w:left="1901" w:hanging="500"/>
      </w:pPr>
      <w:rPr>
        <w:rFonts w:hint="default"/>
        <w:lang w:val="en-US" w:eastAsia="en-US" w:bidi="ar-SA"/>
      </w:rPr>
    </w:lvl>
    <w:lvl w:ilvl="2" w:tentative="0">
      <w:start w:val="0"/>
      <w:numFmt w:val="bullet"/>
      <w:lvlText w:val="•"/>
      <w:lvlJc w:val="left"/>
      <w:pPr>
        <w:ind w:left="2903" w:hanging="500"/>
      </w:pPr>
      <w:rPr>
        <w:rFonts w:hint="default"/>
        <w:lang w:val="en-US" w:eastAsia="en-US" w:bidi="ar-SA"/>
      </w:rPr>
    </w:lvl>
    <w:lvl w:ilvl="3" w:tentative="0">
      <w:start w:val="0"/>
      <w:numFmt w:val="bullet"/>
      <w:lvlText w:val="•"/>
      <w:lvlJc w:val="left"/>
      <w:pPr>
        <w:ind w:left="3905" w:hanging="500"/>
      </w:pPr>
      <w:rPr>
        <w:rFonts w:hint="default"/>
        <w:lang w:val="en-US" w:eastAsia="en-US" w:bidi="ar-SA"/>
      </w:rPr>
    </w:lvl>
    <w:lvl w:ilvl="4" w:tentative="0">
      <w:start w:val="0"/>
      <w:numFmt w:val="bullet"/>
      <w:lvlText w:val="•"/>
      <w:lvlJc w:val="left"/>
      <w:pPr>
        <w:ind w:left="4907" w:hanging="500"/>
      </w:pPr>
      <w:rPr>
        <w:rFonts w:hint="default"/>
        <w:lang w:val="en-US" w:eastAsia="en-US" w:bidi="ar-SA"/>
      </w:rPr>
    </w:lvl>
    <w:lvl w:ilvl="5" w:tentative="0">
      <w:start w:val="0"/>
      <w:numFmt w:val="bullet"/>
      <w:lvlText w:val="•"/>
      <w:lvlJc w:val="left"/>
      <w:pPr>
        <w:ind w:left="5909" w:hanging="500"/>
      </w:pPr>
      <w:rPr>
        <w:rFonts w:hint="default"/>
        <w:lang w:val="en-US" w:eastAsia="en-US" w:bidi="ar-SA"/>
      </w:rPr>
    </w:lvl>
    <w:lvl w:ilvl="6" w:tentative="0">
      <w:start w:val="0"/>
      <w:numFmt w:val="bullet"/>
      <w:lvlText w:val="•"/>
      <w:lvlJc w:val="left"/>
      <w:pPr>
        <w:ind w:left="6911" w:hanging="500"/>
      </w:pPr>
      <w:rPr>
        <w:rFonts w:hint="default"/>
        <w:lang w:val="en-US" w:eastAsia="en-US" w:bidi="ar-SA"/>
      </w:rPr>
    </w:lvl>
    <w:lvl w:ilvl="7" w:tentative="0">
      <w:start w:val="0"/>
      <w:numFmt w:val="bullet"/>
      <w:lvlText w:val="•"/>
      <w:lvlJc w:val="left"/>
      <w:pPr>
        <w:ind w:left="7913" w:hanging="500"/>
      </w:pPr>
      <w:rPr>
        <w:rFonts w:hint="default"/>
        <w:lang w:val="en-US" w:eastAsia="en-US" w:bidi="ar-SA"/>
      </w:rPr>
    </w:lvl>
    <w:lvl w:ilvl="8" w:tentative="0">
      <w:start w:val="0"/>
      <w:numFmt w:val="bullet"/>
      <w:lvlText w:val="•"/>
      <w:lvlJc w:val="left"/>
      <w:pPr>
        <w:ind w:left="8915" w:hanging="500"/>
      </w:pPr>
      <w:rPr>
        <w:rFonts w:hint="default"/>
        <w:lang w:val="en-US" w:eastAsia="en-US" w:bidi="ar-SA"/>
      </w:rPr>
    </w:lvl>
  </w:abstractNum>
  <w:abstractNum w:abstractNumId="10">
    <w:nsid w:val="0053208E"/>
    <w:multiLevelType w:val="multilevel"/>
    <w:tmpl w:val="0053208E"/>
    <w:lvl w:ilvl="0" w:tentative="0">
      <w:start w:val="1"/>
      <w:numFmt w:val="decimal"/>
      <w:lvlText w:val="%1"/>
      <w:lvlJc w:val="left"/>
      <w:pPr>
        <w:ind w:left="1378" w:hanging="360"/>
        <w:jc w:val="left"/>
      </w:pPr>
      <w:rPr>
        <w:rFonts w:hint="default"/>
        <w:spacing w:val="0"/>
        <w:w w:val="100"/>
        <w:lang w:val="en-US" w:eastAsia="en-US" w:bidi="ar-SA"/>
      </w:rPr>
    </w:lvl>
    <w:lvl w:ilvl="1" w:tentative="0">
      <w:start w:val="0"/>
      <w:numFmt w:val="bullet"/>
      <w:lvlText w:val="•"/>
      <w:lvlJc w:val="left"/>
      <w:pPr>
        <w:ind w:left="2333" w:hanging="360"/>
      </w:pPr>
      <w:rPr>
        <w:rFonts w:hint="default"/>
        <w:lang w:val="en-US" w:eastAsia="en-US" w:bidi="ar-SA"/>
      </w:rPr>
    </w:lvl>
    <w:lvl w:ilvl="2" w:tentative="0">
      <w:start w:val="0"/>
      <w:numFmt w:val="bullet"/>
      <w:lvlText w:val="•"/>
      <w:lvlJc w:val="left"/>
      <w:pPr>
        <w:ind w:left="3287" w:hanging="360"/>
      </w:pPr>
      <w:rPr>
        <w:rFonts w:hint="default"/>
        <w:lang w:val="en-US" w:eastAsia="en-US" w:bidi="ar-SA"/>
      </w:rPr>
    </w:lvl>
    <w:lvl w:ilvl="3" w:tentative="0">
      <w:start w:val="0"/>
      <w:numFmt w:val="bullet"/>
      <w:lvlText w:val="•"/>
      <w:lvlJc w:val="left"/>
      <w:pPr>
        <w:ind w:left="4241" w:hanging="360"/>
      </w:pPr>
      <w:rPr>
        <w:rFonts w:hint="default"/>
        <w:lang w:val="en-US" w:eastAsia="en-US" w:bidi="ar-SA"/>
      </w:rPr>
    </w:lvl>
    <w:lvl w:ilvl="4" w:tentative="0">
      <w:start w:val="0"/>
      <w:numFmt w:val="bullet"/>
      <w:lvlText w:val="•"/>
      <w:lvlJc w:val="left"/>
      <w:pPr>
        <w:ind w:left="5195" w:hanging="360"/>
      </w:pPr>
      <w:rPr>
        <w:rFonts w:hint="default"/>
        <w:lang w:val="en-US" w:eastAsia="en-US" w:bidi="ar-SA"/>
      </w:rPr>
    </w:lvl>
    <w:lvl w:ilvl="5" w:tentative="0">
      <w:start w:val="0"/>
      <w:numFmt w:val="bullet"/>
      <w:lvlText w:val="•"/>
      <w:lvlJc w:val="left"/>
      <w:pPr>
        <w:ind w:left="6149" w:hanging="360"/>
      </w:pPr>
      <w:rPr>
        <w:rFonts w:hint="default"/>
        <w:lang w:val="en-US" w:eastAsia="en-US" w:bidi="ar-SA"/>
      </w:rPr>
    </w:lvl>
    <w:lvl w:ilvl="6" w:tentative="0">
      <w:start w:val="0"/>
      <w:numFmt w:val="bullet"/>
      <w:lvlText w:val="•"/>
      <w:lvlJc w:val="left"/>
      <w:pPr>
        <w:ind w:left="7103" w:hanging="360"/>
      </w:pPr>
      <w:rPr>
        <w:rFonts w:hint="default"/>
        <w:lang w:val="en-US" w:eastAsia="en-US" w:bidi="ar-SA"/>
      </w:rPr>
    </w:lvl>
    <w:lvl w:ilvl="7" w:tentative="0">
      <w:start w:val="0"/>
      <w:numFmt w:val="bullet"/>
      <w:lvlText w:val="•"/>
      <w:lvlJc w:val="left"/>
      <w:pPr>
        <w:ind w:left="8057" w:hanging="360"/>
      </w:pPr>
      <w:rPr>
        <w:rFonts w:hint="default"/>
        <w:lang w:val="en-US" w:eastAsia="en-US" w:bidi="ar-SA"/>
      </w:rPr>
    </w:lvl>
    <w:lvl w:ilvl="8" w:tentative="0">
      <w:start w:val="0"/>
      <w:numFmt w:val="bullet"/>
      <w:lvlText w:val="•"/>
      <w:lvlJc w:val="left"/>
      <w:pPr>
        <w:ind w:left="9011" w:hanging="360"/>
      </w:pPr>
      <w:rPr>
        <w:rFonts w:hint="default"/>
        <w:lang w:val="en-US" w:eastAsia="en-US" w:bidi="ar-SA"/>
      </w:rPr>
    </w:lvl>
  </w:abstractNum>
  <w:abstractNum w:abstractNumId="11">
    <w:nsid w:val="0248C179"/>
    <w:multiLevelType w:val="multilevel"/>
    <w:tmpl w:val="0248C179"/>
    <w:lvl w:ilvl="0" w:tentative="0">
      <w:start w:val="1"/>
      <w:numFmt w:val="lowerRoman"/>
      <w:lvlText w:val="%1)"/>
      <w:lvlJc w:val="left"/>
      <w:pPr>
        <w:ind w:left="2011" w:hanging="44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2909" w:hanging="444"/>
      </w:pPr>
      <w:rPr>
        <w:rFonts w:hint="default"/>
        <w:lang w:val="en-US" w:eastAsia="en-US" w:bidi="ar-SA"/>
      </w:rPr>
    </w:lvl>
    <w:lvl w:ilvl="2" w:tentative="0">
      <w:start w:val="0"/>
      <w:numFmt w:val="bullet"/>
      <w:lvlText w:val="•"/>
      <w:lvlJc w:val="left"/>
      <w:pPr>
        <w:ind w:left="3799" w:hanging="444"/>
      </w:pPr>
      <w:rPr>
        <w:rFonts w:hint="default"/>
        <w:lang w:val="en-US" w:eastAsia="en-US" w:bidi="ar-SA"/>
      </w:rPr>
    </w:lvl>
    <w:lvl w:ilvl="3" w:tentative="0">
      <w:start w:val="0"/>
      <w:numFmt w:val="bullet"/>
      <w:lvlText w:val="•"/>
      <w:lvlJc w:val="left"/>
      <w:pPr>
        <w:ind w:left="4689" w:hanging="444"/>
      </w:pPr>
      <w:rPr>
        <w:rFonts w:hint="default"/>
        <w:lang w:val="en-US" w:eastAsia="en-US" w:bidi="ar-SA"/>
      </w:rPr>
    </w:lvl>
    <w:lvl w:ilvl="4" w:tentative="0">
      <w:start w:val="0"/>
      <w:numFmt w:val="bullet"/>
      <w:lvlText w:val="•"/>
      <w:lvlJc w:val="left"/>
      <w:pPr>
        <w:ind w:left="5579" w:hanging="444"/>
      </w:pPr>
      <w:rPr>
        <w:rFonts w:hint="default"/>
        <w:lang w:val="en-US" w:eastAsia="en-US" w:bidi="ar-SA"/>
      </w:rPr>
    </w:lvl>
    <w:lvl w:ilvl="5" w:tentative="0">
      <w:start w:val="0"/>
      <w:numFmt w:val="bullet"/>
      <w:lvlText w:val="•"/>
      <w:lvlJc w:val="left"/>
      <w:pPr>
        <w:ind w:left="6469" w:hanging="444"/>
      </w:pPr>
      <w:rPr>
        <w:rFonts w:hint="default"/>
        <w:lang w:val="en-US" w:eastAsia="en-US" w:bidi="ar-SA"/>
      </w:rPr>
    </w:lvl>
    <w:lvl w:ilvl="6" w:tentative="0">
      <w:start w:val="0"/>
      <w:numFmt w:val="bullet"/>
      <w:lvlText w:val="•"/>
      <w:lvlJc w:val="left"/>
      <w:pPr>
        <w:ind w:left="7359" w:hanging="444"/>
      </w:pPr>
      <w:rPr>
        <w:rFonts w:hint="default"/>
        <w:lang w:val="en-US" w:eastAsia="en-US" w:bidi="ar-SA"/>
      </w:rPr>
    </w:lvl>
    <w:lvl w:ilvl="7" w:tentative="0">
      <w:start w:val="0"/>
      <w:numFmt w:val="bullet"/>
      <w:lvlText w:val="•"/>
      <w:lvlJc w:val="left"/>
      <w:pPr>
        <w:ind w:left="8249" w:hanging="444"/>
      </w:pPr>
      <w:rPr>
        <w:rFonts w:hint="default"/>
        <w:lang w:val="en-US" w:eastAsia="en-US" w:bidi="ar-SA"/>
      </w:rPr>
    </w:lvl>
    <w:lvl w:ilvl="8" w:tentative="0">
      <w:start w:val="0"/>
      <w:numFmt w:val="bullet"/>
      <w:lvlText w:val="•"/>
      <w:lvlJc w:val="left"/>
      <w:pPr>
        <w:ind w:left="9139" w:hanging="444"/>
      </w:pPr>
      <w:rPr>
        <w:rFonts w:hint="default"/>
        <w:lang w:val="en-US" w:eastAsia="en-US" w:bidi="ar-SA"/>
      </w:rPr>
    </w:lvl>
  </w:abstractNum>
  <w:abstractNum w:abstractNumId="12">
    <w:nsid w:val="03D62ECE"/>
    <w:multiLevelType w:val="multilevel"/>
    <w:tmpl w:val="03D62ECE"/>
    <w:lvl w:ilvl="0" w:tentative="0">
      <w:start w:val="1"/>
      <w:numFmt w:val="lowerLetter"/>
      <w:lvlText w:val="%1."/>
      <w:lvlJc w:val="left"/>
      <w:pPr>
        <w:ind w:left="2098" w:hanging="27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981" w:hanging="276"/>
      </w:pPr>
      <w:rPr>
        <w:rFonts w:hint="default"/>
        <w:lang w:val="en-US" w:eastAsia="en-US" w:bidi="ar-SA"/>
      </w:rPr>
    </w:lvl>
    <w:lvl w:ilvl="2" w:tentative="0">
      <w:start w:val="0"/>
      <w:numFmt w:val="bullet"/>
      <w:lvlText w:val="•"/>
      <w:lvlJc w:val="left"/>
      <w:pPr>
        <w:ind w:left="3863" w:hanging="276"/>
      </w:pPr>
      <w:rPr>
        <w:rFonts w:hint="default"/>
        <w:lang w:val="en-US" w:eastAsia="en-US" w:bidi="ar-SA"/>
      </w:rPr>
    </w:lvl>
    <w:lvl w:ilvl="3" w:tentative="0">
      <w:start w:val="0"/>
      <w:numFmt w:val="bullet"/>
      <w:lvlText w:val="•"/>
      <w:lvlJc w:val="left"/>
      <w:pPr>
        <w:ind w:left="4745" w:hanging="276"/>
      </w:pPr>
      <w:rPr>
        <w:rFonts w:hint="default"/>
        <w:lang w:val="en-US" w:eastAsia="en-US" w:bidi="ar-SA"/>
      </w:rPr>
    </w:lvl>
    <w:lvl w:ilvl="4" w:tentative="0">
      <w:start w:val="0"/>
      <w:numFmt w:val="bullet"/>
      <w:lvlText w:val="•"/>
      <w:lvlJc w:val="left"/>
      <w:pPr>
        <w:ind w:left="5627" w:hanging="276"/>
      </w:pPr>
      <w:rPr>
        <w:rFonts w:hint="default"/>
        <w:lang w:val="en-US" w:eastAsia="en-US" w:bidi="ar-SA"/>
      </w:rPr>
    </w:lvl>
    <w:lvl w:ilvl="5" w:tentative="0">
      <w:start w:val="0"/>
      <w:numFmt w:val="bullet"/>
      <w:lvlText w:val="•"/>
      <w:lvlJc w:val="left"/>
      <w:pPr>
        <w:ind w:left="6509" w:hanging="276"/>
      </w:pPr>
      <w:rPr>
        <w:rFonts w:hint="default"/>
        <w:lang w:val="en-US" w:eastAsia="en-US" w:bidi="ar-SA"/>
      </w:rPr>
    </w:lvl>
    <w:lvl w:ilvl="6" w:tentative="0">
      <w:start w:val="0"/>
      <w:numFmt w:val="bullet"/>
      <w:lvlText w:val="•"/>
      <w:lvlJc w:val="left"/>
      <w:pPr>
        <w:ind w:left="7391" w:hanging="276"/>
      </w:pPr>
      <w:rPr>
        <w:rFonts w:hint="default"/>
        <w:lang w:val="en-US" w:eastAsia="en-US" w:bidi="ar-SA"/>
      </w:rPr>
    </w:lvl>
    <w:lvl w:ilvl="7" w:tentative="0">
      <w:start w:val="0"/>
      <w:numFmt w:val="bullet"/>
      <w:lvlText w:val="•"/>
      <w:lvlJc w:val="left"/>
      <w:pPr>
        <w:ind w:left="8273" w:hanging="276"/>
      </w:pPr>
      <w:rPr>
        <w:rFonts w:hint="default"/>
        <w:lang w:val="en-US" w:eastAsia="en-US" w:bidi="ar-SA"/>
      </w:rPr>
    </w:lvl>
    <w:lvl w:ilvl="8" w:tentative="0">
      <w:start w:val="0"/>
      <w:numFmt w:val="bullet"/>
      <w:lvlText w:val="•"/>
      <w:lvlJc w:val="left"/>
      <w:pPr>
        <w:ind w:left="9155" w:hanging="276"/>
      </w:pPr>
      <w:rPr>
        <w:rFonts w:hint="default"/>
        <w:lang w:val="en-US" w:eastAsia="en-US" w:bidi="ar-SA"/>
      </w:rPr>
    </w:lvl>
  </w:abstractNum>
  <w:abstractNum w:abstractNumId="13">
    <w:nsid w:val="0E640482"/>
    <w:multiLevelType w:val="multilevel"/>
    <w:tmpl w:val="0E640482"/>
    <w:lvl w:ilvl="0" w:tentative="0">
      <w:start w:val="1"/>
      <w:numFmt w:val="upperRoman"/>
      <w:lvlText w:val="%1)"/>
      <w:lvlJc w:val="left"/>
      <w:pPr>
        <w:ind w:left="1689" w:hanging="399"/>
        <w:jc w:val="left"/>
      </w:pPr>
      <w:rPr>
        <w:rFonts w:hint="default"/>
        <w:spacing w:val="-2"/>
        <w:w w:val="100"/>
        <w:lang w:val="en-US" w:eastAsia="en-US" w:bidi="ar-SA"/>
      </w:rPr>
    </w:lvl>
    <w:lvl w:ilvl="1" w:tentative="0">
      <w:start w:val="1"/>
      <w:numFmt w:val="lowerLetter"/>
      <w:lvlText w:val="(%2)"/>
      <w:lvlJc w:val="left"/>
      <w:pPr>
        <w:ind w:left="2865"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3792" w:hanging="360"/>
      </w:pPr>
      <w:rPr>
        <w:rFonts w:hint="default"/>
        <w:lang w:val="en-US" w:eastAsia="en-US" w:bidi="ar-SA"/>
      </w:rPr>
    </w:lvl>
    <w:lvl w:ilvl="3" w:tentative="0">
      <w:start w:val="0"/>
      <w:numFmt w:val="bullet"/>
      <w:lvlText w:val="•"/>
      <w:lvlJc w:val="left"/>
      <w:pPr>
        <w:ind w:left="4724" w:hanging="360"/>
      </w:pPr>
      <w:rPr>
        <w:rFonts w:hint="default"/>
        <w:lang w:val="en-US" w:eastAsia="en-US" w:bidi="ar-SA"/>
      </w:rPr>
    </w:lvl>
    <w:lvl w:ilvl="4" w:tentative="0">
      <w:start w:val="0"/>
      <w:numFmt w:val="bullet"/>
      <w:lvlText w:val="•"/>
      <w:lvlJc w:val="left"/>
      <w:pPr>
        <w:ind w:left="5656" w:hanging="360"/>
      </w:pPr>
      <w:rPr>
        <w:rFonts w:hint="default"/>
        <w:lang w:val="en-US" w:eastAsia="en-US" w:bidi="ar-SA"/>
      </w:rPr>
    </w:lvl>
    <w:lvl w:ilvl="5" w:tentative="0">
      <w:start w:val="0"/>
      <w:numFmt w:val="bullet"/>
      <w:lvlText w:val="•"/>
      <w:lvlJc w:val="left"/>
      <w:pPr>
        <w:ind w:left="6588" w:hanging="360"/>
      </w:pPr>
      <w:rPr>
        <w:rFonts w:hint="default"/>
        <w:lang w:val="en-US" w:eastAsia="en-US" w:bidi="ar-SA"/>
      </w:rPr>
    </w:lvl>
    <w:lvl w:ilvl="6" w:tentative="0">
      <w:start w:val="0"/>
      <w:numFmt w:val="bullet"/>
      <w:lvlText w:val="•"/>
      <w:lvlJc w:val="left"/>
      <w:pPr>
        <w:ind w:left="7520" w:hanging="360"/>
      </w:pPr>
      <w:rPr>
        <w:rFonts w:hint="default"/>
        <w:lang w:val="en-US" w:eastAsia="en-US" w:bidi="ar-SA"/>
      </w:rPr>
    </w:lvl>
    <w:lvl w:ilvl="7" w:tentative="0">
      <w:start w:val="0"/>
      <w:numFmt w:val="bullet"/>
      <w:lvlText w:val="•"/>
      <w:lvlJc w:val="left"/>
      <w:pPr>
        <w:ind w:left="8452" w:hanging="360"/>
      </w:pPr>
      <w:rPr>
        <w:rFonts w:hint="default"/>
        <w:lang w:val="en-US" w:eastAsia="en-US" w:bidi="ar-SA"/>
      </w:rPr>
    </w:lvl>
    <w:lvl w:ilvl="8" w:tentative="0">
      <w:start w:val="0"/>
      <w:numFmt w:val="bullet"/>
      <w:lvlText w:val="•"/>
      <w:lvlJc w:val="left"/>
      <w:pPr>
        <w:ind w:left="9384" w:hanging="360"/>
      </w:pPr>
      <w:rPr>
        <w:rFonts w:hint="default"/>
        <w:lang w:val="en-US" w:eastAsia="en-US" w:bidi="ar-SA"/>
      </w:rPr>
    </w:lvl>
  </w:abstractNum>
  <w:abstractNum w:abstractNumId="14">
    <w:nsid w:val="2470EC97"/>
    <w:multiLevelType w:val="multilevel"/>
    <w:tmpl w:val="2470EC97"/>
    <w:lvl w:ilvl="0" w:tentative="0">
      <w:start w:val="1"/>
      <w:numFmt w:val="decimal"/>
      <w:lvlText w:val="%1."/>
      <w:lvlJc w:val="left"/>
      <w:pPr>
        <w:ind w:left="742" w:hanging="560"/>
        <w:jc w:val="right"/>
      </w:pPr>
      <w:rPr>
        <w:rFonts w:hint="default"/>
        <w:spacing w:val="-15"/>
        <w:w w:val="96"/>
        <w:lang w:val="en-US" w:eastAsia="en-US" w:bidi="ar-SA"/>
      </w:rPr>
    </w:lvl>
    <w:lvl w:ilvl="1" w:tentative="0">
      <w:start w:val="1"/>
      <w:numFmt w:val="lowerLetter"/>
      <w:lvlText w:val="%2)"/>
      <w:lvlJc w:val="left"/>
      <w:pPr>
        <w:ind w:left="833" w:hanging="360"/>
        <w:jc w:val="left"/>
      </w:pPr>
      <w:rPr>
        <w:rFonts w:hint="default"/>
        <w:spacing w:val="0"/>
        <w:w w:val="100"/>
        <w:lang w:val="en-US" w:eastAsia="en-US" w:bidi="ar-SA"/>
      </w:rPr>
    </w:lvl>
    <w:lvl w:ilvl="2" w:tentative="0">
      <w:start w:val="1"/>
      <w:numFmt w:val="lowerRoman"/>
      <w:lvlText w:val="%3)"/>
      <w:lvlJc w:val="left"/>
      <w:pPr>
        <w:ind w:left="1613" w:hanging="360"/>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1620" w:hanging="360"/>
      </w:pPr>
      <w:rPr>
        <w:rFonts w:hint="default"/>
        <w:lang w:val="en-US" w:eastAsia="en-US" w:bidi="ar-SA"/>
      </w:rPr>
    </w:lvl>
    <w:lvl w:ilvl="4" w:tentative="0">
      <w:start w:val="0"/>
      <w:numFmt w:val="bullet"/>
      <w:lvlText w:val="•"/>
      <w:lvlJc w:val="left"/>
      <w:pPr>
        <w:ind w:left="2948" w:hanging="360"/>
      </w:pPr>
      <w:rPr>
        <w:rFonts w:hint="default"/>
        <w:lang w:val="en-US" w:eastAsia="en-US" w:bidi="ar-SA"/>
      </w:rPr>
    </w:lvl>
    <w:lvl w:ilvl="5" w:tentative="0">
      <w:start w:val="0"/>
      <w:numFmt w:val="bullet"/>
      <w:lvlText w:val="•"/>
      <w:lvlJc w:val="left"/>
      <w:pPr>
        <w:ind w:left="4276" w:hanging="360"/>
      </w:pPr>
      <w:rPr>
        <w:rFonts w:hint="default"/>
        <w:lang w:val="en-US" w:eastAsia="en-US" w:bidi="ar-SA"/>
      </w:rPr>
    </w:lvl>
    <w:lvl w:ilvl="6" w:tentative="0">
      <w:start w:val="0"/>
      <w:numFmt w:val="bullet"/>
      <w:lvlText w:val="•"/>
      <w:lvlJc w:val="left"/>
      <w:pPr>
        <w:ind w:left="5605" w:hanging="360"/>
      </w:pPr>
      <w:rPr>
        <w:rFonts w:hint="default"/>
        <w:lang w:val="en-US" w:eastAsia="en-US" w:bidi="ar-SA"/>
      </w:rPr>
    </w:lvl>
    <w:lvl w:ilvl="7" w:tentative="0">
      <w:start w:val="0"/>
      <w:numFmt w:val="bullet"/>
      <w:lvlText w:val="•"/>
      <w:lvlJc w:val="left"/>
      <w:pPr>
        <w:ind w:left="6933" w:hanging="360"/>
      </w:pPr>
      <w:rPr>
        <w:rFonts w:hint="default"/>
        <w:lang w:val="en-US" w:eastAsia="en-US" w:bidi="ar-SA"/>
      </w:rPr>
    </w:lvl>
    <w:lvl w:ilvl="8" w:tentative="0">
      <w:start w:val="0"/>
      <w:numFmt w:val="bullet"/>
      <w:lvlText w:val="•"/>
      <w:lvlJc w:val="left"/>
      <w:pPr>
        <w:ind w:left="8262" w:hanging="360"/>
      </w:pPr>
      <w:rPr>
        <w:rFonts w:hint="default"/>
        <w:lang w:val="en-US" w:eastAsia="en-US" w:bidi="ar-SA"/>
      </w:rPr>
    </w:lvl>
  </w:abstractNum>
  <w:abstractNum w:abstractNumId="15">
    <w:nsid w:val="25B654F3"/>
    <w:multiLevelType w:val="multilevel"/>
    <w:tmpl w:val="25B654F3"/>
    <w:lvl w:ilvl="0" w:tentative="0">
      <w:start w:val="2"/>
      <w:numFmt w:val="upperLetter"/>
      <w:lvlText w:val="%1."/>
      <w:lvlJc w:val="left"/>
      <w:pPr>
        <w:ind w:left="1579" w:hanging="562"/>
        <w:jc w:val="righ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2513" w:hanging="562"/>
      </w:pPr>
      <w:rPr>
        <w:rFonts w:hint="default"/>
        <w:lang w:val="en-US" w:eastAsia="en-US" w:bidi="ar-SA"/>
      </w:rPr>
    </w:lvl>
    <w:lvl w:ilvl="2" w:tentative="0">
      <w:start w:val="0"/>
      <w:numFmt w:val="bullet"/>
      <w:lvlText w:val="•"/>
      <w:lvlJc w:val="left"/>
      <w:pPr>
        <w:ind w:left="3447" w:hanging="562"/>
      </w:pPr>
      <w:rPr>
        <w:rFonts w:hint="default"/>
        <w:lang w:val="en-US" w:eastAsia="en-US" w:bidi="ar-SA"/>
      </w:rPr>
    </w:lvl>
    <w:lvl w:ilvl="3" w:tentative="0">
      <w:start w:val="0"/>
      <w:numFmt w:val="bullet"/>
      <w:lvlText w:val="•"/>
      <w:lvlJc w:val="left"/>
      <w:pPr>
        <w:ind w:left="4381" w:hanging="562"/>
      </w:pPr>
      <w:rPr>
        <w:rFonts w:hint="default"/>
        <w:lang w:val="en-US" w:eastAsia="en-US" w:bidi="ar-SA"/>
      </w:rPr>
    </w:lvl>
    <w:lvl w:ilvl="4" w:tentative="0">
      <w:start w:val="0"/>
      <w:numFmt w:val="bullet"/>
      <w:lvlText w:val="•"/>
      <w:lvlJc w:val="left"/>
      <w:pPr>
        <w:ind w:left="5315" w:hanging="562"/>
      </w:pPr>
      <w:rPr>
        <w:rFonts w:hint="default"/>
        <w:lang w:val="en-US" w:eastAsia="en-US" w:bidi="ar-SA"/>
      </w:rPr>
    </w:lvl>
    <w:lvl w:ilvl="5" w:tentative="0">
      <w:start w:val="0"/>
      <w:numFmt w:val="bullet"/>
      <w:lvlText w:val="•"/>
      <w:lvlJc w:val="left"/>
      <w:pPr>
        <w:ind w:left="6249" w:hanging="562"/>
      </w:pPr>
      <w:rPr>
        <w:rFonts w:hint="default"/>
        <w:lang w:val="en-US" w:eastAsia="en-US" w:bidi="ar-SA"/>
      </w:rPr>
    </w:lvl>
    <w:lvl w:ilvl="6" w:tentative="0">
      <w:start w:val="0"/>
      <w:numFmt w:val="bullet"/>
      <w:lvlText w:val="•"/>
      <w:lvlJc w:val="left"/>
      <w:pPr>
        <w:ind w:left="7183" w:hanging="562"/>
      </w:pPr>
      <w:rPr>
        <w:rFonts w:hint="default"/>
        <w:lang w:val="en-US" w:eastAsia="en-US" w:bidi="ar-SA"/>
      </w:rPr>
    </w:lvl>
    <w:lvl w:ilvl="7" w:tentative="0">
      <w:start w:val="0"/>
      <w:numFmt w:val="bullet"/>
      <w:lvlText w:val="•"/>
      <w:lvlJc w:val="left"/>
      <w:pPr>
        <w:ind w:left="8117" w:hanging="562"/>
      </w:pPr>
      <w:rPr>
        <w:rFonts w:hint="default"/>
        <w:lang w:val="en-US" w:eastAsia="en-US" w:bidi="ar-SA"/>
      </w:rPr>
    </w:lvl>
    <w:lvl w:ilvl="8" w:tentative="0">
      <w:start w:val="0"/>
      <w:numFmt w:val="bullet"/>
      <w:lvlText w:val="•"/>
      <w:lvlJc w:val="left"/>
      <w:pPr>
        <w:ind w:left="9051" w:hanging="562"/>
      </w:pPr>
      <w:rPr>
        <w:rFonts w:hint="default"/>
        <w:lang w:val="en-US" w:eastAsia="en-US" w:bidi="ar-SA"/>
      </w:rPr>
    </w:lvl>
  </w:abstractNum>
  <w:abstractNum w:abstractNumId="16">
    <w:nsid w:val="2A8F537B"/>
    <w:multiLevelType w:val="multilevel"/>
    <w:tmpl w:val="2A8F537B"/>
    <w:lvl w:ilvl="0" w:tentative="0">
      <w:start w:val="1"/>
      <w:numFmt w:val="lowerLetter"/>
      <w:lvlText w:val="%1."/>
      <w:lvlJc w:val="left"/>
      <w:pPr>
        <w:ind w:left="1613"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549" w:hanging="360"/>
      </w:pPr>
      <w:rPr>
        <w:rFonts w:hint="default"/>
        <w:lang w:val="en-US" w:eastAsia="en-US" w:bidi="ar-SA"/>
      </w:rPr>
    </w:lvl>
    <w:lvl w:ilvl="2" w:tentative="0">
      <w:start w:val="0"/>
      <w:numFmt w:val="bullet"/>
      <w:lvlText w:val="•"/>
      <w:lvlJc w:val="left"/>
      <w:pPr>
        <w:ind w:left="3479" w:hanging="360"/>
      </w:pPr>
      <w:rPr>
        <w:rFonts w:hint="default"/>
        <w:lang w:val="en-US" w:eastAsia="en-US" w:bidi="ar-SA"/>
      </w:rPr>
    </w:lvl>
    <w:lvl w:ilvl="3" w:tentative="0">
      <w:start w:val="0"/>
      <w:numFmt w:val="bullet"/>
      <w:lvlText w:val="•"/>
      <w:lvlJc w:val="left"/>
      <w:pPr>
        <w:ind w:left="4409" w:hanging="360"/>
      </w:pPr>
      <w:rPr>
        <w:rFonts w:hint="default"/>
        <w:lang w:val="en-US" w:eastAsia="en-US" w:bidi="ar-SA"/>
      </w:rPr>
    </w:lvl>
    <w:lvl w:ilvl="4" w:tentative="0">
      <w:start w:val="0"/>
      <w:numFmt w:val="bullet"/>
      <w:lvlText w:val="•"/>
      <w:lvlJc w:val="left"/>
      <w:pPr>
        <w:ind w:left="5339" w:hanging="360"/>
      </w:pPr>
      <w:rPr>
        <w:rFonts w:hint="default"/>
        <w:lang w:val="en-US" w:eastAsia="en-US" w:bidi="ar-SA"/>
      </w:rPr>
    </w:lvl>
    <w:lvl w:ilvl="5" w:tentative="0">
      <w:start w:val="0"/>
      <w:numFmt w:val="bullet"/>
      <w:lvlText w:val="•"/>
      <w:lvlJc w:val="left"/>
      <w:pPr>
        <w:ind w:left="6269" w:hanging="360"/>
      </w:pPr>
      <w:rPr>
        <w:rFonts w:hint="default"/>
        <w:lang w:val="en-US" w:eastAsia="en-US" w:bidi="ar-SA"/>
      </w:rPr>
    </w:lvl>
    <w:lvl w:ilvl="6" w:tentative="0">
      <w:start w:val="0"/>
      <w:numFmt w:val="bullet"/>
      <w:lvlText w:val="•"/>
      <w:lvlJc w:val="left"/>
      <w:pPr>
        <w:ind w:left="7199" w:hanging="360"/>
      </w:pPr>
      <w:rPr>
        <w:rFonts w:hint="default"/>
        <w:lang w:val="en-US" w:eastAsia="en-US" w:bidi="ar-SA"/>
      </w:rPr>
    </w:lvl>
    <w:lvl w:ilvl="7" w:tentative="0">
      <w:start w:val="0"/>
      <w:numFmt w:val="bullet"/>
      <w:lvlText w:val="•"/>
      <w:lvlJc w:val="left"/>
      <w:pPr>
        <w:ind w:left="8129" w:hanging="360"/>
      </w:pPr>
      <w:rPr>
        <w:rFonts w:hint="default"/>
        <w:lang w:val="en-US" w:eastAsia="en-US" w:bidi="ar-SA"/>
      </w:rPr>
    </w:lvl>
    <w:lvl w:ilvl="8" w:tentative="0">
      <w:start w:val="0"/>
      <w:numFmt w:val="bullet"/>
      <w:lvlText w:val="•"/>
      <w:lvlJc w:val="left"/>
      <w:pPr>
        <w:ind w:left="9059" w:hanging="360"/>
      </w:pPr>
      <w:rPr>
        <w:rFonts w:hint="default"/>
        <w:lang w:val="en-US" w:eastAsia="en-US" w:bidi="ar-SA"/>
      </w:rPr>
    </w:lvl>
  </w:abstractNum>
  <w:abstractNum w:abstractNumId="17">
    <w:nsid w:val="46A08BB8"/>
    <w:multiLevelType w:val="multilevel"/>
    <w:tmpl w:val="46A08BB8"/>
    <w:lvl w:ilvl="0" w:tentative="0">
      <w:start w:val="1"/>
      <w:numFmt w:val="decimal"/>
      <w:lvlText w:val="%1."/>
      <w:lvlJc w:val="left"/>
      <w:pPr>
        <w:ind w:left="278" w:hanging="18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1" w:tentative="0">
      <w:start w:val="0"/>
      <w:numFmt w:val="bullet"/>
      <w:lvlText w:val="•"/>
      <w:lvlJc w:val="left"/>
      <w:pPr>
        <w:ind w:left="439" w:hanging="180"/>
      </w:pPr>
      <w:rPr>
        <w:rFonts w:hint="default"/>
        <w:lang w:val="en-US" w:eastAsia="en-US" w:bidi="ar-SA"/>
      </w:rPr>
    </w:lvl>
    <w:lvl w:ilvl="2" w:tentative="0">
      <w:start w:val="0"/>
      <w:numFmt w:val="bullet"/>
      <w:lvlText w:val="•"/>
      <w:lvlJc w:val="left"/>
      <w:pPr>
        <w:ind w:left="599" w:hanging="180"/>
      </w:pPr>
      <w:rPr>
        <w:rFonts w:hint="default"/>
        <w:lang w:val="en-US" w:eastAsia="en-US" w:bidi="ar-SA"/>
      </w:rPr>
    </w:lvl>
    <w:lvl w:ilvl="3" w:tentative="0">
      <w:start w:val="0"/>
      <w:numFmt w:val="bullet"/>
      <w:lvlText w:val="•"/>
      <w:lvlJc w:val="left"/>
      <w:pPr>
        <w:ind w:left="758" w:hanging="180"/>
      </w:pPr>
      <w:rPr>
        <w:rFonts w:hint="default"/>
        <w:lang w:val="en-US" w:eastAsia="en-US" w:bidi="ar-SA"/>
      </w:rPr>
    </w:lvl>
    <w:lvl w:ilvl="4" w:tentative="0">
      <w:start w:val="0"/>
      <w:numFmt w:val="bullet"/>
      <w:lvlText w:val="•"/>
      <w:lvlJc w:val="left"/>
      <w:pPr>
        <w:ind w:left="918" w:hanging="180"/>
      </w:pPr>
      <w:rPr>
        <w:rFonts w:hint="default"/>
        <w:lang w:val="en-US" w:eastAsia="en-US" w:bidi="ar-SA"/>
      </w:rPr>
    </w:lvl>
    <w:lvl w:ilvl="5" w:tentative="0">
      <w:start w:val="0"/>
      <w:numFmt w:val="bullet"/>
      <w:lvlText w:val="•"/>
      <w:lvlJc w:val="left"/>
      <w:pPr>
        <w:ind w:left="1077" w:hanging="180"/>
      </w:pPr>
      <w:rPr>
        <w:rFonts w:hint="default"/>
        <w:lang w:val="en-US" w:eastAsia="en-US" w:bidi="ar-SA"/>
      </w:rPr>
    </w:lvl>
    <w:lvl w:ilvl="6" w:tentative="0">
      <w:start w:val="0"/>
      <w:numFmt w:val="bullet"/>
      <w:lvlText w:val="•"/>
      <w:lvlJc w:val="left"/>
      <w:pPr>
        <w:ind w:left="1237" w:hanging="180"/>
      </w:pPr>
      <w:rPr>
        <w:rFonts w:hint="default"/>
        <w:lang w:val="en-US" w:eastAsia="en-US" w:bidi="ar-SA"/>
      </w:rPr>
    </w:lvl>
    <w:lvl w:ilvl="7" w:tentative="0">
      <w:start w:val="0"/>
      <w:numFmt w:val="bullet"/>
      <w:lvlText w:val="•"/>
      <w:lvlJc w:val="left"/>
      <w:pPr>
        <w:ind w:left="1396" w:hanging="180"/>
      </w:pPr>
      <w:rPr>
        <w:rFonts w:hint="default"/>
        <w:lang w:val="en-US" w:eastAsia="en-US" w:bidi="ar-SA"/>
      </w:rPr>
    </w:lvl>
    <w:lvl w:ilvl="8" w:tentative="0">
      <w:start w:val="0"/>
      <w:numFmt w:val="bullet"/>
      <w:lvlText w:val="•"/>
      <w:lvlJc w:val="left"/>
      <w:pPr>
        <w:ind w:left="1556" w:hanging="180"/>
      </w:pPr>
      <w:rPr>
        <w:rFonts w:hint="default"/>
        <w:lang w:val="en-US" w:eastAsia="en-US" w:bidi="ar-SA"/>
      </w:rPr>
    </w:lvl>
  </w:abstractNum>
  <w:abstractNum w:abstractNumId="18">
    <w:nsid w:val="4C1BAE26"/>
    <w:multiLevelType w:val="multilevel"/>
    <w:tmpl w:val="4C1BAE26"/>
    <w:lvl w:ilvl="0" w:tentative="0">
      <w:start w:val="1"/>
      <w:numFmt w:val="decimal"/>
      <w:lvlText w:val="%1."/>
      <w:lvlJc w:val="left"/>
      <w:pPr>
        <w:ind w:left="236" w:hanging="2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0" w:hanging="54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1243" w:hanging="540"/>
      </w:pPr>
      <w:rPr>
        <w:rFonts w:hint="default"/>
        <w:lang w:val="en-US" w:eastAsia="en-US" w:bidi="ar-SA"/>
      </w:rPr>
    </w:lvl>
    <w:lvl w:ilvl="3" w:tentative="0">
      <w:start w:val="0"/>
      <w:numFmt w:val="bullet"/>
      <w:lvlText w:val="•"/>
      <w:lvlJc w:val="left"/>
      <w:pPr>
        <w:ind w:left="2247" w:hanging="540"/>
      </w:pPr>
      <w:rPr>
        <w:rFonts w:hint="default"/>
        <w:lang w:val="en-US" w:eastAsia="en-US" w:bidi="ar-SA"/>
      </w:rPr>
    </w:lvl>
    <w:lvl w:ilvl="4" w:tentative="0">
      <w:start w:val="0"/>
      <w:numFmt w:val="bullet"/>
      <w:lvlText w:val="•"/>
      <w:lvlJc w:val="left"/>
      <w:pPr>
        <w:ind w:left="3251" w:hanging="540"/>
      </w:pPr>
      <w:rPr>
        <w:rFonts w:hint="default"/>
        <w:lang w:val="en-US" w:eastAsia="en-US" w:bidi="ar-SA"/>
      </w:rPr>
    </w:lvl>
    <w:lvl w:ilvl="5" w:tentative="0">
      <w:start w:val="0"/>
      <w:numFmt w:val="bullet"/>
      <w:lvlText w:val="•"/>
      <w:lvlJc w:val="left"/>
      <w:pPr>
        <w:ind w:left="4255" w:hanging="540"/>
      </w:pPr>
      <w:rPr>
        <w:rFonts w:hint="default"/>
        <w:lang w:val="en-US" w:eastAsia="en-US" w:bidi="ar-SA"/>
      </w:rPr>
    </w:lvl>
    <w:lvl w:ilvl="6" w:tentative="0">
      <w:start w:val="0"/>
      <w:numFmt w:val="bullet"/>
      <w:lvlText w:val="•"/>
      <w:lvlJc w:val="left"/>
      <w:pPr>
        <w:ind w:left="5258" w:hanging="540"/>
      </w:pPr>
      <w:rPr>
        <w:rFonts w:hint="default"/>
        <w:lang w:val="en-US" w:eastAsia="en-US" w:bidi="ar-SA"/>
      </w:rPr>
    </w:lvl>
    <w:lvl w:ilvl="7" w:tentative="0">
      <w:start w:val="0"/>
      <w:numFmt w:val="bullet"/>
      <w:lvlText w:val="•"/>
      <w:lvlJc w:val="left"/>
      <w:pPr>
        <w:ind w:left="6262" w:hanging="540"/>
      </w:pPr>
      <w:rPr>
        <w:rFonts w:hint="default"/>
        <w:lang w:val="en-US" w:eastAsia="en-US" w:bidi="ar-SA"/>
      </w:rPr>
    </w:lvl>
    <w:lvl w:ilvl="8" w:tentative="0">
      <w:start w:val="0"/>
      <w:numFmt w:val="bullet"/>
      <w:lvlText w:val="•"/>
      <w:lvlJc w:val="left"/>
      <w:pPr>
        <w:ind w:left="7266" w:hanging="540"/>
      </w:pPr>
      <w:rPr>
        <w:rFonts w:hint="default"/>
        <w:lang w:val="en-US" w:eastAsia="en-US" w:bidi="ar-SA"/>
      </w:rPr>
    </w:lvl>
  </w:abstractNum>
  <w:abstractNum w:abstractNumId="19">
    <w:nsid w:val="4D4DC07F"/>
    <w:multiLevelType w:val="multilevel"/>
    <w:tmpl w:val="4D4DC07F"/>
    <w:lvl w:ilvl="0" w:tentative="0">
      <w:start w:val="31"/>
      <w:numFmt w:val="decimal"/>
      <w:lvlText w:val="%1"/>
      <w:lvlJc w:val="left"/>
      <w:pPr>
        <w:ind w:left="1450" w:hanging="576"/>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450" w:hanging="576"/>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3351" w:hanging="576"/>
      </w:pPr>
      <w:rPr>
        <w:rFonts w:hint="default"/>
        <w:lang w:val="en-US" w:eastAsia="en-US" w:bidi="ar-SA"/>
      </w:rPr>
    </w:lvl>
    <w:lvl w:ilvl="3" w:tentative="0">
      <w:start w:val="0"/>
      <w:numFmt w:val="bullet"/>
      <w:lvlText w:val="•"/>
      <w:lvlJc w:val="left"/>
      <w:pPr>
        <w:ind w:left="4297" w:hanging="576"/>
      </w:pPr>
      <w:rPr>
        <w:rFonts w:hint="default"/>
        <w:lang w:val="en-US" w:eastAsia="en-US" w:bidi="ar-SA"/>
      </w:rPr>
    </w:lvl>
    <w:lvl w:ilvl="4" w:tentative="0">
      <w:start w:val="0"/>
      <w:numFmt w:val="bullet"/>
      <w:lvlText w:val="•"/>
      <w:lvlJc w:val="left"/>
      <w:pPr>
        <w:ind w:left="5243" w:hanging="576"/>
      </w:pPr>
      <w:rPr>
        <w:rFonts w:hint="default"/>
        <w:lang w:val="en-US" w:eastAsia="en-US" w:bidi="ar-SA"/>
      </w:rPr>
    </w:lvl>
    <w:lvl w:ilvl="5" w:tentative="0">
      <w:start w:val="0"/>
      <w:numFmt w:val="bullet"/>
      <w:lvlText w:val="•"/>
      <w:lvlJc w:val="left"/>
      <w:pPr>
        <w:ind w:left="6189" w:hanging="576"/>
      </w:pPr>
      <w:rPr>
        <w:rFonts w:hint="default"/>
        <w:lang w:val="en-US" w:eastAsia="en-US" w:bidi="ar-SA"/>
      </w:rPr>
    </w:lvl>
    <w:lvl w:ilvl="6" w:tentative="0">
      <w:start w:val="0"/>
      <w:numFmt w:val="bullet"/>
      <w:lvlText w:val="•"/>
      <w:lvlJc w:val="left"/>
      <w:pPr>
        <w:ind w:left="7135" w:hanging="576"/>
      </w:pPr>
      <w:rPr>
        <w:rFonts w:hint="default"/>
        <w:lang w:val="en-US" w:eastAsia="en-US" w:bidi="ar-SA"/>
      </w:rPr>
    </w:lvl>
    <w:lvl w:ilvl="7" w:tentative="0">
      <w:start w:val="0"/>
      <w:numFmt w:val="bullet"/>
      <w:lvlText w:val="•"/>
      <w:lvlJc w:val="left"/>
      <w:pPr>
        <w:ind w:left="8081" w:hanging="576"/>
      </w:pPr>
      <w:rPr>
        <w:rFonts w:hint="default"/>
        <w:lang w:val="en-US" w:eastAsia="en-US" w:bidi="ar-SA"/>
      </w:rPr>
    </w:lvl>
    <w:lvl w:ilvl="8" w:tentative="0">
      <w:start w:val="0"/>
      <w:numFmt w:val="bullet"/>
      <w:lvlText w:val="•"/>
      <w:lvlJc w:val="left"/>
      <w:pPr>
        <w:ind w:left="9027" w:hanging="576"/>
      </w:pPr>
      <w:rPr>
        <w:rFonts w:hint="default"/>
        <w:lang w:val="en-US" w:eastAsia="en-US" w:bidi="ar-SA"/>
      </w:rPr>
    </w:lvl>
  </w:abstractNum>
  <w:abstractNum w:abstractNumId="20">
    <w:nsid w:val="59ADCABA"/>
    <w:multiLevelType w:val="multilevel"/>
    <w:tmpl w:val="59ADCABA"/>
    <w:lvl w:ilvl="0" w:tentative="0">
      <w:start w:val="1"/>
      <w:numFmt w:val="decimal"/>
      <w:lvlText w:val="%1."/>
      <w:lvlJc w:val="left"/>
      <w:pPr>
        <w:ind w:left="1562" w:hanging="555"/>
        <w:jc w:val="left"/>
      </w:pPr>
      <w:rPr>
        <w:rFonts w:hint="default" w:ascii="Times New Roman" w:hAnsi="Times New Roman" w:eastAsia="Times New Roman" w:cs="Times New Roman"/>
        <w:b/>
        <w:bCs/>
        <w:i w:val="0"/>
        <w:iCs w:val="0"/>
        <w:color w:val="221F1F"/>
        <w:spacing w:val="-1"/>
        <w:w w:val="100"/>
        <w:sz w:val="22"/>
        <w:szCs w:val="22"/>
        <w:lang w:val="en-US" w:eastAsia="en-US" w:bidi="ar-SA"/>
      </w:rPr>
    </w:lvl>
    <w:lvl w:ilvl="1" w:tentative="0">
      <w:start w:val="0"/>
      <w:numFmt w:val="bullet"/>
      <w:lvlText w:val="•"/>
      <w:lvlJc w:val="left"/>
      <w:pPr>
        <w:ind w:left="2495" w:hanging="555"/>
      </w:pPr>
      <w:rPr>
        <w:rFonts w:hint="default"/>
        <w:lang w:val="en-US" w:eastAsia="en-US" w:bidi="ar-SA"/>
      </w:rPr>
    </w:lvl>
    <w:lvl w:ilvl="2" w:tentative="0">
      <w:start w:val="0"/>
      <w:numFmt w:val="bullet"/>
      <w:lvlText w:val="•"/>
      <w:lvlJc w:val="left"/>
      <w:pPr>
        <w:ind w:left="3431" w:hanging="555"/>
      </w:pPr>
      <w:rPr>
        <w:rFonts w:hint="default"/>
        <w:lang w:val="en-US" w:eastAsia="en-US" w:bidi="ar-SA"/>
      </w:rPr>
    </w:lvl>
    <w:lvl w:ilvl="3" w:tentative="0">
      <w:start w:val="0"/>
      <w:numFmt w:val="bullet"/>
      <w:lvlText w:val="•"/>
      <w:lvlJc w:val="left"/>
      <w:pPr>
        <w:ind w:left="4367" w:hanging="555"/>
      </w:pPr>
      <w:rPr>
        <w:rFonts w:hint="default"/>
        <w:lang w:val="en-US" w:eastAsia="en-US" w:bidi="ar-SA"/>
      </w:rPr>
    </w:lvl>
    <w:lvl w:ilvl="4" w:tentative="0">
      <w:start w:val="0"/>
      <w:numFmt w:val="bullet"/>
      <w:lvlText w:val="•"/>
      <w:lvlJc w:val="left"/>
      <w:pPr>
        <w:ind w:left="5303" w:hanging="555"/>
      </w:pPr>
      <w:rPr>
        <w:rFonts w:hint="default"/>
        <w:lang w:val="en-US" w:eastAsia="en-US" w:bidi="ar-SA"/>
      </w:rPr>
    </w:lvl>
    <w:lvl w:ilvl="5" w:tentative="0">
      <w:start w:val="0"/>
      <w:numFmt w:val="bullet"/>
      <w:lvlText w:val="•"/>
      <w:lvlJc w:val="left"/>
      <w:pPr>
        <w:ind w:left="6239" w:hanging="555"/>
      </w:pPr>
      <w:rPr>
        <w:rFonts w:hint="default"/>
        <w:lang w:val="en-US" w:eastAsia="en-US" w:bidi="ar-SA"/>
      </w:rPr>
    </w:lvl>
    <w:lvl w:ilvl="6" w:tentative="0">
      <w:start w:val="0"/>
      <w:numFmt w:val="bullet"/>
      <w:lvlText w:val="•"/>
      <w:lvlJc w:val="left"/>
      <w:pPr>
        <w:ind w:left="7175" w:hanging="555"/>
      </w:pPr>
      <w:rPr>
        <w:rFonts w:hint="default"/>
        <w:lang w:val="en-US" w:eastAsia="en-US" w:bidi="ar-SA"/>
      </w:rPr>
    </w:lvl>
    <w:lvl w:ilvl="7" w:tentative="0">
      <w:start w:val="0"/>
      <w:numFmt w:val="bullet"/>
      <w:lvlText w:val="•"/>
      <w:lvlJc w:val="left"/>
      <w:pPr>
        <w:ind w:left="8111" w:hanging="555"/>
      </w:pPr>
      <w:rPr>
        <w:rFonts w:hint="default"/>
        <w:lang w:val="en-US" w:eastAsia="en-US" w:bidi="ar-SA"/>
      </w:rPr>
    </w:lvl>
    <w:lvl w:ilvl="8" w:tentative="0">
      <w:start w:val="0"/>
      <w:numFmt w:val="bullet"/>
      <w:lvlText w:val="•"/>
      <w:lvlJc w:val="left"/>
      <w:pPr>
        <w:ind w:left="9047" w:hanging="555"/>
      </w:pPr>
      <w:rPr>
        <w:rFonts w:hint="default"/>
        <w:lang w:val="en-US" w:eastAsia="en-US" w:bidi="ar-SA"/>
      </w:rPr>
    </w:lvl>
  </w:abstractNum>
  <w:abstractNum w:abstractNumId="21">
    <w:nsid w:val="5A241D34"/>
    <w:multiLevelType w:val="multilevel"/>
    <w:tmpl w:val="5A241D34"/>
    <w:lvl w:ilvl="0" w:tentative="0">
      <w:start w:val="20"/>
      <w:numFmt w:val="decimal"/>
      <w:lvlText w:val="%1."/>
      <w:lvlJc w:val="left"/>
      <w:pPr>
        <w:ind w:left="1450" w:hanging="576"/>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1.%2"/>
      <w:lvlJc w:val="left"/>
      <w:pPr>
        <w:ind w:left="1450" w:hanging="57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351" w:hanging="576"/>
      </w:pPr>
      <w:rPr>
        <w:rFonts w:hint="default"/>
        <w:lang w:val="en-US" w:eastAsia="en-US" w:bidi="ar-SA"/>
      </w:rPr>
    </w:lvl>
    <w:lvl w:ilvl="3" w:tentative="0">
      <w:start w:val="0"/>
      <w:numFmt w:val="bullet"/>
      <w:lvlText w:val="•"/>
      <w:lvlJc w:val="left"/>
      <w:pPr>
        <w:ind w:left="4297" w:hanging="576"/>
      </w:pPr>
      <w:rPr>
        <w:rFonts w:hint="default"/>
        <w:lang w:val="en-US" w:eastAsia="en-US" w:bidi="ar-SA"/>
      </w:rPr>
    </w:lvl>
    <w:lvl w:ilvl="4" w:tentative="0">
      <w:start w:val="0"/>
      <w:numFmt w:val="bullet"/>
      <w:lvlText w:val="•"/>
      <w:lvlJc w:val="left"/>
      <w:pPr>
        <w:ind w:left="5243" w:hanging="576"/>
      </w:pPr>
      <w:rPr>
        <w:rFonts w:hint="default"/>
        <w:lang w:val="en-US" w:eastAsia="en-US" w:bidi="ar-SA"/>
      </w:rPr>
    </w:lvl>
    <w:lvl w:ilvl="5" w:tentative="0">
      <w:start w:val="0"/>
      <w:numFmt w:val="bullet"/>
      <w:lvlText w:val="•"/>
      <w:lvlJc w:val="left"/>
      <w:pPr>
        <w:ind w:left="6189" w:hanging="576"/>
      </w:pPr>
      <w:rPr>
        <w:rFonts w:hint="default"/>
        <w:lang w:val="en-US" w:eastAsia="en-US" w:bidi="ar-SA"/>
      </w:rPr>
    </w:lvl>
    <w:lvl w:ilvl="6" w:tentative="0">
      <w:start w:val="0"/>
      <w:numFmt w:val="bullet"/>
      <w:lvlText w:val="•"/>
      <w:lvlJc w:val="left"/>
      <w:pPr>
        <w:ind w:left="7135" w:hanging="576"/>
      </w:pPr>
      <w:rPr>
        <w:rFonts w:hint="default"/>
        <w:lang w:val="en-US" w:eastAsia="en-US" w:bidi="ar-SA"/>
      </w:rPr>
    </w:lvl>
    <w:lvl w:ilvl="7" w:tentative="0">
      <w:start w:val="0"/>
      <w:numFmt w:val="bullet"/>
      <w:lvlText w:val="•"/>
      <w:lvlJc w:val="left"/>
      <w:pPr>
        <w:ind w:left="8081" w:hanging="576"/>
      </w:pPr>
      <w:rPr>
        <w:rFonts w:hint="default"/>
        <w:lang w:val="en-US" w:eastAsia="en-US" w:bidi="ar-SA"/>
      </w:rPr>
    </w:lvl>
    <w:lvl w:ilvl="8" w:tentative="0">
      <w:start w:val="0"/>
      <w:numFmt w:val="bullet"/>
      <w:lvlText w:val="•"/>
      <w:lvlJc w:val="left"/>
      <w:pPr>
        <w:ind w:left="9027" w:hanging="576"/>
      </w:pPr>
      <w:rPr>
        <w:rFonts w:hint="default"/>
        <w:lang w:val="en-US" w:eastAsia="en-US" w:bidi="ar-SA"/>
      </w:rPr>
    </w:lvl>
  </w:abstractNum>
  <w:abstractNum w:abstractNumId="22">
    <w:nsid w:val="60382F6E"/>
    <w:multiLevelType w:val="multilevel"/>
    <w:tmpl w:val="60382F6E"/>
    <w:lvl w:ilvl="0" w:tentative="0">
      <w:start w:val="1"/>
      <w:numFmt w:val="decimal"/>
      <w:lvlText w:val="%1."/>
      <w:lvlJc w:val="left"/>
      <w:pPr>
        <w:ind w:left="236" w:hanging="23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0" w:hanging="72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1254" w:hanging="720"/>
      </w:pPr>
      <w:rPr>
        <w:rFonts w:hint="default"/>
        <w:lang w:val="en-US" w:eastAsia="en-US" w:bidi="ar-SA"/>
      </w:rPr>
    </w:lvl>
    <w:lvl w:ilvl="3" w:tentative="0">
      <w:start w:val="0"/>
      <w:numFmt w:val="bullet"/>
      <w:lvlText w:val="•"/>
      <w:lvlJc w:val="left"/>
      <w:pPr>
        <w:ind w:left="2268" w:hanging="720"/>
      </w:pPr>
      <w:rPr>
        <w:rFonts w:hint="default"/>
        <w:lang w:val="en-US" w:eastAsia="en-US" w:bidi="ar-SA"/>
      </w:rPr>
    </w:lvl>
    <w:lvl w:ilvl="4" w:tentative="0">
      <w:start w:val="0"/>
      <w:numFmt w:val="bullet"/>
      <w:lvlText w:val="•"/>
      <w:lvlJc w:val="left"/>
      <w:pPr>
        <w:ind w:left="3282" w:hanging="720"/>
      </w:pPr>
      <w:rPr>
        <w:rFonts w:hint="default"/>
        <w:lang w:val="en-US" w:eastAsia="en-US" w:bidi="ar-SA"/>
      </w:rPr>
    </w:lvl>
    <w:lvl w:ilvl="5" w:tentative="0">
      <w:start w:val="0"/>
      <w:numFmt w:val="bullet"/>
      <w:lvlText w:val="•"/>
      <w:lvlJc w:val="left"/>
      <w:pPr>
        <w:ind w:left="4296" w:hanging="720"/>
      </w:pPr>
      <w:rPr>
        <w:rFonts w:hint="default"/>
        <w:lang w:val="en-US" w:eastAsia="en-US" w:bidi="ar-SA"/>
      </w:rPr>
    </w:lvl>
    <w:lvl w:ilvl="6" w:tentative="0">
      <w:start w:val="0"/>
      <w:numFmt w:val="bullet"/>
      <w:lvlText w:val="•"/>
      <w:lvlJc w:val="left"/>
      <w:pPr>
        <w:ind w:left="5310" w:hanging="720"/>
      </w:pPr>
      <w:rPr>
        <w:rFonts w:hint="default"/>
        <w:lang w:val="en-US" w:eastAsia="en-US" w:bidi="ar-SA"/>
      </w:rPr>
    </w:lvl>
    <w:lvl w:ilvl="7" w:tentative="0">
      <w:start w:val="0"/>
      <w:numFmt w:val="bullet"/>
      <w:lvlText w:val="•"/>
      <w:lvlJc w:val="left"/>
      <w:pPr>
        <w:ind w:left="6324" w:hanging="720"/>
      </w:pPr>
      <w:rPr>
        <w:rFonts w:hint="default"/>
        <w:lang w:val="en-US" w:eastAsia="en-US" w:bidi="ar-SA"/>
      </w:rPr>
    </w:lvl>
    <w:lvl w:ilvl="8" w:tentative="0">
      <w:start w:val="0"/>
      <w:numFmt w:val="bullet"/>
      <w:lvlText w:val="•"/>
      <w:lvlJc w:val="left"/>
      <w:pPr>
        <w:ind w:left="7338" w:hanging="720"/>
      </w:pPr>
      <w:rPr>
        <w:rFonts w:hint="default"/>
        <w:lang w:val="en-US" w:eastAsia="en-US" w:bidi="ar-SA"/>
      </w:rPr>
    </w:lvl>
  </w:abstractNum>
  <w:abstractNum w:abstractNumId="23">
    <w:nsid w:val="72183CF9"/>
    <w:multiLevelType w:val="multilevel"/>
    <w:tmpl w:val="72183CF9"/>
    <w:lvl w:ilvl="0" w:tentative="0">
      <w:start w:val="1"/>
      <w:numFmt w:val="lowerRoman"/>
      <w:lvlText w:val="%1)"/>
      <w:lvlJc w:val="left"/>
      <w:pPr>
        <w:ind w:left="2016" w:hanging="449"/>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909" w:hanging="449"/>
      </w:pPr>
      <w:rPr>
        <w:rFonts w:hint="default"/>
        <w:lang w:val="en-US" w:eastAsia="en-US" w:bidi="ar-SA"/>
      </w:rPr>
    </w:lvl>
    <w:lvl w:ilvl="2" w:tentative="0">
      <w:start w:val="0"/>
      <w:numFmt w:val="bullet"/>
      <w:lvlText w:val="•"/>
      <w:lvlJc w:val="left"/>
      <w:pPr>
        <w:ind w:left="3799" w:hanging="449"/>
      </w:pPr>
      <w:rPr>
        <w:rFonts w:hint="default"/>
        <w:lang w:val="en-US" w:eastAsia="en-US" w:bidi="ar-SA"/>
      </w:rPr>
    </w:lvl>
    <w:lvl w:ilvl="3" w:tentative="0">
      <w:start w:val="0"/>
      <w:numFmt w:val="bullet"/>
      <w:lvlText w:val="•"/>
      <w:lvlJc w:val="left"/>
      <w:pPr>
        <w:ind w:left="4689" w:hanging="449"/>
      </w:pPr>
      <w:rPr>
        <w:rFonts w:hint="default"/>
        <w:lang w:val="en-US" w:eastAsia="en-US" w:bidi="ar-SA"/>
      </w:rPr>
    </w:lvl>
    <w:lvl w:ilvl="4" w:tentative="0">
      <w:start w:val="0"/>
      <w:numFmt w:val="bullet"/>
      <w:lvlText w:val="•"/>
      <w:lvlJc w:val="left"/>
      <w:pPr>
        <w:ind w:left="5579" w:hanging="449"/>
      </w:pPr>
      <w:rPr>
        <w:rFonts w:hint="default"/>
        <w:lang w:val="en-US" w:eastAsia="en-US" w:bidi="ar-SA"/>
      </w:rPr>
    </w:lvl>
    <w:lvl w:ilvl="5" w:tentative="0">
      <w:start w:val="0"/>
      <w:numFmt w:val="bullet"/>
      <w:lvlText w:val="•"/>
      <w:lvlJc w:val="left"/>
      <w:pPr>
        <w:ind w:left="6469" w:hanging="449"/>
      </w:pPr>
      <w:rPr>
        <w:rFonts w:hint="default"/>
        <w:lang w:val="en-US" w:eastAsia="en-US" w:bidi="ar-SA"/>
      </w:rPr>
    </w:lvl>
    <w:lvl w:ilvl="6" w:tentative="0">
      <w:start w:val="0"/>
      <w:numFmt w:val="bullet"/>
      <w:lvlText w:val="•"/>
      <w:lvlJc w:val="left"/>
      <w:pPr>
        <w:ind w:left="7359" w:hanging="449"/>
      </w:pPr>
      <w:rPr>
        <w:rFonts w:hint="default"/>
        <w:lang w:val="en-US" w:eastAsia="en-US" w:bidi="ar-SA"/>
      </w:rPr>
    </w:lvl>
    <w:lvl w:ilvl="7" w:tentative="0">
      <w:start w:val="0"/>
      <w:numFmt w:val="bullet"/>
      <w:lvlText w:val="•"/>
      <w:lvlJc w:val="left"/>
      <w:pPr>
        <w:ind w:left="8249" w:hanging="449"/>
      </w:pPr>
      <w:rPr>
        <w:rFonts w:hint="default"/>
        <w:lang w:val="en-US" w:eastAsia="en-US" w:bidi="ar-SA"/>
      </w:rPr>
    </w:lvl>
    <w:lvl w:ilvl="8" w:tentative="0">
      <w:start w:val="0"/>
      <w:numFmt w:val="bullet"/>
      <w:lvlText w:val="•"/>
      <w:lvlJc w:val="left"/>
      <w:pPr>
        <w:ind w:left="9139" w:hanging="449"/>
      </w:pPr>
      <w:rPr>
        <w:rFonts w:hint="default"/>
        <w:lang w:val="en-US" w:eastAsia="en-US" w:bidi="ar-SA"/>
      </w:rPr>
    </w:lvl>
  </w:abstractNum>
  <w:num w:numId="1">
    <w:abstractNumId w:val="10"/>
  </w:num>
  <w:num w:numId="2">
    <w:abstractNumId w:val="6"/>
  </w:num>
  <w:num w:numId="3">
    <w:abstractNumId w:val="20"/>
  </w:num>
  <w:num w:numId="4">
    <w:abstractNumId w:val="4"/>
  </w:num>
  <w:num w:numId="5">
    <w:abstractNumId w:val="3"/>
  </w:num>
  <w:num w:numId="6">
    <w:abstractNumId w:val="12"/>
  </w:num>
  <w:num w:numId="7">
    <w:abstractNumId w:val="15"/>
  </w:num>
  <w:num w:numId="8">
    <w:abstractNumId w:val="23"/>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EBB2E1F"/>
    <w:rsid w:val="549057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1"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1449" w:hanging="575"/>
      <w:outlineLvl w:val="1"/>
    </w:pPr>
    <w:rPr>
      <w:rFonts w:ascii="Times New Roman" w:hAnsi="Times New Roman" w:eastAsia="Times New Roman" w:cs="Times New Roman"/>
      <w:b/>
      <w:bCs/>
      <w:sz w:val="24"/>
      <w:szCs w:val="24"/>
      <w:lang w:val="en-US"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69" w:hanging="576"/>
    </w:pPr>
    <w:rPr>
      <w:rFonts w:ascii="Times New Roman" w:hAnsi="Times New Roman" w:eastAsia="Times New Roman" w:cs="Times New Roman"/>
      <w:lang w:val="en-US" w:eastAsia="en-US" w:bidi="ar-SA"/>
    </w:rPr>
  </w:style>
  <w:style w:type="paragraph" w:customStyle="1" w:styleId="8">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TotalTime>1</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2026-01-26T13:18:00Z</dcterms:created>
  <dc:creator>CAROLINE AMADADI - BMOA201945470</dc:creator>
  <cp:lastModifiedBy>dell</cp:lastModifiedBy>
  <dcterms:modified xsi:type="dcterms:W3CDTF">2026-01-26T13:22:49Z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WPS Writer</vt:lpwstr>
  </property>
  <property fmtid="{D5CDD505-2E9C-101B-9397-08002B2CF9AE}" pid="4" name="LastSaved">
    <vt:filetime>2026-01-26T00:00:00Z</vt:filetime>
  </property>
  <property fmtid="{D5CDD505-2E9C-101B-9397-08002B2CF9AE}" pid="5" name="SourceModified">
    <vt:lpwstr>D:20260125193806+03'00'</vt:lpwstr>
  </property>
  <property fmtid="{D5CDD505-2E9C-101B-9397-08002B2CF9AE}" pid="6" name="KSOProductBuildVer">
    <vt:lpwstr>2057-12.2.0.23196</vt:lpwstr>
  </property>
  <property fmtid="{D5CDD505-2E9C-101B-9397-08002B2CF9AE}" pid="7" name="ICV">
    <vt:lpwstr>6A633B792642461C9F3B9A228368098F_13</vt:lpwstr>
  </property>
</Properties>
</file>